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2C0A" w14:textId="26077FAF" w:rsidR="008C2267" w:rsidRPr="007E18AC" w:rsidRDefault="007E18AC" w:rsidP="007E18AC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1/WKS/2024</w:t>
      </w:r>
    </w:p>
    <w:p w14:paraId="711DD2A8" w14:textId="77777777" w:rsidR="007E18AC" w:rsidRDefault="007E18AC" w:rsidP="007E18AC">
      <w:pPr>
        <w:spacing w:line="276" w:lineRule="auto"/>
      </w:pPr>
    </w:p>
    <w:p w14:paraId="69281D79" w14:textId="5CC0356D" w:rsidR="00FE3E6D" w:rsidRPr="00514FAD" w:rsidRDefault="007E18AC" w:rsidP="007E18AC">
      <w:pPr>
        <w:spacing w:line="276" w:lineRule="auto"/>
        <w:jc w:val="right"/>
        <w:rPr>
          <w:rFonts w:ascii="Verdana" w:hAnsi="Verdana" w:cs="Verdana"/>
          <w:bCs/>
          <w:sz w:val="18"/>
          <w:szCs w:val="18"/>
        </w:rPr>
      </w:pPr>
      <w:r w:rsidRPr="007E18AC">
        <w:rPr>
          <w:sz w:val="20"/>
          <w:szCs w:val="20"/>
        </w:rPr>
        <w:t>Załącznik nr 2 do zapytania ofertowego nr 1/</w:t>
      </w:r>
      <w:r w:rsidRPr="001C589C">
        <w:rPr>
          <w:sz w:val="20"/>
          <w:szCs w:val="20"/>
        </w:rPr>
        <w:t>WKS/2024 z dnia 2</w:t>
      </w:r>
      <w:r w:rsidR="009021D2">
        <w:rPr>
          <w:sz w:val="20"/>
          <w:szCs w:val="20"/>
        </w:rPr>
        <w:t>6</w:t>
      </w:r>
      <w:r w:rsidRPr="001C589C">
        <w:rPr>
          <w:sz w:val="20"/>
          <w:szCs w:val="20"/>
        </w:rPr>
        <w:t>.01.2024 r.</w:t>
      </w:r>
    </w:p>
    <w:p w14:paraId="6588C40C" w14:textId="77777777" w:rsidR="00DB4F1D" w:rsidRDefault="00DB4F1D" w:rsidP="002F0D13">
      <w:pPr>
        <w:spacing w:line="276" w:lineRule="auto"/>
        <w:ind w:left="5664" w:right="23"/>
        <w:rPr>
          <w:b/>
          <w:bCs/>
        </w:rPr>
      </w:pPr>
    </w:p>
    <w:p w14:paraId="0A377BA8" w14:textId="77777777" w:rsidR="00DB4F1D" w:rsidRDefault="00DB4F1D" w:rsidP="002F0D13">
      <w:pPr>
        <w:spacing w:line="276" w:lineRule="auto"/>
        <w:ind w:left="5664" w:right="23"/>
        <w:rPr>
          <w:b/>
          <w:bCs/>
        </w:rPr>
      </w:pPr>
    </w:p>
    <w:p w14:paraId="42FF974E" w14:textId="4AD5E177" w:rsidR="00FE3E6D" w:rsidRPr="00514FAD" w:rsidRDefault="00FE3E6D" w:rsidP="00DB4F1D">
      <w:pPr>
        <w:spacing w:line="276" w:lineRule="auto"/>
        <w:ind w:left="5664" w:right="23"/>
        <w:rPr>
          <w:b/>
        </w:rPr>
      </w:pPr>
      <w:r w:rsidRPr="00514FAD">
        <w:rPr>
          <w:b/>
          <w:bCs/>
        </w:rPr>
        <w:t>Zamawiający</w:t>
      </w:r>
      <w:r w:rsidRPr="00514FAD">
        <w:rPr>
          <w:b/>
        </w:rPr>
        <w:t>:</w:t>
      </w:r>
    </w:p>
    <w:p w14:paraId="676AD692" w14:textId="77777777" w:rsidR="00DB4F1D" w:rsidRPr="00206FBF" w:rsidRDefault="00DB4F1D" w:rsidP="00DB4F1D">
      <w:pPr>
        <w:spacing w:line="276" w:lineRule="auto"/>
        <w:ind w:left="5664"/>
        <w:rPr>
          <w:sz w:val="22"/>
          <w:szCs w:val="22"/>
        </w:rPr>
      </w:pPr>
      <w:bookmarkStart w:id="0" w:name="_Hlk536599648"/>
      <w:r w:rsidRPr="00206FBF">
        <w:rPr>
          <w:sz w:val="22"/>
          <w:szCs w:val="22"/>
        </w:rPr>
        <w:t>Wędkarski Klub Sportowy – Nowy Świat</w:t>
      </w:r>
      <w:bookmarkEnd w:id="0"/>
    </w:p>
    <w:p w14:paraId="59B72789" w14:textId="2B96961B" w:rsidR="00DB4F1D" w:rsidRDefault="00DB4F1D" w:rsidP="00DB4F1D">
      <w:pPr>
        <w:spacing w:line="276" w:lineRule="auto"/>
        <w:ind w:left="5664"/>
        <w:rPr>
          <w:sz w:val="22"/>
          <w:szCs w:val="22"/>
        </w:rPr>
      </w:pPr>
      <w:r w:rsidRPr="00206FBF">
        <w:rPr>
          <w:sz w:val="22"/>
          <w:szCs w:val="22"/>
        </w:rPr>
        <w:t>Dobrzyca ul. Józefa Czarneckiego 1</w:t>
      </w:r>
      <w:r>
        <w:rPr>
          <w:sz w:val="22"/>
          <w:szCs w:val="22"/>
        </w:rPr>
        <w:t>b</w:t>
      </w:r>
      <w:r w:rsidRPr="00206FBF">
        <w:rPr>
          <w:sz w:val="22"/>
          <w:szCs w:val="22"/>
        </w:rPr>
        <w:t xml:space="preserve"> </w:t>
      </w:r>
    </w:p>
    <w:p w14:paraId="08B69A3A" w14:textId="38882318" w:rsidR="00DB4F1D" w:rsidRPr="00206FBF" w:rsidRDefault="00DB4F1D" w:rsidP="00DB4F1D">
      <w:pPr>
        <w:spacing w:line="276" w:lineRule="auto"/>
        <w:ind w:left="5664"/>
        <w:rPr>
          <w:sz w:val="22"/>
          <w:szCs w:val="22"/>
        </w:rPr>
      </w:pPr>
      <w:r w:rsidRPr="00206FBF">
        <w:rPr>
          <w:sz w:val="22"/>
          <w:szCs w:val="22"/>
        </w:rPr>
        <w:t>63-330 Dobrzyca</w:t>
      </w:r>
    </w:p>
    <w:p w14:paraId="260D9963" w14:textId="77777777" w:rsidR="005E207B" w:rsidRPr="00514FAD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514FAD" w:rsidRDefault="005E207B" w:rsidP="005E207B">
      <w:pPr>
        <w:jc w:val="center"/>
        <w:rPr>
          <w:b/>
          <w:u w:val="single"/>
        </w:rPr>
      </w:pPr>
      <w:r w:rsidRPr="00514FAD">
        <w:rPr>
          <w:b/>
          <w:u w:val="single"/>
        </w:rPr>
        <w:t>Oświadczenie wykonawcy</w:t>
      </w:r>
    </w:p>
    <w:p w14:paraId="5860183B" w14:textId="53C24867" w:rsidR="005E207B" w:rsidRPr="00DB4F1D" w:rsidRDefault="00DB4F1D" w:rsidP="00DB4F1D">
      <w:pPr>
        <w:jc w:val="center"/>
        <w:rPr>
          <w:u w:val="single"/>
        </w:rPr>
      </w:pPr>
      <w:r w:rsidRPr="00DB4F1D">
        <w:rPr>
          <w:b/>
          <w:u w:val="single"/>
        </w:rPr>
        <w:t>o spełnieniu warunków udziału w postępowaniu</w:t>
      </w:r>
    </w:p>
    <w:p w14:paraId="798E6D3E" w14:textId="2C1A8F32" w:rsidR="005E207B" w:rsidRPr="00514FAD" w:rsidRDefault="005E207B" w:rsidP="008C2267">
      <w:pPr>
        <w:spacing w:before="240"/>
        <w:jc w:val="center"/>
        <w:rPr>
          <w:b/>
          <w:bCs/>
          <w:lang w:eastAsia="ar-SA"/>
        </w:rPr>
      </w:pPr>
      <w:r w:rsidRPr="00514FAD">
        <w:t xml:space="preserve">Na potrzeby postępowania o udzielenie zamówienia publicznego pn. </w:t>
      </w:r>
      <w:r w:rsidR="00DB4F1D" w:rsidRPr="00DB4F1D">
        <w:rPr>
          <w:b/>
          <w:bCs/>
          <w:iCs/>
        </w:rPr>
        <w:t xml:space="preserve">Budowa toru </w:t>
      </w:r>
      <w:proofErr w:type="spellStart"/>
      <w:r w:rsidR="00DB4F1D" w:rsidRPr="00DB4F1D">
        <w:rPr>
          <w:b/>
          <w:bCs/>
          <w:iCs/>
        </w:rPr>
        <w:t>pumptrack</w:t>
      </w:r>
      <w:proofErr w:type="spellEnd"/>
      <w:r w:rsidR="00DB4F1D" w:rsidRPr="00DB4F1D">
        <w:rPr>
          <w:b/>
          <w:bCs/>
          <w:iCs/>
        </w:rPr>
        <w:t xml:space="preserve"> </w:t>
      </w:r>
      <w:r w:rsidRPr="00514FAD">
        <w:t xml:space="preserve">prowadzonego przez </w:t>
      </w:r>
      <w:r w:rsidR="00DB4F1D" w:rsidRPr="00DB4F1D">
        <w:rPr>
          <w:b/>
          <w:bCs/>
        </w:rPr>
        <w:t>Wędkarski Klub Sportowy – Nowy Świat</w:t>
      </w:r>
      <w:r w:rsidRPr="00514FAD">
        <w:t>, oświadczam, co następuje:</w:t>
      </w:r>
    </w:p>
    <w:p w14:paraId="6801CD3F" w14:textId="77777777" w:rsidR="005E207B" w:rsidRPr="00514FAD" w:rsidRDefault="005E207B" w:rsidP="005E207B">
      <w:pPr>
        <w:ind w:firstLine="709"/>
        <w:jc w:val="both"/>
      </w:pPr>
    </w:p>
    <w:p w14:paraId="282BCF1E" w14:textId="3004766D" w:rsidR="005E207B" w:rsidRPr="00514FAD" w:rsidRDefault="005E207B" w:rsidP="005E207B">
      <w:pPr>
        <w:shd w:val="clear" w:color="auto" w:fill="BFBFBF"/>
        <w:jc w:val="both"/>
        <w:rPr>
          <w:b/>
        </w:rPr>
      </w:pPr>
      <w:r w:rsidRPr="00514FAD">
        <w:rPr>
          <w:b/>
        </w:rPr>
        <w:t>OŚWI</w:t>
      </w:r>
      <w:r w:rsidR="005719F4" w:rsidRPr="00514FAD">
        <w:rPr>
          <w:b/>
        </w:rPr>
        <w:t>A</w:t>
      </w:r>
      <w:r w:rsidRPr="00514FAD">
        <w:rPr>
          <w:b/>
        </w:rPr>
        <w:t>DCZENIE WYKONAWCY DOTYCZĄCE SPEŁNIANIA WARUNKÓW UDZIAŁU W POSTĘPOWANIU:</w:t>
      </w:r>
    </w:p>
    <w:p w14:paraId="33B57496" w14:textId="77777777" w:rsidR="005E207B" w:rsidRPr="00514FAD" w:rsidRDefault="005E207B" w:rsidP="005E207B">
      <w:pPr>
        <w:jc w:val="both"/>
      </w:pPr>
    </w:p>
    <w:p w14:paraId="610CAFE1" w14:textId="0EA26B87" w:rsidR="00DB4F1D" w:rsidRPr="001C589C" w:rsidRDefault="005E207B" w:rsidP="005E207B">
      <w:pPr>
        <w:jc w:val="both"/>
        <w:rPr>
          <w:i/>
        </w:rPr>
      </w:pPr>
      <w:r w:rsidRPr="00514FAD">
        <w:t xml:space="preserve">Oświadczam, że </w:t>
      </w:r>
      <w:r w:rsidRPr="003F4F1D">
        <w:t xml:space="preserve">spełniam warunki udziału w postępowaniu określone przez </w:t>
      </w:r>
      <w:r w:rsidR="00DB4F1D">
        <w:t>Z</w:t>
      </w:r>
      <w:r w:rsidRPr="003F4F1D">
        <w:t xml:space="preserve">amawiającego </w:t>
      </w:r>
      <w:r w:rsidR="008C2267" w:rsidRPr="003F4F1D">
        <w:t xml:space="preserve">                       w </w:t>
      </w:r>
      <w:r w:rsidR="007E18AC">
        <w:t xml:space="preserve">zapytaniu ofertowym </w:t>
      </w:r>
      <w:r w:rsidRPr="003F4F1D">
        <w:t xml:space="preserve"> </w:t>
      </w:r>
      <w:r w:rsidR="002F0D13" w:rsidRPr="003F4F1D">
        <w:rPr>
          <w:i/>
        </w:rPr>
        <w:t xml:space="preserve">nr </w:t>
      </w:r>
      <w:r w:rsidR="007E18AC">
        <w:rPr>
          <w:i/>
        </w:rPr>
        <w:t>1/WKS/</w:t>
      </w:r>
      <w:r w:rsidR="007E18AC" w:rsidRPr="001C589C">
        <w:rPr>
          <w:i/>
        </w:rPr>
        <w:t>2024</w:t>
      </w:r>
      <w:r w:rsidR="002F0D13" w:rsidRPr="001C589C">
        <w:rPr>
          <w:i/>
        </w:rPr>
        <w:t xml:space="preserve"> z dnia </w:t>
      </w:r>
      <w:r w:rsidR="006256C5" w:rsidRPr="001C589C">
        <w:rPr>
          <w:i/>
        </w:rPr>
        <w:t>2</w:t>
      </w:r>
      <w:r w:rsidR="009021D2">
        <w:rPr>
          <w:i/>
        </w:rPr>
        <w:t>6</w:t>
      </w:r>
      <w:r w:rsidR="00CA2096" w:rsidRPr="001C589C">
        <w:rPr>
          <w:i/>
        </w:rPr>
        <w:t>.</w:t>
      </w:r>
      <w:r w:rsidR="007E18AC" w:rsidRPr="001C589C">
        <w:rPr>
          <w:i/>
        </w:rPr>
        <w:t>01</w:t>
      </w:r>
      <w:r w:rsidR="00CA2096" w:rsidRPr="001C589C">
        <w:rPr>
          <w:i/>
        </w:rPr>
        <w:t>.202</w:t>
      </w:r>
      <w:r w:rsidR="007E18AC" w:rsidRPr="001C589C">
        <w:rPr>
          <w:i/>
        </w:rPr>
        <w:t>4</w:t>
      </w:r>
      <w:r w:rsidR="006256C5" w:rsidRPr="001C589C">
        <w:rPr>
          <w:i/>
        </w:rPr>
        <w:t xml:space="preserve"> </w:t>
      </w:r>
      <w:r w:rsidR="00CA2096" w:rsidRPr="001C589C">
        <w:rPr>
          <w:i/>
        </w:rPr>
        <w:t>r.</w:t>
      </w:r>
    </w:p>
    <w:p w14:paraId="2E9C6AD4" w14:textId="77777777" w:rsidR="005E207B" w:rsidRPr="00745023" w:rsidRDefault="005E207B" w:rsidP="008C2267">
      <w:pPr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26CE89E1" w14:textId="77777777" w:rsidR="00DB4F1D" w:rsidRPr="009A6477" w:rsidRDefault="00DB4F1D" w:rsidP="00DB4F1D">
      <w:pPr>
        <w:tabs>
          <w:tab w:val="left" w:leader="dot" w:pos="8505"/>
        </w:tabs>
        <w:rPr>
          <w:bCs/>
          <w:sz w:val="22"/>
          <w:szCs w:val="22"/>
        </w:rPr>
      </w:pPr>
      <w:r w:rsidRPr="009A6477">
        <w:rPr>
          <w:bCs/>
          <w:sz w:val="22"/>
          <w:szCs w:val="22"/>
        </w:rPr>
        <w:t xml:space="preserve">                                                                                   …………………………………………………..</w:t>
      </w:r>
    </w:p>
    <w:p w14:paraId="5C8C524E" w14:textId="77777777" w:rsidR="00DB4F1D" w:rsidRPr="009A6477" w:rsidRDefault="00DB4F1D" w:rsidP="00DB4F1D">
      <w:pPr>
        <w:tabs>
          <w:tab w:val="left" w:leader="dot" w:pos="8505"/>
        </w:tabs>
        <w:ind w:left="2124"/>
        <w:rPr>
          <w:bCs/>
          <w:sz w:val="18"/>
          <w:szCs w:val="18"/>
        </w:rPr>
      </w:pPr>
      <w:r w:rsidRPr="009A6477">
        <w:rPr>
          <w:bCs/>
          <w:sz w:val="18"/>
          <w:szCs w:val="18"/>
        </w:rPr>
        <w:t xml:space="preserve">                                                                czytelny podpis lub podpis i imienna  pieczęć                      </w:t>
      </w:r>
    </w:p>
    <w:p w14:paraId="0E3E64D0" w14:textId="77777777" w:rsidR="00DB4F1D" w:rsidRPr="009A6477" w:rsidRDefault="00DB4F1D" w:rsidP="00DB4F1D">
      <w:pPr>
        <w:tabs>
          <w:tab w:val="left" w:leader="dot" w:pos="8505"/>
        </w:tabs>
        <w:ind w:left="2124"/>
        <w:rPr>
          <w:bCs/>
          <w:sz w:val="18"/>
          <w:szCs w:val="18"/>
        </w:rPr>
      </w:pPr>
      <w:r w:rsidRPr="009A6477">
        <w:rPr>
          <w:bCs/>
          <w:sz w:val="18"/>
          <w:szCs w:val="18"/>
        </w:rPr>
        <w:t xml:space="preserve">                                                         Wykonawcy (Wykonawców) lub osoby (osób) uprawnionej       </w:t>
      </w:r>
    </w:p>
    <w:p w14:paraId="0AAE3750" w14:textId="77777777" w:rsidR="00DB4F1D" w:rsidRDefault="00DB4F1D" w:rsidP="00DB4F1D">
      <w:pPr>
        <w:rPr>
          <w:bCs/>
          <w:sz w:val="18"/>
          <w:szCs w:val="18"/>
        </w:rPr>
      </w:pPr>
      <w:r w:rsidRPr="009A6477">
        <w:rPr>
          <w:bCs/>
          <w:sz w:val="18"/>
          <w:szCs w:val="18"/>
        </w:rPr>
        <w:t xml:space="preserve">                                                                                                            (uprawnionych) do reprezentowania Wykonawc</w:t>
      </w:r>
      <w:r>
        <w:rPr>
          <w:bCs/>
          <w:sz w:val="18"/>
          <w:szCs w:val="18"/>
        </w:rPr>
        <w:t>y</w:t>
      </w:r>
    </w:p>
    <w:p w14:paraId="588CB0EF" w14:textId="77777777" w:rsidR="00DB4F1D" w:rsidRDefault="00DB4F1D" w:rsidP="00DB4F1D">
      <w:pPr>
        <w:rPr>
          <w:bCs/>
          <w:sz w:val="18"/>
          <w:szCs w:val="18"/>
        </w:rPr>
      </w:pPr>
    </w:p>
    <w:p w14:paraId="286C957F" w14:textId="77777777" w:rsidR="00DB4F1D" w:rsidRDefault="00DB4F1D" w:rsidP="00DB4F1D">
      <w:pPr>
        <w:rPr>
          <w:bCs/>
          <w:sz w:val="18"/>
          <w:szCs w:val="18"/>
        </w:rPr>
      </w:pPr>
    </w:p>
    <w:p w14:paraId="68AFE65A" w14:textId="77777777" w:rsidR="00DB4F1D" w:rsidRDefault="00DB4F1D" w:rsidP="00DB4F1D">
      <w:pPr>
        <w:rPr>
          <w:bCs/>
          <w:sz w:val="18"/>
          <w:szCs w:val="18"/>
        </w:rPr>
      </w:pPr>
    </w:p>
    <w:p w14:paraId="3F24F3E5" w14:textId="77777777" w:rsidR="00DB4F1D" w:rsidRDefault="00DB4F1D" w:rsidP="00DB4F1D">
      <w:pPr>
        <w:rPr>
          <w:bCs/>
          <w:sz w:val="18"/>
          <w:szCs w:val="18"/>
        </w:rPr>
      </w:pPr>
    </w:p>
    <w:p w14:paraId="07AD72EF" w14:textId="77777777" w:rsidR="00DB4F1D" w:rsidRDefault="00DB4F1D" w:rsidP="00DB4F1D">
      <w:pPr>
        <w:rPr>
          <w:bCs/>
          <w:sz w:val="18"/>
          <w:szCs w:val="18"/>
        </w:rPr>
      </w:pPr>
    </w:p>
    <w:p w14:paraId="094E9299" w14:textId="77777777" w:rsidR="00A4496B" w:rsidRDefault="00A4496B" w:rsidP="009502CA">
      <w:pPr>
        <w:jc w:val="both"/>
      </w:pPr>
    </w:p>
    <w:p w14:paraId="265ABED7" w14:textId="77777777" w:rsidR="00A4496B" w:rsidRDefault="00A4496B" w:rsidP="009502CA">
      <w:pPr>
        <w:jc w:val="both"/>
      </w:pPr>
    </w:p>
    <w:p w14:paraId="02580DFC" w14:textId="2E2AFD63" w:rsidR="00A4496B" w:rsidRDefault="00A4496B" w:rsidP="009502CA">
      <w:pPr>
        <w:jc w:val="both"/>
      </w:pPr>
    </w:p>
    <w:p w14:paraId="424796C8" w14:textId="4F704C00" w:rsidR="008C2267" w:rsidRDefault="008C2267" w:rsidP="009502CA">
      <w:pPr>
        <w:jc w:val="both"/>
      </w:pPr>
    </w:p>
    <w:p w14:paraId="22207192" w14:textId="51B1B226" w:rsidR="008C2267" w:rsidRDefault="008C2267" w:rsidP="009502CA">
      <w:pPr>
        <w:jc w:val="both"/>
      </w:pPr>
    </w:p>
    <w:p w14:paraId="290C39EB" w14:textId="5516A53E" w:rsidR="008C2267" w:rsidRDefault="008C2267" w:rsidP="009502CA">
      <w:pPr>
        <w:jc w:val="both"/>
      </w:pPr>
    </w:p>
    <w:p w14:paraId="60CE1031" w14:textId="32212999" w:rsidR="008C2267" w:rsidRDefault="008C2267" w:rsidP="009502CA">
      <w:pPr>
        <w:jc w:val="both"/>
      </w:pPr>
    </w:p>
    <w:p w14:paraId="3D459FD5" w14:textId="77777777" w:rsidR="008C2267" w:rsidRDefault="008C2267" w:rsidP="009502CA">
      <w:pPr>
        <w:jc w:val="both"/>
      </w:pPr>
    </w:p>
    <w:p w14:paraId="05D17171" w14:textId="4EF9B06D" w:rsidR="008C2267" w:rsidRDefault="008C2267" w:rsidP="009502CA">
      <w:pPr>
        <w:jc w:val="both"/>
      </w:pPr>
    </w:p>
    <w:p w14:paraId="5BF21E29" w14:textId="727BFF8E" w:rsidR="008C2267" w:rsidRDefault="008C2267" w:rsidP="009502CA">
      <w:pPr>
        <w:jc w:val="both"/>
      </w:pPr>
    </w:p>
    <w:p w14:paraId="071D21CA" w14:textId="77777777" w:rsidR="00A4496B" w:rsidRDefault="00A4496B" w:rsidP="009502CA">
      <w:pPr>
        <w:jc w:val="both"/>
      </w:pPr>
    </w:p>
    <w:p w14:paraId="5499F35A" w14:textId="77777777" w:rsidR="00DB4F1D" w:rsidRPr="0024184D" w:rsidRDefault="00DB4F1D" w:rsidP="009502CA">
      <w:pPr>
        <w:jc w:val="both"/>
        <w:rPr>
          <w:color w:val="FF0000"/>
        </w:rPr>
      </w:pPr>
    </w:p>
    <w:p w14:paraId="46465EC2" w14:textId="77777777" w:rsidR="00DB4F1D" w:rsidRPr="007E18AC" w:rsidRDefault="00DB4F1D" w:rsidP="00DB4F1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1/WKS/2024</w:t>
      </w:r>
    </w:p>
    <w:p w14:paraId="14AE1910" w14:textId="77777777" w:rsidR="00DB4F1D" w:rsidRDefault="00DB4F1D" w:rsidP="00DB4F1D">
      <w:pPr>
        <w:spacing w:line="276" w:lineRule="auto"/>
      </w:pPr>
    </w:p>
    <w:p w14:paraId="76043375" w14:textId="14AE1BF7" w:rsidR="00DB4F1D" w:rsidRPr="00901E5F" w:rsidRDefault="00DB4F1D" w:rsidP="00DB4F1D">
      <w:pPr>
        <w:spacing w:line="276" w:lineRule="auto"/>
        <w:jc w:val="right"/>
        <w:rPr>
          <w:rFonts w:ascii="Verdana" w:hAnsi="Verdana" w:cs="Verdana"/>
          <w:bCs/>
          <w:sz w:val="18"/>
          <w:szCs w:val="18"/>
        </w:rPr>
      </w:pPr>
      <w:r w:rsidRPr="007E18AC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7E18AC">
        <w:rPr>
          <w:sz w:val="20"/>
          <w:szCs w:val="20"/>
        </w:rPr>
        <w:t xml:space="preserve"> do zapytania ofertowego nr 1/WKS/</w:t>
      </w:r>
      <w:r w:rsidRPr="00901E5F">
        <w:rPr>
          <w:sz w:val="20"/>
          <w:szCs w:val="20"/>
        </w:rPr>
        <w:t>2024 z dnia 2</w:t>
      </w:r>
      <w:r w:rsidR="009021D2">
        <w:rPr>
          <w:sz w:val="20"/>
          <w:szCs w:val="20"/>
        </w:rPr>
        <w:t>6</w:t>
      </w:r>
      <w:r w:rsidRPr="00901E5F">
        <w:rPr>
          <w:sz w:val="20"/>
          <w:szCs w:val="20"/>
        </w:rPr>
        <w:t>.01.2024 r.</w:t>
      </w:r>
    </w:p>
    <w:p w14:paraId="624340AE" w14:textId="77777777" w:rsidR="006256C5" w:rsidRPr="00901E5F" w:rsidRDefault="006256C5" w:rsidP="006256C5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8C89636" w14:textId="77777777" w:rsidR="00DB4F1D" w:rsidRPr="00514FAD" w:rsidRDefault="00DB4F1D" w:rsidP="00DB4F1D">
      <w:pPr>
        <w:spacing w:line="276" w:lineRule="auto"/>
        <w:ind w:left="5664" w:right="23"/>
        <w:rPr>
          <w:b/>
        </w:rPr>
      </w:pPr>
      <w:r w:rsidRPr="00514FAD">
        <w:rPr>
          <w:b/>
          <w:bCs/>
        </w:rPr>
        <w:t>Zamawiający</w:t>
      </w:r>
      <w:r w:rsidRPr="00514FAD">
        <w:rPr>
          <w:b/>
        </w:rPr>
        <w:t>:</w:t>
      </w:r>
    </w:p>
    <w:p w14:paraId="6237427F" w14:textId="77777777" w:rsidR="00DB4F1D" w:rsidRPr="00206FBF" w:rsidRDefault="00DB4F1D" w:rsidP="00DB4F1D">
      <w:pPr>
        <w:spacing w:line="276" w:lineRule="auto"/>
        <w:ind w:left="5664"/>
        <w:rPr>
          <w:sz w:val="22"/>
          <w:szCs w:val="22"/>
        </w:rPr>
      </w:pPr>
      <w:r w:rsidRPr="00206FBF">
        <w:rPr>
          <w:sz w:val="22"/>
          <w:szCs w:val="22"/>
        </w:rPr>
        <w:t>Wędkarski Klub Sportowy – Nowy Świat</w:t>
      </w:r>
    </w:p>
    <w:p w14:paraId="7CFEFAC5" w14:textId="77777777" w:rsidR="00DB4F1D" w:rsidRDefault="00DB4F1D" w:rsidP="00DB4F1D">
      <w:pPr>
        <w:spacing w:line="276" w:lineRule="auto"/>
        <w:ind w:left="5664"/>
        <w:rPr>
          <w:sz w:val="22"/>
          <w:szCs w:val="22"/>
        </w:rPr>
      </w:pPr>
      <w:r w:rsidRPr="00206FBF">
        <w:rPr>
          <w:sz w:val="22"/>
          <w:szCs w:val="22"/>
        </w:rPr>
        <w:t>Dobrzyca ul. Józefa Czarneckiego 1</w:t>
      </w:r>
      <w:r>
        <w:rPr>
          <w:sz w:val="22"/>
          <w:szCs w:val="22"/>
        </w:rPr>
        <w:t>b</w:t>
      </w:r>
      <w:r w:rsidRPr="00206FBF">
        <w:rPr>
          <w:sz w:val="22"/>
          <w:szCs w:val="22"/>
        </w:rPr>
        <w:t xml:space="preserve"> </w:t>
      </w:r>
    </w:p>
    <w:p w14:paraId="5CE74256" w14:textId="77777777" w:rsidR="00DB4F1D" w:rsidRPr="00206FBF" w:rsidRDefault="00DB4F1D" w:rsidP="00DB4F1D">
      <w:pPr>
        <w:spacing w:line="276" w:lineRule="auto"/>
        <w:ind w:left="5664"/>
        <w:rPr>
          <w:sz w:val="22"/>
          <w:szCs w:val="22"/>
        </w:rPr>
      </w:pPr>
      <w:r w:rsidRPr="00206FBF">
        <w:rPr>
          <w:sz w:val="22"/>
          <w:szCs w:val="22"/>
        </w:rPr>
        <w:t>63-330 Dobrzyca</w:t>
      </w:r>
    </w:p>
    <w:p w14:paraId="5E4434E4" w14:textId="77777777" w:rsidR="006256C5" w:rsidRDefault="006256C5" w:rsidP="006256C5">
      <w:pPr>
        <w:jc w:val="center"/>
        <w:rPr>
          <w:rFonts w:ascii="Verdana" w:hAnsi="Verdana" w:cs="Arial"/>
          <w:b/>
          <w:sz w:val="20"/>
          <w:szCs w:val="20"/>
        </w:rPr>
      </w:pPr>
    </w:p>
    <w:p w14:paraId="79AE0A62" w14:textId="77777777" w:rsidR="006256C5" w:rsidRPr="00333A92" w:rsidRDefault="006256C5" w:rsidP="006256C5">
      <w:pPr>
        <w:jc w:val="center"/>
        <w:rPr>
          <w:rFonts w:ascii="Verdana" w:hAnsi="Verdana" w:cs="Arial"/>
          <w:b/>
          <w:sz w:val="20"/>
          <w:szCs w:val="20"/>
        </w:rPr>
      </w:pPr>
    </w:p>
    <w:p w14:paraId="6C149B95" w14:textId="77777777" w:rsidR="00DB4F1D" w:rsidRDefault="006256C5" w:rsidP="00DB4F1D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</w:t>
      </w:r>
      <w:r w:rsidRPr="004710C3">
        <w:rPr>
          <w:b/>
          <w:u w:val="single"/>
        </w:rPr>
        <w:t>świadczenie wykonawcy</w:t>
      </w:r>
    </w:p>
    <w:p w14:paraId="0A819CF0" w14:textId="124B414B" w:rsidR="006256C5" w:rsidRPr="00DB4F1D" w:rsidRDefault="006256C5" w:rsidP="00DB4F1D">
      <w:pPr>
        <w:widowControl w:val="0"/>
        <w:spacing w:line="360" w:lineRule="auto"/>
        <w:jc w:val="center"/>
        <w:rPr>
          <w:b/>
          <w:u w:val="single"/>
        </w:rPr>
      </w:pPr>
      <w:r w:rsidRPr="004710C3">
        <w:rPr>
          <w:b/>
        </w:rPr>
        <w:t>dotyczące przesłanek wykluczenia z postępowania</w:t>
      </w:r>
    </w:p>
    <w:p w14:paraId="0986A35B" w14:textId="77777777" w:rsidR="006256C5" w:rsidRPr="006E66F7" w:rsidRDefault="006256C5" w:rsidP="006256C5">
      <w:pPr>
        <w:jc w:val="both"/>
        <w:rPr>
          <w:color w:val="000000" w:themeColor="text1"/>
        </w:rPr>
      </w:pPr>
    </w:p>
    <w:p w14:paraId="3E3E5577" w14:textId="78618055" w:rsidR="00DB4F1D" w:rsidRPr="00DB4F1D" w:rsidRDefault="006256C5" w:rsidP="00DB4F1D">
      <w:pPr>
        <w:spacing w:line="276" w:lineRule="auto"/>
        <w:ind w:right="23"/>
        <w:jc w:val="center"/>
        <w:rPr>
          <w:b/>
          <w:color w:val="000000" w:themeColor="text1"/>
          <w:lang w:eastAsia="x-none"/>
        </w:rPr>
      </w:pPr>
      <w:r w:rsidRPr="006E66F7">
        <w:rPr>
          <w:color w:val="000000" w:themeColor="text1"/>
        </w:rPr>
        <w:t>Na potrzeby postępowania o udzielenie zamówienia publicznego pn.</w:t>
      </w:r>
      <w:r w:rsidRPr="006E66F7">
        <w:rPr>
          <w:rFonts w:ascii="Times" w:eastAsia="Calibri" w:hAnsi="Times" w:cs="Calibri"/>
          <w:b/>
          <w:bCs/>
          <w:color w:val="000000" w:themeColor="text1"/>
          <w:lang w:eastAsia="en-US"/>
        </w:rPr>
        <w:t xml:space="preserve"> </w:t>
      </w:r>
      <w:r w:rsidR="00DB4F1D" w:rsidRPr="00DB4F1D">
        <w:rPr>
          <w:b/>
          <w:bCs/>
          <w:iCs/>
        </w:rPr>
        <w:t xml:space="preserve">Budowa toru </w:t>
      </w:r>
      <w:proofErr w:type="spellStart"/>
      <w:r w:rsidR="00DB4F1D" w:rsidRPr="00DB4F1D">
        <w:rPr>
          <w:b/>
          <w:bCs/>
          <w:iCs/>
        </w:rPr>
        <w:t>pumptrack</w:t>
      </w:r>
      <w:proofErr w:type="spellEnd"/>
      <w:r w:rsidR="00DB4F1D" w:rsidRPr="00DB4F1D">
        <w:rPr>
          <w:b/>
          <w:bCs/>
          <w:iCs/>
        </w:rPr>
        <w:t xml:space="preserve"> </w:t>
      </w:r>
      <w:r w:rsidR="00DB4F1D" w:rsidRPr="00514FAD">
        <w:t xml:space="preserve">prowadzonego przez </w:t>
      </w:r>
      <w:r w:rsidR="00DB4F1D" w:rsidRPr="00DB4F1D">
        <w:rPr>
          <w:b/>
          <w:bCs/>
        </w:rPr>
        <w:t>Wędkarski Klub Sportowy – Nowy Świat</w:t>
      </w:r>
      <w:r w:rsidR="00DB4F1D" w:rsidRPr="00514FAD">
        <w:t>, oświadczam, co następuje:</w:t>
      </w:r>
    </w:p>
    <w:p w14:paraId="2A0EFFD5" w14:textId="77777777" w:rsidR="006256C5" w:rsidRPr="006E66F7" w:rsidRDefault="006256C5" w:rsidP="006256C5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000000" w:themeColor="text1"/>
        </w:rPr>
      </w:pPr>
    </w:p>
    <w:p w14:paraId="1C7950FE" w14:textId="77777777" w:rsidR="006256C5" w:rsidRPr="006E66F7" w:rsidRDefault="006256C5" w:rsidP="006256C5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</w:rPr>
      </w:pPr>
      <w:r w:rsidRPr="006E66F7">
        <w:rPr>
          <w:b/>
          <w:color w:val="000000" w:themeColor="text1"/>
        </w:rPr>
        <w:t>OŚWIADCZENIE DOTYCZĄCE WYKONAWCY:</w:t>
      </w:r>
    </w:p>
    <w:p w14:paraId="7524E61B" w14:textId="77777777" w:rsidR="006256C5" w:rsidRPr="004710C3" w:rsidRDefault="006256C5" w:rsidP="006256C5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6E66F7">
        <w:rPr>
          <w:bCs/>
          <w:color w:val="000000" w:themeColor="text1"/>
        </w:rPr>
        <w:t xml:space="preserve">Oświadczam, że nie podlegam wykluczeniu z postępowania o udzielenie zamówienia publicznego </w:t>
      </w:r>
      <w:r w:rsidRPr="004710C3">
        <w:rPr>
          <w:bCs/>
        </w:rPr>
        <w:t xml:space="preserve">na podstawie art. 7 ust. 1 ustawy z dnia 13 kwietnia 2022 r. o szczególnych rozwiązaniach </w:t>
      </w:r>
      <w:r>
        <w:rPr>
          <w:bCs/>
        </w:rPr>
        <w:t xml:space="preserve">                          </w:t>
      </w:r>
      <w:r w:rsidRPr="004710C3">
        <w:rPr>
          <w:bCs/>
        </w:rPr>
        <w:t xml:space="preserve">w zakresie przeciwdziałania wspieraniu agresji na Ukrainę oraz służących ochronie bezpieczeństwa narodowego. </w:t>
      </w:r>
    </w:p>
    <w:p w14:paraId="239C7EBD" w14:textId="77777777" w:rsidR="006256C5" w:rsidRPr="004710C3" w:rsidRDefault="006256C5" w:rsidP="006256C5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45B6E5E9" w14:textId="77777777" w:rsidR="006256C5" w:rsidRPr="004710C3" w:rsidRDefault="006256C5" w:rsidP="006256C5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149EFFE7" w14:textId="77777777" w:rsidR="006256C5" w:rsidRDefault="006256C5" w:rsidP="006256C5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3EED267B" w14:textId="77777777" w:rsidR="00DB4F1D" w:rsidRDefault="00DB4F1D" w:rsidP="006256C5">
      <w:pPr>
        <w:pBdr>
          <w:bottom w:val="single" w:sz="12" w:space="1" w:color="auto"/>
        </w:pBdr>
        <w:spacing w:line="276" w:lineRule="auto"/>
        <w:jc w:val="both"/>
        <w:rPr>
          <w:bCs/>
        </w:rPr>
      </w:pPr>
    </w:p>
    <w:p w14:paraId="127F01B1" w14:textId="77777777" w:rsidR="00DB4F1D" w:rsidRDefault="00DB4F1D" w:rsidP="006256C5">
      <w:pPr>
        <w:pBdr>
          <w:bottom w:val="single" w:sz="12" w:space="1" w:color="auto"/>
        </w:pBdr>
        <w:spacing w:line="276" w:lineRule="auto"/>
        <w:jc w:val="both"/>
        <w:rPr>
          <w:bCs/>
        </w:rPr>
      </w:pPr>
    </w:p>
    <w:p w14:paraId="693F3B41" w14:textId="77777777" w:rsidR="00DB4F1D" w:rsidRPr="004710C3" w:rsidRDefault="00DB4F1D" w:rsidP="006256C5">
      <w:pPr>
        <w:pBdr>
          <w:bottom w:val="single" w:sz="12" w:space="1" w:color="auto"/>
        </w:pBdr>
        <w:spacing w:line="276" w:lineRule="auto"/>
        <w:jc w:val="both"/>
        <w:rPr>
          <w:bCs/>
        </w:rPr>
      </w:pPr>
    </w:p>
    <w:p w14:paraId="5FE876E2" w14:textId="471D1311" w:rsidR="00DB4F1D" w:rsidRPr="00DB4F1D" w:rsidRDefault="00DB4F1D" w:rsidP="00DB4F1D">
      <w:pPr>
        <w:pBdr>
          <w:bottom w:val="single" w:sz="12" w:space="1" w:color="auto"/>
        </w:pBdr>
        <w:spacing w:line="276" w:lineRule="auto"/>
        <w:jc w:val="both"/>
        <w:rPr>
          <w:b/>
          <w:sz w:val="14"/>
          <w:szCs w:val="14"/>
        </w:rPr>
      </w:pPr>
      <w:r w:rsidRPr="00DB4F1D">
        <w:rPr>
          <w:b/>
          <w:sz w:val="14"/>
          <w:szCs w:val="14"/>
        </w:rPr>
        <w:t xml:space="preserve">                                                                      </w:t>
      </w:r>
      <w:r>
        <w:rPr>
          <w:b/>
          <w:sz w:val="14"/>
          <w:szCs w:val="14"/>
        </w:rPr>
        <w:t xml:space="preserve">                                                                  </w:t>
      </w:r>
      <w:r w:rsidRPr="00DB4F1D">
        <w:rPr>
          <w:b/>
          <w:sz w:val="14"/>
          <w:szCs w:val="14"/>
        </w:rPr>
        <w:t xml:space="preserve">             …………………………………………………..</w:t>
      </w:r>
    </w:p>
    <w:p w14:paraId="7425A85F" w14:textId="4F16A6C7" w:rsidR="00DB4F1D" w:rsidRPr="00DB4F1D" w:rsidRDefault="00DB4F1D" w:rsidP="00DB4F1D">
      <w:pPr>
        <w:pBdr>
          <w:bottom w:val="single" w:sz="12" w:space="1" w:color="auto"/>
        </w:pBdr>
        <w:spacing w:line="276" w:lineRule="auto"/>
        <w:jc w:val="both"/>
        <w:rPr>
          <w:bCs/>
          <w:sz w:val="14"/>
          <w:szCs w:val="14"/>
        </w:rPr>
      </w:pPr>
      <w:r w:rsidRPr="00DB4F1D">
        <w:rPr>
          <w:b/>
          <w:sz w:val="14"/>
          <w:szCs w:val="14"/>
        </w:rPr>
        <w:t xml:space="preserve">                                                       </w:t>
      </w:r>
      <w:r>
        <w:rPr>
          <w:b/>
          <w:sz w:val="14"/>
          <w:szCs w:val="14"/>
        </w:rPr>
        <w:t xml:space="preserve">                   </w:t>
      </w:r>
      <w:r w:rsidRPr="00DB4F1D">
        <w:rPr>
          <w:b/>
          <w:sz w:val="14"/>
          <w:szCs w:val="14"/>
        </w:rPr>
        <w:t xml:space="preserve">   </w:t>
      </w:r>
      <w:r>
        <w:rPr>
          <w:b/>
          <w:sz w:val="14"/>
          <w:szCs w:val="14"/>
        </w:rPr>
        <w:t xml:space="preserve">                                                                   </w:t>
      </w:r>
      <w:r w:rsidRPr="00DB4F1D">
        <w:rPr>
          <w:b/>
          <w:sz w:val="14"/>
          <w:szCs w:val="14"/>
        </w:rPr>
        <w:t xml:space="preserve">      </w:t>
      </w:r>
      <w:r w:rsidRPr="00DB4F1D">
        <w:rPr>
          <w:bCs/>
          <w:sz w:val="14"/>
          <w:szCs w:val="14"/>
        </w:rPr>
        <w:t xml:space="preserve">czytelny podpis lub podpis i imienna  pieczęć                      </w:t>
      </w:r>
    </w:p>
    <w:p w14:paraId="63B93068" w14:textId="65990E17" w:rsidR="00DB4F1D" w:rsidRPr="00DB4F1D" w:rsidRDefault="00DB4F1D" w:rsidP="00DB4F1D">
      <w:pPr>
        <w:pBdr>
          <w:bottom w:val="single" w:sz="12" w:space="1" w:color="auto"/>
        </w:pBdr>
        <w:spacing w:line="276" w:lineRule="auto"/>
        <w:jc w:val="both"/>
        <w:rPr>
          <w:bCs/>
          <w:sz w:val="14"/>
          <w:szCs w:val="14"/>
        </w:rPr>
      </w:pPr>
      <w:r w:rsidRPr="00DB4F1D">
        <w:rPr>
          <w:bCs/>
          <w:sz w:val="14"/>
          <w:szCs w:val="14"/>
        </w:rPr>
        <w:t xml:space="preserve">                                                        </w:t>
      </w:r>
      <w:r>
        <w:rPr>
          <w:bCs/>
          <w:sz w:val="14"/>
          <w:szCs w:val="14"/>
        </w:rPr>
        <w:t xml:space="preserve">                                                                                   </w:t>
      </w:r>
      <w:r w:rsidRPr="00DB4F1D">
        <w:rPr>
          <w:bCs/>
          <w:sz w:val="14"/>
          <w:szCs w:val="14"/>
        </w:rPr>
        <w:t xml:space="preserve"> Wykonawcy (Wykonawców) lub osoby (osób) uprawnionej       </w:t>
      </w:r>
    </w:p>
    <w:p w14:paraId="5282F533" w14:textId="116A917E" w:rsidR="00DB4F1D" w:rsidRPr="00DB4F1D" w:rsidRDefault="00DB4F1D" w:rsidP="00DB4F1D">
      <w:pPr>
        <w:pBdr>
          <w:bottom w:val="single" w:sz="12" w:space="1" w:color="auto"/>
        </w:pBdr>
        <w:spacing w:line="276" w:lineRule="auto"/>
        <w:jc w:val="both"/>
        <w:rPr>
          <w:bCs/>
          <w:sz w:val="14"/>
          <w:szCs w:val="14"/>
        </w:rPr>
      </w:pPr>
      <w:r w:rsidRPr="00DB4F1D">
        <w:rPr>
          <w:bCs/>
          <w:sz w:val="14"/>
          <w:szCs w:val="14"/>
        </w:rPr>
        <w:t xml:space="preserve">                                                                                    </w:t>
      </w:r>
      <w:r>
        <w:rPr>
          <w:bCs/>
          <w:sz w:val="14"/>
          <w:szCs w:val="14"/>
        </w:rPr>
        <w:t xml:space="preserve">                                                               </w:t>
      </w:r>
      <w:r w:rsidRPr="00DB4F1D">
        <w:rPr>
          <w:bCs/>
          <w:sz w:val="14"/>
          <w:szCs w:val="14"/>
        </w:rPr>
        <w:t xml:space="preserve">  (uprawnionych) do reprezentowania Wykonawcy</w:t>
      </w:r>
    </w:p>
    <w:p w14:paraId="05058331" w14:textId="77777777" w:rsidR="00DB4F1D" w:rsidRPr="00DB4F1D" w:rsidRDefault="00DB4F1D" w:rsidP="00DB4F1D">
      <w:pPr>
        <w:pBdr>
          <w:bottom w:val="single" w:sz="12" w:space="1" w:color="auto"/>
        </w:pBdr>
        <w:spacing w:line="276" w:lineRule="auto"/>
        <w:jc w:val="both"/>
        <w:rPr>
          <w:b/>
          <w:sz w:val="14"/>
          <w:szCs w:val="14"/>
        </w:rPr>
      </w:pPr>
    </w:p>
    <w:p w14:paraId="3F86A43A" w14:textId="77777777" w:rsidR="00DB4F1D" w:rsidRPr="00DB4F1D" w:rsidRDefault="00DB4F1D" w:rsidP="00DB4F1D">
      <w:pPr>
        <w:pBdr>
          <w:bottom w:val="single" w:sz="12" w:space="1" w:color="auto"/>
        </w:pBdr>
        <w:spacing w:line="276" w:lineRule="auto"/>
        <w:jc w:val="both"/>
        <w:rPr>
          <w:b/>
          <w:sz w:val="14"/>
          <w:szCs w:val="14"/>
        </w:rPr>
      </w:pPr>
    </w:p>
    <w:p w14:paraId="2B570C1B" w14:textId="77777777" w:rsidR="00DB4F1D" w:rsidRPr="00DB4F1D" w:rsidRDefault="00DB4F1D" w:rsidP="00DB4F1D">
      <w:pPr>
        <w:pBdr>
          <w:bottom w:val="single" w:sz="12" w:space="1" w:color="auto"/>
        </w:pBdr>
        <w:spacing w:line="276" w:lineRule="auto"/>
        <w:jc w:val="both"/>
        <w:rPr>
          <w:b/>
          <w:sz w:val="14"/>
          <w:szCs w:val="14"/>
        </w:rPr>
      </w:pPr>
    </w:p>
    <w:p w14:paraId="457822C7" w14:textId="77777777" w:rsidR="00DB4F1D" w:rsidRPr="00DB4F1D" w:rsidRDefault="00DB4F1D" w:rsidP="00DB4F1D">
      <w:pPr>
        <w:pBdr>
          <w:bottom w:val="single" w:sz="12" w:space="1" w:color="auto"/>
        </w:pBdr>
        <w:spacing w:line="276" w:lineRule="auto"/>
        <w:jc w:val="both"/>
        <w:rPr>
          <w:b/>
          <w:sz w:val="14"/>
          <w:szCs w:val="14"/>
        </w:rPr>
      </w:pPr>
    </w:p>
    <w:p w14:paraId="32CBF5BE" w14:textId="77777777" w:rsidR="006256C5" w:rsidRPr="004710C3" w:rsidRDefault="006256C5" w:rsidP="006256C5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559F5609" w14:textId="77777777" w:rsidR="006256C5" w:rsidRDefault="006256C5" w:rsidP="006256C5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02CE79FE" w14:textId="77777777" w:rsidR="00901E5F" w:rsidRDefault="00901E5F" w:rsidP="006256C5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6D8057A1" w14:textId="77777777" w:rsidR="00901E5F" w:rsidRDefault="00901E5F" w:rsidP="006256C5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B32C032" w14:textId="77777777" w:rsidR="00901E5F" w:rsidRPr="004710C3" w:rsidRDefault="00901E5F" w:rsidP="006256C5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5CB47335" w14:textId="77777777" w:rsidR="006256C5" w:rsidRPr="004710C3" w:rsidRDefault="006256C5" w:rsidP="006256C5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569A9CCC" w14:textId="77777777" w:rsidR="006256C5" w:rsidRDefault="006256C5" w:rsidP="006256C5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0002043D" w14:textId="77777777" w:rsidR="008D0849" w:rsidRDefault="008D0849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sectPr w:rsidR="008D0849" w:rsidSect="00AA3682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4755" w14:textId="77777777" w:rsidR="00AA3682" w:rsidRDefault="00AA3682" w:rsidP="00BE245A">
      <w:r>
        <w:separator/>
      </w:r>
    </w:p>
  </w:endnote>
  <w:endnote w:type="continuationSeparator" w:id="0">
    <w:p w14:paraId="175F2C69" w14:textId="77777777" w:rsidR="00AA3682" w:rsidRDefault="00AA368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78CF" w14:textId="77777777" w:rsidR="00AA3682" w:rsidRDefault="00AA3682" w:rsidP="00BE245A">
      <w:r>
        <w:separator/>
      </w:r>
    </w:p>
  </w:footnote>
  <w:footnote w:type="continuationSeparator" w:id="0">
    <w:p w14:paraId="3EC75CA8" w14:textId="77777777" w:rsidR="00AA3682" w:rsidRDefault="00AA3682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82841920">
    <w:abstractNumId w:val="13"/>
  </w:num>
  <w:num w:numId="2" w16cid:durableId="2054384298">
    <w:abstractNumId w:val="0"/>
  </w:num>
  <w:num w:numId="3" w16cid:durableId="360254121">
    <w:abstractNumId w:val="51"/>
  </w:num>
  <w:num w:numId="4" w16cid:durableId="724572643">
    <w:abstractNumId w:val="6"/>
  </w:num>
  <w:num w:numId="5" w16cid:durableId="263420733">
    <w:abstractNumId w:val="8"/>
  </w:num>
  <w:num w:numId="6" w16cid:durableId="1442723421">
    <w:abstractNumId w:val="15"/>
  </w:num>
  <w:num w:numId="7" w16cid:durableId="657463762">
    <w:abstractNumId w:val="44"/>
  </w:num>
  <w:num w:numId="8" w16cid:durableId="575288174">
    <w:abstractNumId w:val="36"/>
  </w:num>
  <w:num w:numId="9" w16cid:durableId="436486014">
    <w:abstractNumId w:val="37"/>
  </w:num>
  <w:num w:numId="10" w16cid:durableId="1137189309">
    <w:abstractNumId w:val="30"/>
  </w:num>
  <w:num w:numId="11" w16cid:durableId="271131621">
    <w:abstractNumId w:val="28"/>
  </w:num>
  <w:num w:numId="12" w16cid:durableId="681248523">
    <w:abstractNumId w:val="26"/>
  </w:num>
  <w:num w:numId="13" w16cid:durableId="605425660">
    <w:abstractNumId w:val="42"/>
  </w:num>
  <w:num w:numId="14" w16cid:durableId="305285419">
    <w:abstractNumId w:val="11"/>
  </w:num>
  <w:num w:numId="15" w16cid:durableId="2006518443">
    <w:abstractNumId w:val="22"/>
  </w:num>
  <w:num w:numId="16" w16cid:durableId="1371685498">
    <w:abstractNumId w:val="20"/>
  </w:num>
  <w:num w:numId="17" w16cid:durableId="1184634203">
    <w:abstractNumId w:val="23"/>
  </w:num>
  <w:num w:numId="18" w16cid:durableId="383453023">
    <w:abstractNumId w:val="34"/>
  </w:num>
  <w:num w:numId="19" w16cid:durableId="1759212327">
    <w:abstractNumId w:val="19"/>
  </w:num>
  <w:num w:numId="20" w16cid:durableId="1165634808">
    <w:abstractNumId w:val="39"/>
  </w:num>
  <w:num w:numId="21" w16cid:durableId="1898470033">
    <w:abstractNumId w:val="48"/>
  </w:num>
  <w:num w:numId="22" w16cid:durableId="449324868">
    <w:abstractNumId w:val="41"/>
  </w:num>
  <w:num w:numId="23" w16cid:durableId="913197746">
    <w:abstractNumId w:val="38"/>
  </w:num>
  <w:num w:numId="24" w16cid:durableId="224603879">
    <w:abstractNumId w:val="32"/>
  </w:num>
  <w:num w:numId="25" w16cid:durableId="2048486179">
    <w:abstractNumId w:val="17"/>
  </w:num>
  <w:num w:numId="26" w16cid:durableId="1844591304">
    <w:abstractNumId w:val="24"/>
  </w:num>
  <w:num w:numId="27" w16cid:durableId="783958494">
    <w:abstractNumId w:val="46"/>
  </w:num>
  <w:num w:numId="28" w16cid:durableId="946886942">
    <w:abstractNumId w:val="29"/>
  </w:num>
  <w:num w:numId="29" w16cid:durableId="277837506">
    <w:abstractNumId w:val="21"/>
  </w:num>
  <w:num w:numId="30" w16cid:durableId="1406151807">
    <w:abstractNumId w:val="27"/>
  </w:num>
  <w:num w:numId="31" w16cid:durableId="282658996">
    <w:abstractNumId w:val="31"/>
  </w:num>
  <w:num w:numId="32" w16cid:durableId="1639451122">
    <w:abstractNumId w:val="12"/>
  </w:num>
  <w:num w:numId="33" w16cid:durableId="1584560605">
    <w:abstractNumId w:val="16"/>
  </w:num>
  <w:num w:numId="34" w16cid:durableId="1013454064">
    <w:abstractNumId w:val="7"/>
  </w:num>
  <w:num w:numId="35" w16cid:durableId="615716885">
    <w:abstractNumId w:val="18"/>
  </w:num>
  <w:num w:numId="36" w16cid:durableId="736320166">
    <w:abstractNumId w:val="50"/>
  </w:num>
  <w:num w:numId="37" w16cid:durableId="1672637924">
    <w:abstractNumId w:val="10"/>
  </w:num>
  <w:num w:numId="38" w16cid:durableId="786581374">
    <w:abstractNumId w:val="25"/>
  </w:num>
  <w:num w:numId="39" w16cid:durableId="1637418466">
    <w:abstractNumId w:val="14"/>
  </w:num>
  <w:num w:numId="40" w16cid:durableId="194318254">
    <w:abstractNumId w:val="47"/>
  </w:num>
  <w:num w:numId="41" w16cid:durableId="85736613">
    <w:abstractNumId w:val="8"/>
  </w:num>
  <w:num w:numId="42" w16cid:durableId="2142771516">
    <w:abstractNumId w:val="9"/>
  </w:num>
  <w:num w:numId="43" w16cid:durableId="11953046">
    <w:abstractNumId w:val="40"/>
  </w:num>
  <w:num w:numId="44" w16cid:durableId="10984078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11582174">
    <w:abstractNumId w:val="33"/>
  </w:num>
  <w:num w:numId="46" w16cid:durableId="13803954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22237304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1FE7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22FF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07AAA"/>
    <w:rsid w:val="00110F3A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193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589C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6852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46935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3229"/>
    <w:rsid w:val="003F4F1D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51F0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19F4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56C5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4A81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18AC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4D98"/>
    <w:rsid w:val="008B6381"/>
    <w:rsid w:val="008B7257"/>
    <w:rsid w:val="008B75EC"/>
    <w:rsid w:val="008C05F8"/>
    <w:rsid w:val="008C0D56"/>
    <w:rsid w:val="008C1DD4"/>
    <w:rsid w:val="008C2267"/>
    <w:rsid w:val="008C3AAE"/>
    <w:rsid w:val="008C4334"/>
    <w:rsid w:val="008C43BE"/>
    <w:rsid w:val="008C443D"/>
    <w:rsid w:val="008C6DD3"/>
    <w:rsid w:val="008C7F7E"/>
    <w:rsid w:val="008D0849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E5F"/>
    <w:rsid w:val="00901FF6"/>
    <w:rsid w:val="009021D2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2288"/>
    <w:rsid w:val="00A942BE"/>
    <w:rsid w:val="00A95F53"/>
    <w:rsid w:val="00A96D60"/>
    <w:rsid w:val="00AA1D26"/>
    <w:rsid w:val="00AA290B"/>
    <w:rsid w:val="00AA3682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3B88"/>
    <w:rsid w:val="00CF44C9"/>
    <w:rsid w:val="00CF53D1"/>
    <w:rsid w:val="00CF730C"/>
    <w:rsid w:val="00CF7CA8"/>
    <w:rsid w:val="00D02A12"/>
    <w:rsid w:val="00D02CB1"/>
    <w:rsid w:val="00D03560"/>
    <w:rsid w:val="00D0653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4C38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4F1D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4F86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0BE9"/>
    <w:rsid w:val="00E3140B"/>
    <w:rsid w:val="00E33D53"/>
    <w:rsid w:val="00E33F18"/>
    <w:rsid w:val="00E35266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Hanna Bielarz</cp:lastModifiedBy>
  <cp:revision>46</cp:revision>
  <cp:lastPrinted>2024-01-25T11:27:00Z</cp:lastPrinted>
  <dcterms:created xsi:type="dcterms:W3CDTF">2021-04-14T08:56:00Z</dcterms:created>
  <dcterms:modified xsi:type="dcterms:W3CDTF">2024-01-25T11:27:00Z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