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BFA" w:rsidRPr="00867BB8" w:rsidRDefault="00EC77AF" w:rsidP="00A41F0E">
      <w:pPr>
        <w:pStyle w:val="p"/>
        <w:spacing w:line="360" w:lineRule="auto"/>
        <w:jc w:val="both"/>
        <w:rPr>
          <w:rFonts w:ascii="Arial" w:hAnsi="Arial" w:cs="Arial"/>
          <w:b/>
          <w:bCs/>
          <w:sz w:val="24"/>
          <w:szCs w:val="24"/>
        </w:rPr>
      </w:pPr>
      <w:r w:rsidRPr="00867BB8">
        <w:rPr>
          <w:rFonts w:ascii="Arial" w:hAnsi="Arial" w:cs="Arial"/>
          <w:b/>
          <w:bCs/>
          <w:sz w:val="24"/>
          <w:szCs w:val="24"/>
        </w:rPr>
        <w:t>Zamawiający:</w:t>
      </w:r>
    </w:p>
    <w:p w:rsidR="00F11BFA" w:rsidRPr="00867BB8" w:rsidRDefault="007F1A6C" w:rsidP="00A41F0E">
      <w:pPr>
        <w:pStyle w:val="p"/>
        <w:spacing w:line="360" w:lineRule="auto"/>
        <w:jc w:val="both"/>
        <w:rPr>
          <w:rStyle w:val="bold"/>
          <w:rFonts w:ascii="Arial" w:hAnsi="Arial" w:cs="Arial"/>
          <w:sz w:val="24"/>
          <w:szCs w:val="24"/>
        </w:rPr>
      </w:pPr>
      <w:r>
        <w:rPr>
          <w:rStyle w:val="bold"/>
          <w:rFonts w:ascii="Arial" w:hAnsi="Arial" w:cs="Arial"/>
          <w:sz w:val="24"/>
          <w:szCs w:val="24"/>
        </w:rPr>
        <w:t xml:space="preserve">Miasto i </w:t>
      </w:r>
      <w:r w:rsidR="00CE4DEF" w:rsidRPr="00867BB8">
        <w:rPr>
          <w:rStyle w:val="bold"/>
          <w:rFonts w:ascii="Arial" w:hAnsi="Arial" w:cs="Arial"/>
          <w:sz w:val="24"/>
          <w:szCs w:val="24"/>
        </w:rPr>
        <w:t>Gmina Bodzanów</w:t>
      </w:r>
    </w:p>
    <w:p w:rsidR="00CE4DEF" w:rsidRPr="00867BB8" w:rsidRDefault="00CE4DEF" w:rsidP="00A41F0E">
      <w:pPr>
        <w:pStyle w:val="p"/>
        <w:spacing w:line="360" w:lineRule="auto"/>
        <w:jc w:val="both"/>
        <w:rPr>
          <w:rStyle w:val="bold"/>
          <w:rFonts w:ascii="Arial" w:hAnsi="Arial" w:cs="Arial"/>
          <w:sz w:val="24"/>
          <w:szCs w:val="24"/>
        </w:rPr>
      </w:pPr>
      <w:r w:rsidRPr="00867BB8">
        <w:rPr>
          <w:rStyle w:val="bold"/>
          <w:rFonts w:ascii="Arial" w:hAnsi="Arial" w:cs="Arial"/>
          <w:sz w:val="24"/>
          <w:szCs w:val="24"/>
        </w:rPr>
        <w:t>ul. Bankowa 7</w:t>
      </w:r>
    </w:p>
    <w:p w:rsidR="00CE4DEF" w:rsidRPr="00867BB8" w:rsidRDefault="00CE4DEF" w:rsidP="00A41F0E">
      <w:pPr>
        <w:pStyle w:val="p"/>
        <w:spacing w:line="360" w:lineRule="auto"/>
        <w:jc w:val="both"/>
        <w:rPr>
          <w:rStyle w:val="bold"/>
          <w:rFonts w:ascii="Arial" w:hAnsi="Arial" w:cs="Arial"/>
          <w:sz w:val="24"/>
          <w:szCs w:val="24"/>
        </w:rPr>
      </w:pPr>
      <w:r w:rsidRPr="00867BB8">
        <w:rPr>
          <w:rStyle w:val="bold"/>
          <w:rFonts w:ascii="Arial" w:hAnsi="Arial" w:cs="Arial"/>
          <w:sz w:val="24"/>
          <w:szCs w:val="24"/>
        </w:rPr>
        <w:t>09-470 Bodzanów</w:t>
      </w:r>
    </w:p>
    <w:p w:rsidR="00F11BFA" w:rsidRPr="00867BB8" w:rsidRDefault="00F11BFA" w:rsidP="00A41F0E">
      <w:pPr>
        <w:pStyle w:val="p"/>
        <w:spacing w:line="360" w:lineRule="auto"/>
        <w:jc w:val="both"/>
        <w:rPr>
          <w:rFonts w:ascii="Arial" w:hAnsi="Arial" w:cs="Arial"/>
          <w:sz w:val="24"/>
          <w:szCs w:val="24"/>
        </w:rPr>
      </w:pPr>
    </w:p>
    <w:p w:rsidR="00F11BFA" w:rsidRPr="00867BB8" w:rsidRDefault="00F11BFA" w:rsidP="00A41F0E">
      <w:pPr>
        <w:pStyle w:val="p"/>
        <w:spacing w:line="360" w:lineRule="auto"/>
        <w:jc w:val="both"/>
        <w:rPr>
          <w:rFonts w:ascii="Arial" w:hAnsi="Arial" w:cs="Arial"/>
          <w:sz w:val="24"/>
          <w:szCs w:val="24"/>
        </w:rPr>
      </w:pPr>
      <w:r w:rsidRPr="00867BB8">
        <w:rPr>
          <w:rStyle w:val="bold"/>
          <w:rFonts w:ascii="Arial" w:hAnsi="Arial" w:cs="Arial"/>
          <w:sz w:val="24"/>
          <w:szCs w:val="24"/>
        </w:rPr>
        <w:t xml:space="preserve">Znak sprawy: </w:t>
      </w:r>
      <w:r w:rsidR="00174892" w:rsidRPr="00867BB8">
        <w:rPr>
          <w:rStyle w:val="bold"/>
          <w:rFonts w:ascii="Arial" w:hAnsi="Arial" w:cs="Arial"/>
          <w:sz w:val="24"/>
          <w:szCs w:val="24"/>
        </w:rPr>
        <w:t>RI</w:t>
      </w:r>
      <w:r w:rsidR="007F1A6C">
        <w:rPr>
          <w:rStyle w:val="bold"/>
          <w:rFonts w:ascii="Arial" w:hAnsi="Arial" w:cs="Arial"/>
          <w:sz w:val="24"/>
          <w:szCs w:val="24"/>
        </w:rPr>
        <w:t>OŚ</w:t>
      </w:r>
      <w:r w:rsidR="00174892" w:rsidRPr="00867BB8">
        <w:rPr>
          <w:rStyle w:val="bold"/>
          <w:rFonts w:ascii="Arial" w:hAnsi="Arial" w:cs="Arial"/>
          <w:sz w:val="24"/>
          <w:szCs w:val="24"/>
        </w:rPr>
        <w:t>.271</w:t>
      </w:r>
      <w:r w:rsidR="005F0F42">
        <w:rPr>
          <w:rStyle w:val="bold"/>
          <w:rFonts w:ascii="Arial" w:hAnsi="Arial" w:cs="Arial"/>
          <w:sz w:val="24"/>
          <w:szCs w:val="24"/>
        </w:rPr>
        <w:t>.167</w:t>
      </w:r>
      <w:r w:rsidR="00174892" w:rsidRPr="00867BB8">
        <w:rPr>
          <w:rStyle w:val="bold"/>
          <w:rFonts w:ascii="Arial" w:hAnsi="Arial" w:cs="Arial"/>
          <w:sz w:val="24"/>
          <w:szCs w:val="24"/>
        </w:rPr>
        <w:t>.202</w:t>
      </w:r>
      <w:r w:rsidR="007F1A6C">
        <w:rPr>
          <w:rStyle w:val="bold"/>
          <w:rFonts w:ascii="Arial" w:hAnsi="Arial" w:cs="Arial"/>
          <w:sz w:val="24"/>
          <w:szCs w:val="24"/>
        </w:rPr>
        <w:t>4</w:t>
      </w:r>
    </w:p>
    <w:p w:rsidR="00F11BFA" w:rsidRPr="00867BB8" w:rsidRDefault="00F11BFA" w:rsidP="00A41F0E">
      <w:pPr>
        <w:pStyle w:val="p"/>
        <w:spacing w:line="360" w:lineRule="auto"/>
        <w:jc w:val="both"/>
        <w:rPr>
          <w:rFonts w:ascii="Arial" w:hAnsi="Arial" w:cs="Arial"/>
          <w:sz w:val="24"/>
          <w:szCs w:val="24"/>
        </w:rPr>
      </w:pPr>
    </w:p>
    <w:p w:rsidR="00A81F4E" w:rsidRPr="00867BB8" w:rsidRDefault="00A81F4E" w:rsidP="00A41F0E">
      <w:pPr>
        <w:pStyle w:val="Tekstpodstawowy"/>
        <w:kinsoku w:val="0"/>
        <w:overflowPunct w:val="0"/>
        <w:spacing w:before="0" w:line="360" w:lineRule="auto"/>
        <w:ind w:left="0" w:firstLine="0"/>
        <w:rPr>
          <w:rFonts w:ascii="Arial" w:hAnsi="Arial" w:cs="Arial"/>
          <w:sz w:val="24"/>
          <w:szCs w:val="24"/>
        </w:rPr>
      </w:pPr>
    </w:p>
    <w:p w:rsidR="00A81F4E" w:rsidRPr="00867BB8" w:rsidRDefault="00A81F4E" w:rsidP="00A41F0E">
      <w:pPr>
        <w:pStyle w:val="Tekstpodstawowy"/>
        <w:kinsoku w:val="0"/>
        <w:overflowPunct w:val="0"/>
        <w:spacing w:before="0" w:line="360" w:lineRule="auto"/>
        <w:ind w:left="0" w:firstLine="0"/>
        <w:rPr>
          <w:rFonts w:ascii="Arial" w:hAnsi="Arial" w:cs="Arial"/>
          <w:sz w:val="24"/>
          <w:szCs w:val="24"/>
        </w:rPr>
      </w:pPr>
    </w:p>
    <w:p w:rsidR="00F11BFA" w:rsidRPr="00867BB8" w:rsidRDefault="00F11BFA" w:rsidP="00A41F0E">
      <w:pPr>
        <w:pStyle w:val="Tekstpodstawowy"/>
        <w:kinsoku w:val="0"/>
        <w:overflowPunct w:val="0"/>
        <w:spacing w:before="0" w:line="360" w:lineRule="auto"/>
        <w:ind w:left="0" w:firstLine="0"/>
        <w:rPr>
          <w:rFonts w:ascii="Arial" w:hAnsi="Arial" w:cs="Arial"/>
          <w:sz w:val="24"/>
          <w:szCs w:val="24"/>
        </w:rPr>
      </w:pPr>
    </w:p>
    <w:p w:rsidR="00F11BFA" w:rsidRPr="00867BB8" w:rsidRDefault="00F11BFA" w:rsidP="00A41F0E">
      <w:pPr>
        <w:pStyle w:val="Tekstpodstawowy"/>
        <w:kinsoku w:val="0"/>
        <w:overflowPunct w:val="0"/>
        <w:spacing w:before="0" w:line="360" w:lineRule="auto"/>
        <w:ind w:left="0" w:firstLine="0"/>
        <w:rPr>
          <w:rFonts w:ascii="Arial" w:hAnsi="Arial" w:cs="Arial"/>
          <w:sz w:val="24"/>
          <w:szCs w:val="24"/>
        </w:rPr>
      </w:pPr>
    </w:p>
    <w:p w:rsidR="00A81F4E" w:rsidRPr="00867BB8" w:rsidRDefault="00F11BFA" w:rsidP="00A41F0E">
      <w:pPr>
        <w:pStyle w:val="Nagwek2"/>
        <w:kinsoku w:val="0"/>
        <w:overflowPunct w:val="0"/>
        <w:spacing w:line="360" w:lineRule="auto"/>
        <w:ind w:left="217" w:firstLine="2618"/>
        <w:rPr>
          <w:rFonts w:ascii="Arial" w:hAnsi="Arial" w:cs="Arial"/>
          <w:i w:val="0"/>
          <w:spacing w:val="-1"/>
          <w:sz w:val="24"/>
          <w:szCs w:val="24"/>
        </w:rPr>
      </w:pPr>
      <w:r w:rsidRPr="00867BB8">
        <w:rPr>
          <w:rFonts w:ascii="Arial" w:hAnsi="Arial" w:cs="Arial"/>
          <w:i w:val="0"/>
          <w:sz w:val="24"/>
          <w:szCs w:val="24"/>
        </w:rPr>
        <w:t>SPECYFIKACJA WARUNKÓW ZAMÓWIENIA</w:t>
      </w:r>
    </w:p>
    <w:p w:rsidR="000A6887" w:rsidRPr="00867BB8" w:rsidRDefault="000A6887" w:rsidP="00A41F0E">
      <w:pPr>
        <w:spacing w:line="360" w:lineRule="auto"/>
        <w:rPr>
          <w:rFonts w:ascii="Arial" w:hAnsi="Arial" w:cs="Arial"/>
          <w:spacing w:val="-1"/>
        </w:rPr>
      </w:pPr>
    </w:p>
    <w:p w:rsidR="000A6887" w:rsidRPr="00867BB8" w:rsidRDefault="00F11BFA" w:rsidP="00A41F0E">
      <w:pPr>
        <w:spacing w:line="360" w:lineRule="auto"/>
        <w:jc w:val="center"/>
        <w:rPr>
          <w:rFonts w:ascii="Arial" w:hAnsi="Arial" w:cs="Arial"/>
          <w:spacing w:val="-1"/>
        </w:rPr>
      </w:pPr>
      <w:r w:rsidRPr="00867BB8">
        <w:rPr>
          <w:rFonts w:ascii="Arial" w:hAnsi="Arial" w:cs="Arial"/>
          <w:spacing w:val="-1"/>
        </w:rPr>
        <w:t>d</w:t>
      </w:r>
      <w:r w:rsidR="000A6887" w:rsidRPr="00867BB8">
        <w:rPr>
          <w:rFonts w:ascii="Arial" w:hAnsi="Arial" w:cs="Arial"/>
          <w:spacing w:val="-1"/>
        </w:rPr>
        <w:t>la zadania</w:t>
      </w:r>
      <w:r w:rsidRPr="00867BB8">
        <w:rPr>
          <w:rFonts w:ascii="Arial" w:hAnsi="Arial" w:cs="Arial"/>
          <w:spacing w:val="-1"/>
        </w:rPr>
        <w:t xml:space="preserve"> pn.</w:t>
      </w:r>
      <w:r w:rsidR="000A6887" w:rsidRPr="00867BB8">
        <w:rPr>
          <w:rFonts w:ascii="Arial" w:hAnsi="Arial" w:cs="Arial"/>
          <w:spacing w:val="-1"/>
        </w:rPr>
        <w:t>:</w:t>
      </w:r>
    </w:p>
    <w:p w:rsidR="00D846A7" w:rsidRPr="00867BB8" w:rsidRDefault="00D846A7" w:rsidP="00A41F0E">
      <w:pPr>
        <w:spacing w:line="360" w:lineRule="auto"/>
        <w:jc w:val="center"/>
        <w:rPr>
          <w:rFonts w:ascii="Arial" w:eastAsia="Times New Roman" w:hAnsi="Arial" w:cs="Arial"/>
          <w:b/>
        </w:rPr>
      </w:pPr>
      <w:r w:rsidRPr="00867BB8">
        <w:rPr>
          <w:rFonts w:ascii="Arial" w:hAnsi="Arial" w:cs="Arial"/>
          <w:b/>
        </w:rPr>
        <w:t>„</w:t>
      </w:r>
      <w:r w:rsidR="00802353" w:rsidRPr="00867BB8">
        <w:rPr>
          <w:rFonts w:ascii="Arial" w:eastAsia="Times New Roman" w:hAnsi="Arial" w:cs="Arial"/>
          <w:b/>
        </w:rPr>
        <w:t>Odbiór i zagospodarowanie odpadów komunalnych od właścicieli nieruchomości zamieszkałych z terenu</w:t>
      </w:r>
      <w:r w:rsidR="006D445C" w:rsidRPr="00867BB8">
        <w:rPr>
          <w:rFonts w:ascii="Arial" w:eastAsia="Times New Roman" w:hAnsi="Arial" w:cs="Arial"/>
          <w:b/>
        </w:rPr>
        <w:t xml:space="preserve"> Miasta i</w:t>
      </w:r>
      <w:r w:rsidR="00802353" w:rsidRPr="00867BB8">
        <w:rPr>
          <w:rFonts w:ascii="Arial" w:eastAsia="Times New Roman" w:hAnsi="Arial" w:cs="Arial"/>
          <w:b/>
        </w:rPr>
        <w:t xml:space="preserve"> Gminy Bodzanów oraz z PSZOK</w:t>
      </w:r>
      <w:r w:rsidR="00033EAB" w:rsidRPr="00867BB8">
        <w:rPr>
          <w:rFonts w:ascii="Arial" w:eastAsia="Times New Roman" w:hAnsi="Arial" w:cs="Arial"/>
          <w:b/>
        </w:rPr>
        <w:t>”</w:t>
      </w:r>
    </w:p>
    <w:p w:rsidR="00DD431E" w:rsidRPr="00867BB8" w:rsidRDefault="00DD431E" w:rsidP="00A41F0E">
      <w:pPr>
        <w:spacing w:line="360" w:lineRule="auto"/>
        <w:jc w:val="center"/>
        <w:rPr>
          <w:rFonts w:ascii="Arial" w:eastAsia="Times New Roman" w:hAnsi="Arial" w:cs="Arial"/>
          <w:b/>
        </w:rPr>
      </w:pPr>
    </w:p>
    <w:p w:rsidR="00D846A7" w:rsidRPr="00867BB8" w:rsidRDefault="008432B4" w:rsidP="00A41F0E">
      <w:pPr>
        <w:pStyle w:val="Bezodstpw"/>
        <w:spacing w:line="360" w:lineRule="auto"/>
        <w:jc w:val="both"/>
        <w:rPr>
          <w:rFonts w:ascii="Arial" w:hAnsi="Arial" w:cs="Arial"/>
          <w:b/>
          <w:bCs/>
          <w:spacing w:val="-1"/>
          <w:sz w:val="24"/>
          <w:szCs w:val="24"/>
        </w:rPr>
      </w:pPr>
      <w:r w:rsidRPr="00867BB8">
        <w:rPr>
          <w:rFonts w:ascii="Arial" w:hAnsi="Arial" w:cs="Arial"/>
          <w:b/>
          <w:bCs/>
          <w:spacing w:val="-1"/>
          <w:sz w:val="24"/>
          <w:szCs w:val="24"/>
        </w:rPr>
        <w:t xml:space="preserve">Tryb postępowania: Postępowania o udzielenie zamówienia publicznego w trybie </w:t>
      </w:r>
      <w:r w:rsidR="004953B2" w:rsidRPr="00867BB8">
        <w:rPr>
          <w:rFonts w:ascii="Arial" w:hAnsi="Arial" w:cs="Arial"/>
          <w:b/>
          <w:bCs/>
          <w:spacing w:val="-1"/>
          <w:sz w:val="24"/>
          <w:szCs w:val="24"/>
        </w:rPr>
        <w:t>przetargu nieograniczonego</w:t>
      </w:r>
    </w:p>
    <w:p w:rsidR="008432B4" w:rsidRPr="00867BB8" w:rsidRDefault="00A81F4E" w:rsidP="00A41F0E">
      <w:pPr>
        <w:pStyle w:val="Bezodstpw"/>
        <w:spacing w:line="360" w:lineRule="auto"/>
        <w:jc w:val="both"/>
        <w:rPr>
          <w:rFonts w:ascii="Arial" w:hAnsi="Arial" w:cs="Arial"/>
          <w:b/>
          <w:bCs/>
          <w:sz w:val="24"/>
          <w:szCs w:val="24"/>
        </w:rPr>
      </w:pPr>
      <w:r w:rsidRPr="00867BB8">
        <w:rPr>
          <w:rFonts w:ascii="Arial" w:hAnsi="Arial" w:cs="Arial"/>
          <w:b/>
          <w:bCs/>
          <w:spacing w:val="-1"/>
          <w:sz w:val="24"/>
          <w:szCs w:val="24"/>
        </w:rPr>
        <w:t>Podstawa</w:t>
      </w:r>
      <w:r w:rsidRPr="00867BB8">
        <w:rPr>
          <w:rFonts w:ascii="Arial" w:hAnsi="Arial" w:cs="Arial"/>
          <w:b/>
          <w:bCs/>
          <w:spacing w:val="10"/>
          <w:sz w:val="24"/>
          <w:szCs w:val="24"/>
        </w:rPr>
        <w:t xml:space="preserve"> </w:t>
      </w:r>
      <w:r w:rsidRPr="00867BB8">
        <w:rPr>
          <w:rFonts w:ascii="Arial" w:hAnsi="Arial" w:cs="Arial"/>
          <w:b/>
          <w:bCs/>
          <w:spacing w:val="-1"/>
          <w:sz w:val="24"/>
          <w:szCs w:val="24"/>
        </w:rPr>
        <w:t>prawna</w:t>
      </w:r>
      <w:r w:rsidRPr="00867BB8">
        <w:rPr>
          <w:rFonts w:ascii="Arial" w:hAnsi="Arial" w:cs="Arial"/>
          <w:b/>
          <w:bCs/>
          <w:spacing w:val="10"/>
          <w:sz w:val="24"/>
          <w:szCs w:val="24"/>
        </w:rPr>
        <w:t xml:space="preserve"> </w:t>
      </w:r>
      <w:r w:rsidRPr="00867BB8">
        <w:rPr>
          <w:rFonts w:ascii="Arial" w:hAnsi="Arial" w:cs="Arial"/>
          <w:b/>
          <w:bCs/>
          <w:sz w:val="24"/>
          <w:szCs w:val="24"/>
        </w:rPr>
        <w:t>–</w:t>
      </w:r>
      <w:r w:rsidR="008432B4" w:rsidRPr="00867BB8">
        <w:rPr>
          <w:rFonts w:ascii="Arial" w:hAnsi="Arial" w:cs="Arial"/>
          <w:b/>
          <w:bCs/>
          <w:sz w:val="24"/>
          <w:szCs w:val="24"/>
        </w:rPr>
        <w:t xml:space="preserve"> art. </w:t>
      </w:r>
      <w:r w:rsidR="004953B2" w:rsidRPr="00867BB8">
        <w:rPr>
          <w:rFonts w:ascii="Arial" w:hAnsi="Arial" w:cs="Arial"/>
          <w:b/>
          <w:bCs/>
          <w:sz w:val="24"/>
          <w:szCs w:val="24"/>
        </w:rPr>
        <w:t xml:space="preserve">129 ust. 1 pkt 1) </w:t>
      </w:r>
      <w:r w:rsidR="008432B4" w:rsidRPr="00867BB8">
        <w:rPr>
          <w:rFonts w:ascii="Arial" w:hAnsi="Arial" w:cs="Arial"/>
          <w:b/>
          <w:bCs/>
          <w:sz w:val="24"/>
          <w:szCs w:val="24"/>
        </w:rPr>
        <w:t xml:space="preserve"> ustawy z dnia 11 września 2019 ro</w:t>
      </w:r>
      <w:r w:rsidR="000A5B10" w:rsidRPr="00867BB8">
        <w:rPr>
          <w:rFonts w:ascii="Arial" w:hAnsi="Arial" w:cs="Arial"/>
          <w:b/>
          <w:bCs/>
          <w:sz w:val="24"/>
          <w:szCs w:val="24"/>
        </w:rPr>
        <w:t>ku Prawo zamówień</w:t>
      </w:r>
      <w:r w:rsidR="00EC77AF" w:rsidRPr="00867BB8">
        <w:rPr>
          <w:rFonts w:ascii="Arial" w:hAnsi="Arial" w:cs="Arial"/>
          <w:b/>
          <w:bCs/>
          <w:sz w:val="24"/>
          <w:szCs w:val="24"/>
        </w:rPr>
        <w:t xml:space="preserve"> </w:t>
      </w:r>
      <w:r w:rsidR="000A5B10" w:rsidRPr="00867BB8">
        <w:rPr>
          <w:rFonts w:ascii="Arial" w:hAnsi="Arial" w:cs="Arial"/>
          <w:b/>
          <w:bCs/>
          <w:sz w:val="24"/>
          <w:szCs w:val="24"/>
        </w:rPr>
        <w:t>publicznych</w:t>
      </w:r>
      <w:r w:rsidR="00EC77AF" w:rsidRPr="00867BB8">
        <w:rPr>
          <w:rFonts w:ascii="Arial" w:hAnsi="Arial" w:cs="Arial"/>
          <w:b/>
          <w:bCs/>
          <w:sz w:val="24"/>
          <w:szCs w:val="24"/>
        </w:rPr>
        <w:t xml:space="preserve"> </w:t>
      </w:r>
      <w:r w:rsidR="000A5B10" w:rsidRPr="00867BB8">
        <w:rPr>
          <w:rFonts w:ascii="Arial" w:hAnsi="Arial" w:cs="Arial"/>
          <w:b/>
          <w:bCs/>
          <w:sz w:val="24"/>
          <w:szCs w:val="24"/>
        </w:rPr>
        <w:t>(</w:t>
      </w:r>
      <w:proofErr w:type="spellStart"/>
      <w:r w:rsidR="00205545">
        <w:rPr>
          <w:rFonts w:ascii="Arial" w:hAnsi="Arial" w:cs="Arial"/>
          <w:b/>
          <w:bCs/>
          <w:sz w:val="24"/>
          <w:szCs w:val="24"/>
        </w:rPr>
        <w:t>t.j</w:t>
      </w:r>
      <w:proofErr w:type="spellEnd"/>
      <w:r w:rsidR="00205545">
        <w:rPr>
          <w:rFonts w:ascii="Arial" w:hAnsi="Arial" w:cs="Arial"/>
          <w:b/>
          <w:bCs/>
          <w:sz w:val="24"/>
          <w:szCs w:val="24"/>
        </w:rPr>
        <w:t xml:space="preserve">. </w:t>
      </w:r>
      <w:r w:rsidR="008432B4" w:rsidRPr="00867BB8">
        <w:rPr>
          <w:rFonts w:ascii="Arial" w:hAnsi="Arial" w:cs="Arial"/>
          <w:b/>
          <w:bCs/>
          <w:sz w:val="24"/>
          <w:szCs w:val="24"/>
        </w:rPr>
        <w:t>Dz.</w:t>
      </w:r>
      <w:r w:rsidR="00482342" w:rsidRPr="00867BB8">
        <w:rPr>
          <w:rFonts w:ascii="Arial" w:hAnsi="Arial" w:cs="Arial"/>
          <w:b/>
          <w:bCs/>
          <w:sz w:val="24"/>
          <w:szCs w:val="24"/>
        </w:rPr>
        <w:t xml:space="preserve"> </w:t>
      </w:r>
      <w:r w:rsidR="008432B4" w:rsidRPr="00867BB8">
        <w:rPr>
          <w:rFonts w:ascii="Arial" w:hAnsi="Arial" w:cs="Arial"/>
          <w:b/>
          <w:bCs/>
          <w:sz w:val="24"/>
          <w:szCs w:val="24"/>
        </w:rPr>
        <w:t>U. z</w:t>
      </w:r>
      <w:r w:rsidR="008432B4" w:rsidRPr="00867BB8">
        <w:rPr>
          <w:rFonts w:ascii="Arial" w:hAnsi="Arial" w:cs="Arial"/>
          <w:b/>
          <w:bCs/>
          <w:color w:val="FF0000"/>
          <w:sz w:val="24"/>
          <w:szCs w:val="24"/>
        </w:rPr>
        <w:t xml:space="preserve"> </w:t>
      </w:r>
      <w:r w:rsidR="008432B4" w:rsidRPr="00867BB8">
        <w:rPr>
          <w:rFonts w:ascii="Arial" w:hAnsi="Arial" w:cs="Arial"/>
          <w:b/>
          <w:bCs/>
          <w:sz w:val="24"/>
          <w:szCs w:val="24"/>
        </w:rPr>
        <w:t>20</w:t>
      </w:r>
      <w:r w:rsidR="007C68F9" w:rsidRPr="00867BB8">
        <w:rPr>
          <w:rFonts w:ascii="Arial" w:hAnsi="Arial" w:cs="Arial"/>
          <w:b/>
          <w:bCs/>
          <w:sz w:val="24"/>
          <w:szCs w:val="24"/>
        </w:rPr>
        <w:t>2</w:t>
      </w:r>
      <w:r w:rsidR="007F1A6C">
        <w:rPr>
          <w:rFonts w:ascii="Arial" w:hAnsi="Arial" w:cs="Arial"/>
          <w:b/>
          <w:bCs/>
          <w:sz w:val="24"/>
          <w:szCs w:val="24"/>
        </w:rPr>
        <w:t>3</w:t>
      </w:r>
      <w:r w:rsidR="008432B4" w:rsidRPr="00867BB8">
        <w:rPr>
          <w:rFonts w:ascii="Arial" w:hAnsi="Arial" w:cs="Arial"/>
          <w:b/>
          <w:bCs/>
          <w:sz w:val="24"/>
          <w:szCs w:val="24"/>
        </w:rPr>
        <w:t xml:space="preserve"> poz. </w:t>
      </w:r>
      <w:r w:rsidR="007F1A6C">
        <w:rPr>
          <w:rFonts w:ascii="Arial" w:hAnsi="Arial" w:cs="Arial"/>
          <w:b/>
          <w:bCs/>
          <w:sz w:val="24"/>
          <w:szCs w:val="24"/>
        </w:rPr>
        <w:t>16</w:t>
      </w:r>
      <w:r w:rsidR="00FF6344" w:rsidRPr="00867BB8">
        <w:rPr>
          <w:rFonts w:ascii="Arial" w:hAnsi="Arial" w:cs="Arial"/>
          <w:b/>
          <w:bCs/>
          <w:sz w:val="24"/>
          <w:szCs w:val="24"/>
        </w:rPr>
        <w:t>0</w:t>
      </w:r>
      <w:r w:rsidR="007F1A6C">
        <w:rPr>
          <w:rFonts w:ascii="Arial" w:hAnsi="Arial" w:cs="Arial"/>
          <w:b/>
          <w:bCs/>
          <w:sz w:val="24"/>
          <w:szCs w:val="24"/>
        </w:rPr>
        <w:t>5</w:t>
      </w:r>
      <w:r w:rsidR="008432B4" w:rsidRPr="00867BB8">
        <w:rPr>
          <w:rFonts w:ascii="Arial" w:hAnsi="Arial" w:cs="Arial"/>
          <w:b/>
          <w:bCs/>
          <w:sz w:val="24"/>
          <w:szCs w:val="24"/>
        </w:rPr>
        <w:t xml:space="preserve"> ze zm.)</w:t>
      </w:r>
      <w:r w:rsidR="000A5B10" w:rsidRPr="00867BB8">
        <w:rPr>
          <w:rFonts w:ascii="Arial" w:hAnsi="Arial" w:cs="Arial"/>
          <w:b/>
          <w:bCs/>
          <w:sz w:val="24"/>
          <w:szCs w:val="24"/>
        </w:rPr>
        <w:t>,</w:t>
      </w:r>
      <w:r w:rsidR="008432B4" w:rsidRPr="00867BB8">
        <w:rPr>
          <w:rFonts w:ascii="Arial" w:hAnsi="Arial" w:cs="Arial"/>
          <w:b/>
          <w:bCs/>
          <w:sz w:val="24"/>
          <w:szCs w:val="24"/>
        </w:rPr>
        <w:t xml:space="preserve"> zwanej dalej w skrócie PZP.</w:t>
      </w:r>
    </w:p>
    <w:p w:rsidR="00A81F4E" w:rsidRPr="00867BB8" w:rsidRDefault="00A81F4E" w:rsidP="00A41F0E">
      <w:pPr>
        <w:pStyle w:val="Tekstpodstawowy"/>
        <w:kinsoku w:val="0"/>
        <w:overflowPunct w:val="0"/>
        <w:spacing w:before="0" w:line="360" w:lineRule="auto"/>
        <w:ind w:left="217" w:right="213" w:hanging="1"/>
        <w:jc w:val="both"/>
        <w:rPr>
          <w:rFonts w:ascii="Arial" w:hAnsi="Arial" w:cs="Arial"/>
          <w:b/>
          <w:bCs/>
          <w:sz w:val="24"/>
          <w:szCs w:val="24"/>
        </w:rPr>
      </w:pPr>
    </w:p>
    <w:p w:rsidR="00A81F4E" w:rsidRPr="00867BB8" w:rsidRDefault="00A81F4E" w:rsidP="00A41F0E">
      <w:pPr>
        <w:pStyle w:val="Tekstpodstawowy"/>
        <w:kinsoku w:val="0"/>
        <w:overflowPunct w:val="0"/>
        <w:spacing w:before="0" w:line="360" w:lineRule="auto"/>
        <w:ind w:left="0" w:firstLine="0"/>
        <w:rPr>
          <w:rFonts w:ascii="Arial" w:hAnsi="Arial" w:cs="Arial"/>
          <w:b/>
          <w:bCs/>
          <w:sz w:val="24"/>
          <w:szCs w:val="24"/>
        </w:rPr>
      </w:pPr>
    </w:p>
    <w:p w:rsidR="00A81F4E" w:rsidRPr="00325F61" w:rsidRDefault="00A81F4E" w:rsidP="00A41F0E">
      <w:pPr>
        <w:pStyle w:val="Default"/>
        <w:spacing w:line="360" w:lineRule="auto"/>
        <w:rPr>
          <w:rFonts w:ascii="Arial" w:hAnsi="Arial" w:cs="Arial"/>
        </w:rPr>
      </w:pPr>
    </w:p>
    <w:p w:rsidR="00A81F4E" w:rsidRPr="00325F61" w:rsidRDefault="004953B2" w:rsidP="00A41F0E">
      <w:pPr>
        <w:pStyle w:val="Default"/>
        <w:spacing w:line="360" w:lineRule="auto"/>
        <w:rPr>
          <w:rFonts w:ascii="Arial" w:hAnsi="Arial" w:cs="Arial"/>
        </w:rPr>
      </w:pPr>
      <w:r w:rsidRPr="00325F61">
        <w:rPr>
          <w:rFonts w:ascii="Arial" w:hAnsi="Arial" w:cs="Arial"/>
        </w:rPr>
        <w:t>Ogłoszenie o zamówieniu opublikowane zostało w Dz. U. UE. pod nr</w:t>
      </w:r>
      <w:r w:rsidR="00F92D99" w:rsidRPr="00325F61">
        <w:rPr>
          <w:rFonts w:ascii="Arial" w:hAnsi="Arial" w:cs="Arial"/>
        </w:rPr>
        <w:t xml:space="preserve"> </w:t>
      </w:r>
      <w:r w:rsidR="0063136D" w:rsidRPr="00325F61">
        <w:rPr>
          <w:rStyle w:val="value"/>
          <w:rFonts w:ascii="Arial" w:hAnsi="Arial" w:cs="Arial"/>
        </w:rPr>
        <w:t>513677-2024</w:t>
      </w:r>
    </w:p>
    <w:p w:rsidR="00AA4186" w:rsidRDefault="00AA4186" w:rsidP="00A41F0E">
      <w:pPr>
        <w:pStyle w:val="Default"/>
        <w:spacing w:line="360" w:lineRule="auto"/>
        <w:rPr>
          <w:rFonts w:ascii="Arial" w:hAnsi="Arial" w:cs="Arial"/>
          <w:sz w:val="22"/>
        </w:rPr>
      </w:pPr>
    </w:p>
    <w:p w:rsidR="00EC77AF" w:rsidRPr="00325F61" w:rsidRDefault="008E67CB" w:rsidP="00A41F0E">
      <w:pPr>
        <w:pStyle w:val="Default"/>
        <w:spacing w:line="360" w:lineRule="auto"/>
        <w:rPr>
          <w:rFonts w:ascii="Arial" w:hAnsi="Arial" w:cs="Arial"/>
        </w:rPr>
      </w:pPr>
      <w:r w:rsidRPr="00325F61">
        <w:rPr>
          <w:rFonts w:ascii="Arial" w:hAnsi="Arial" w:cs="Arial"/>
        </w:rPr>
        <w:t>Identyfikator postępowania:</w:t>
      </w:r>
      <w:r w:rsidR="00381D53" w:rsidRPr="00325F61">
        <w:rPr>
          <w:rFonts w:ascii="Arial" w:hAnsi="Arial" w:cs="Arial"/>
        </w:rPr>
        <w:t xml:space="preserve"> ocds-148610-803a8af2-ae31-431a-a018-83f5ccd5f579</w:t>
      </w:r>
    </w:p>
    <w:p w:rsidR="00EC77AF" w:rsidRDefault="00EC77AF" w:rsidP="00A41F0E">
      <w:pPr>
        <w:pStyle w:val="Default"/>
        <w:spacing w:line="360" w:lineRule="auto"/>
        <w:rPr>
          <w:rFonts w:ascii="Arial" w:hAnsi="Arial" w:cs="Arial"/>
        </w:rPr>
      </w:pPr>
    </w:p>
    <w:p w:rsidR="00AA4186" w:rsidRPr="00867BB8" w:rsidRDefault="00AA4186" w:rsidP="00A41F0E">
      <w:pPr>
        <w:pStyle w:val="Default"/>
        <w:spacing w:line="360" w:lineRule="auto"/>
        <w:rPr>
          <w:rFonts w:ascii="Arial" w:hAnsi="Arial" w:cs="Arial"/>
        </w:rPr>
      </w:pPr>
    </w:p>
    <w:p w:rsidR="00EC77AF" w:rsidRPr="00867BB8" w:rsidRDefault="00EC77AF" w:rsidP="00A41F0E">
      <w:pPr>
        <w:pStyle w:val="Default"/>
        <w:spacing w:line="360" w:lineRule="auto"/>
        <w:rPr>
          <w:rFonts w:ascii="Arial" w:hAnsi="Arial" w:cs="Arial"/>
        </w:rPr>
      </w:pPr>
    </w:p>
    <w:p w:rsidR="00EC77AF" w:rsidRPr="00867BB8" w:rsidRDefault="00EC77AF" w:rsidP="00A41F0E">
      <w:pPr>
        <w:pStyle w:val="Default"/>
        <w:spacing w:line="360" w:lineRule="auto"/>
        <w:rPr>
          <w:rFonts w:ascii="Arial" w:hAnsi="Arial" w:cs="Arial"/>
        </w:rPr>
      </w:pPr>
      <w:r w:rsidRPr="00867BB8">
        <w:rPr>
          <w:rFonts w:ascii="Arial" w:hAnsi="Arial" w:cs="Arial"/>
        </w:rPr>
        <w:t>Zatwierdził:</w:t>
      </w:r>
    </w:p>
    <w:p w:rsidR="00EC77AF" w:rsidRPr="00867BB8" w:rsidRDefault="007F1A6C" w:rsidP="00A41F0E">
      <w:pPr>
        <w:pStyle w:val="Default"/>
        <w:spacing w:line="360" w:lineRule="auto"/>
        <w:rPr>
          <w:rFonts w:ascii="Arial" w:hAnsi="Arial" w:cs="Arial"/>
        </w:rPr>
      </w:pPr>
      <w:r>
        <w:rPr>
          <w:rFonts w:ascii="Arial" w:hAnsi="Arial" w:cs="Arial"/>
        </w:rPr>
        <w:t xml:space="preserve">Jarosław Dorobek – Burmistrz Miasta i </w:t>
      </w:r>
      <w:r w:rsidR="00F92D99" w:rsidRPr="00867BB8">
        <w:rPr>
          <w:rFonts w:ascii="Arial" w:hAnsi="Arial" w:cs="Arial"/>
        </w:rPr>
        <w:t>Gminy Bodzanów</w:t>
      </w:r>
    </w:p>
    <w:p w:rsidR="00EC77AF" w:rsidRPr="00867BB8" w:rsidRDefault="00EC77AF" w:rsidP="00A41F0E">
      <w:pPr>
        <w:pStyle w:val="Default"/>
        <w:spacing w:line="360" w:lineRule="auto"/>
        <w:rPr>
          <w:rFonts w:ascii="Arial" w:hAnsi="Arial" w:cs="Arial"/>
        </w:rPr>
      </w:pPr>
    </w:p>
    <w:p w:rsidR="00EC77AF" w:rsidRPr="00867BB8" w:rsidRDefault="00EC77AF" w:rsidP="00A41F0E">
      <w:pPr>
        <w:pStyle w:val="Default"/>
        <w:spacing w:line="360" w:lineRule="auto"/>
        <w:rPr>
          <w:rFonts w:ascii="Arial" w:hAnsi="Arial" w:cs="Arial"/>
        </w:rPr>
      </w:pPr>
    </w:p>
    <w:p w:rsidR="004D31A1" w:rsidRPr="00867BB8" w:rsidRDefault="004D31A1" w:rsidP="00A41F0E">
      <w:pPr>
        <w:pStyle w:val="Tekstpodstawowy"/>
        <w:kinsoku w:val="0"/>
        <w:overflowPunct w:val="0"/>
        <w:spacing w:before="0" w:line="360" w:lineRule="auto"/>
        <w:ind w:left="0" w:firstLine="0"/>
        <w:rPr>
          <w:rFonts w:ascii="Arial" w:hAnsi="Arial" w:cs="Arial"/>
          <w:sz w:val="24"/>
          <w:szCs w:val="24"/>
        </w:rPr>
      </w:pPr>
      <w:r w:rsidRPr="00867BB8">
        <w:rPr>
          <w:rFonts w:ascii="Arial" w:hAnsi="Arial" w:cs="Arial"/>
          <w:b/>
          <w:bCs/>
          <w:spacing w:val="-1"/>
          <w:sz w:val="24"/>
          <w:szCs w:val="24"/>
        </w:rPr>
        <w:lastRenderedPageBreak/>
        <w:t>1.</w:t>
      </w:r>
      <w:r w:rsidRPr="00867BB8">
        <w:rPr>
          <w:rFonts w:ascii="Arial" w:hAnsi="Arial" w:cs="Arial"/>
          <w:b/>
          <w:bCs/>
          <w:spacing w:val="-9"/>
          <w:sz w:val="24"/>
          <w:szCs w:val="24"/>
        </w:rPr>
        <w:t xml:space="preserve"> </w:t>
      </w:r>
      <w:r w:rsidRPr="00867BB8">
        <w:rPr>
          <w:rFonts w:ascii="Arial" w:hAnsi="Arial" w:cs="Arial"/>
          <w:b/>
          <w:bCs/>
          <w:spacing w:val="-1"/>
          <w:sz w:val="24"/>
          <w:szCs w:val="24"/>
        </w:rPr>
        <w:t>NAZWA</w:t>
      </w:r>
      <w:r w:rsidRPr="00867BB8">
        <w:rPr>
          <w:rFonts w:ascii="Arial" w:hAnsi="Arial" w:cs="Arial"/>
          <w:b/>
          <w:bCs/>
          <w:spacing w:val="-9"/>
          <w:sz w:val="24"/>
          <w:szCs w:val="24"/>
        </w:rPr>
        <w:t xml:space="preserve"> </w:t>
      </w:r>
      <w:r w:rsidRPr="00867BB8">
        <w:rPr>
          <w:rFonts w:ascii="Arial" w:hAnsi="Arial" w:cs="Arial"/>
          <w:b/>
          <w:bCs/>
          <w:sz w:val="24"/>
          <w:szCs w:val="24"/>
        </w:rPr>
        <w:t>I</w:t>
      </w:r>
      <w:r w:rsidRPr="00867BB8">
        <w:rPr>
          <w:rFonts w:ascii="Arial" w:hAnsi="Arial" w:cs="Arial"/>
          <w:b/>
          <w:bCs/>
          <w:spacing w:val="-9"/>
          <w:sz w:val="24"/>
          <w:szCs w:val="24"/>
        </w:rPr>
        <w:t xml:space="preserve"> </w:t>
      </w:r>
      <w:r w:rsidRPr="00867BB8">
        <w:rPr>
          <w:rFonts w:ascii="Arial" w:hAnsi="Arial" w:cs="Arial"/>
          <w:b/>
          <w:bCs/>
          <w:sz w:val="24"/>
          <w:szCs w:val="24"/>
        </w:rPr>
        <w:t>ADRES</w:t>
      </w:r>
      <w:r w:rsidRPr="00867BB8">
        <w:rPr>
          <w:rFonts w:ascii="Arial" w:hAnsi="Arial" w:cs="Arial"/>
          <w:b/>
          <w:bCs/>
          <w:spacing w:val="-10"/>
          <w:sz w:val="24"/>
          <w:szCs w:val="24"/>
        </w:rPr>
        <w:t xml:space="preserve"> </w:t>
      </w:r>
      <w:r w:rsidRPr="00867BB8">
        <w:rPr>
          <w:rFonts w:ascii="Arial" w:hAnsi="Arial" w:cs="Arial"/>
          <w:b/>
          <w:bCs/>
          <w:spacing w:val="-1"/>
          <w:sz w:val="24"/>
          <w:szCs w:val="24"/>
        </w:rPr>
        <w:t>ZAMAWIAJĄCEGO</w:t>
      </w:r>
    </w:p>
    <w:p w:rsidR="00A81F4E" w:rsidRPr="00867BB8" w:rsidRDefault="00A81F4E" w:rsidP="00A41F0E">
      <w:pPr>
        <w:pStyle w:val="Tekstpodstawowy"/>
        <w:kinsoku w:val="0"/>
        <w:overflowPunct w:val="0"/>
        <w:spacing w:before="0" w:line="360" w:lineRule="auto"/>
        <w:ind w:left="0" w:firstLine="0"/>
        <w:rPr>
          <w:rFonts w:ascii="Arial" w:hAnsi="Arial" w:cs="Arial"/>
          <w:b/>
          <w:bCs/>
          <w:sz w:val="24"/>
          <w:szCs w:val="24"/>
        </w:rPr>
      </w:pPr>
    </w:p>
    <w:p w:rsidR="00F11BFA" w:rsidRPr="00867BB8" w:rsidRDefault="007F1A6C" w:rsidP="00A41F0E">
      <w:pPr>
        <w:pStyle w:val="p"/>
        <w:spacing w:line="360" w:lineRule="auto"/>
        <w:ind w:left="360"/>
        <w:jc w:val="both"/>
        <w:rPr>
          <w:rFonts w:ascii="Arial" w:hAnsi="Arial" w:cs="Arial"/>
          <w:sz w:val="24"/>
          <w:szCs w:val="24"/>
        </w:rPr>
      </w:pPr>
      <w:r>
        <w:rPr>
          <w:rFonts w:ascii="Arial" w:hAnsi="Arial" w:cs="Arial"/>
          <w:sz w:val="24"/>
          <w:szCs w:val="24"/>
        </w:rPr>
        <w:t xml:space="preserve">Miasto i </w:t>
      </w:r>
      <w:r w:rsidR="00193F97" w:rsidRPr="00867BB8">
        <w:rPr>
          <w:rFonts w:ascii="Arial" w:hAnsi="Arial" w:cs="Arial"/>
          <w:sz w:val="24"/>
          <w:szCs w:val="24"/>
        </w:rPr>
        <w:t xml:space="preserve">Gmina Bodzanów </w:t>
      </w:r>
    </w:p>
    <w:p w:rsidR="00193F97" w:rsidRPr="00867BB8" w:rsidRDefault="00193F97" w:rsidP="00A41F0E">
      <w:pPr>
        <w:pStyle w:val="p"/>
        <w:spacing w:line="360" w:lineRule="auto"/>
        <w:ind w:left="360"/>
        <w:jc w:val="both"/>
        <w:rPr>
          <w:rFonts w:ascii="Arial" w:hAnsi="Arial" w:cs="Arial"/>
          <w:sz w:val="24"/>
          <w:szCs w:val="24"/>
        </w:rPr>
      </w:pPr>
      <w:r w:rsidRPr="00867BB8">
        <w:rPr>
          <w:rFonts w:ascii="Arial" w:hAnsi="Arial" w:cs="Arial"/>
          <w:sz w:val="24"/>
          <w:szCs w:val="24"/>
        </w:rPr>
        <w:t>ul. Bankowa 7,</w:t>
      </w:r>
    </w:p>
    <w:p w:rsidR="00193F97" w:rsidRPr="00867BB8" w:rsidRDefault="00193F97" w:rsidP="00A41F0E">
      <w:pPr>
        <w:pStyle w:val="p"/>
        <w:spacing w:line="360" w:lineRule="auto"/>
        <w:ind w:left="360"/>
        <w:jc w:val="both"/>
        <w:rPr>
          <w:rFonts w:ascii="Arial" w:hAnsi="Arial" w:cs="Arial"/>
          <w:sz w:val="24"/>
          <w:szCs w:val="24"/>
        </w:rPr>
      </w:pPr>
      <w:r w:rsidRPr="00867BB8">
        <w:rPr>
          <w:rFonts w:ascii="Arial" w:hAnsi="Arial" w:cs="Arial"/>
          <w:sz w:val="24"/>
          <w:szCs w:val="24"/>
        </w:rPr>
        <w:t>09-470 Bodzanów</w:t>
      </w:r>
    </w:p>
    <w:p w:rsidR="00BD1115" w:rsidRPr="00867BB8" w:rsidRDefault="00BD1115" w:rsidP="00BD1115">
      <w:pPr>
        <w:pStyle w:val="p"/>
        <w:spacing w:line="360" w:lineRule="auto"/>
        <w:ind w:left="360"/>
        <w:jc w:val="both"/>
        <w:rPr>
          <w:rFonts w:ascii="Arial" w:hAnsi="Arial" w:cs="Arial"/>
          <w:sz w:val="24"/>
          <w:szCs w:val="24"/>
        </w:rPr>
      </w:pPr>
      <w:r w:rsidRPr="00867BB8">
        <w:rPr>
          <w:rFonts w:ascii="Arial" w:hAnsi="Arial" w:cs="Arial"/>
          <w:sz w:val="24"/>
          <w:szCs w:val="24"/>
        </w:rPr>
        <w:t>tel. 24 260 70 06</w:t>
      </w:r>
    </w:p>
    <w:p w:rsidR="00F11BFA" w:rsidRPr="00867BB8" w:rsidRDefault="00F11BFA" w:rsidP="00A41F0E">
      <w:pPr>
        <w:pStyle w:val="p"/>
        <w:spacing w:line="360" w:lineRule="auto"/>
        <w:jc w:val="both"/>
        <w:rPr>
          <w:rFonts w:ascii="Arial" w:hAnsi="Arial" w:cs="Arial"/>
          <w:sz w:val="24"/>
          <w:szCs w:val="24"/>
        </w:rPr>
      </w:pPr>
    </w:p>
    <w:p w:rsidR="00F11BFA" w:rsidRPr="00867BB8" w:rsidRDefault="00F11BFA" w:rsidP="00A41F0E">
      <w:pPr>
        <w:pStyle w:val="Akapitzlist"/>
        <w:numPr>
          <w:ilvl w:val="1"/>
          <w:numId w:val="6"/>
        </w:numPr>
        <w:adjustRightInd/>
        <w:spacing w:line="360" w:lineRule="auto"/>
        <w:rPr>
          <w:rFonts w:ascii="Arial" w:hAnsi="Arial" w:cs="Arial"/>
          <w:spacing w:val="-1"/>
        </w:rPr>
      </w:pPr>
      <w:r w:rsidRPr="00867BB8">
        <w:rPr>
          <w:rFonts w:ascii="Arial" w:hAnsi="Arial" w:cs="Arial"/>
        </w:rPr>
        <w:t xml:space="preserve">adres poczty elektronicznej: </w:t>
      </w:r>
      <w:r w:rsidR="00193F97" w:rsidRPr="00867BB8">
        <w:rPr>
          <w:rFonts w:ascii="Arial" w:hAnsi="Arial" w:cs="Arial"/>
          <w:b/>
        </w:rPr>
        <w:t>zamowieniapubliczne@bodzanow.pl</w:t>
      </w:r>
    </w:p>
    <w:p w:rsidR="000E4F34" w:rsidRPr="00867BB8" w:rsidRDefault="00A81F4E" w:rsidP="008E67CB">
      <w:pPr>
        <w:pStyle w:val="Akapitzlist"/>
        <w:numPr>
          <w:ilvl w:val="1"/>
          <w:numId w:val="6"/>
        </w:numPr>
        <w:adjustRightInd/>
        <w:spacing w:line="360" w:lineRule="auto"/>
        <w:rPr>
          <w:rFonts w:ascii="Arial" w:hAnsi="Arial" w:cs="Arial"/>
          <w:spacing w:val="-1"/>
        </w:rPr>
      </w:pPr>
      <w:r w:rsidRPr="00867BB8">
        <w:rPr>
          <w:rFonts w:ascii="Arial" w:hAnsi="Arial" w:cs="Arial"/>
          <w:spacing w:val="-1"/>
        </w:rPr>
        <w:t>strona</w:t>
      </w:r>
      <w:r w:rsidRPr="00867BB8">
        <w:rPr>
          <w:rFonts w:ascii="Arial" w:hAnsi="Arial" w:cs="Arial"/>
          <w:spacing w:val="-23"/>
        </w:rPr>
        <w:t xml:space="preserve"> </w:t>
      </w:r>
      <w:r w:rsidRPr="00867BB8">
        <w:rPr>
          <w:rFonts w:ascii="Arial" w:hAnsi="Arial" w:cs="Arial"/>
          <w:spacing w:val="-1"/>
        </w:rPr>
        <w:t>internetowa</w:t>
      </w:r>
      <w:r w:rsidR="00F11BFA" w:rsidRPr="00867BB8">
        <w:rPr>
          <w:rFonts w:ascii="Arial" w:hAnsi="Arial" w:cs="Arial"/>
          <w:spacing w:val="-1"/>
        </w:rPr>
        <w:t xml:space="preserve"> </w:t>
      </w:r>
      <w:r w:rsidRPr="00867BB8">
        <w:rPr>
          <w:rFonts w:ascii="Arial" w:hAnsi="Arial" w:cs="Arial"/>
          <w:spacing w:val="-23"/>
        </w:rPr>
        <w:t xml:space="preserve"> </w:t>
      </w:r>
      <w:r w:rsidR="008432B4" w:rsidRPr="00867BB8">
        <w:rPr>
          <w:rFonts w:ascii="Arial" w:hAnsi="Arial" w:cs="Arial"/>
          <w:spacing w:val="-1"/>
        </w:rPr>
        <w:t>prowadzonego postępowania</w:t>
      </w:r>
      <w:r w:rsidRPr="00867BB8">
        <w:rPr>
          <w:rFonts w:ascii="Arial" w:hAnsi="Arial" w:cs="Arial"/>
          <w:spacing w:val="-1"/>
        </w:rPr>
        <w:t xml:space="preserve">:  </w:t>
      </w:r>
      <w:r w:rsidR="00E50809" w:rsidRPr="00E50809">
        <w:rPr>
          <w:rFonts w:ascii="Arial" w:hAnsi="Arial" w:cs="Arial"/>
          <w:spacing w:val="-1"/>
        </w:rPr>
        <w:t>https://ezamowienia.gov.pl/mp-client/tenders/ocds-148610-803a8af2-ae31-431a-a018-83f5ccd5f579</w:t>
      </w:r>
    </w:p>
    <w:p w:rsidR="00F11BFA" w:rsidRPr="00867BB8" w:rsidRDefault="000E4F34" w:rsidP="00A41F0E">
      <w:pPr>
        <w:pStyle w:val="Akapitzlist"/>
        <w:numPr>
          <w:ilvl w:val="1"/>
          <w:numId w:val="6"/>
        </w:numPr>
        <w:adjustRightInd/>
        <w:spacing w:line="360" w:lineRule="auto"/>
        <w:rPr>
          <w:rFonts w:ascii="Arial" w:hAnsi="Arial" w:cs="Arial"/>
          <w:spacing w:val="-1"/>
        </w:rPr>
      </w:pPr>
      <w:r w:rsidRPr="00867BB8">
        <w:rPr>
          <w:rFonts w:ascii="Arial" w:hAnsi="Arial" w:cs="Arial"/>
          <w:spacing w:val="-1"/>
        </w:rPr>
        <w:t>strona</w:t>
      </w:r>
      <w:r w:rsidR="00F11BFA" w:rsidRPr="00867BB8">
        <w:rPr>
          <w:rFonts w:ascii="Arial" w:hAnsi="Arial" w:cs="Arial"/>
          <w:spacing w:val="-1"/>
        </w:rPr>
        <w:t xml:space="preserve"> </w:t>
      </w:r>
      <w:r w:rsidRPr="00867BB8">
        <w:rPr>
          <w:rFonts w:ascii="Arial" w:hAnsi="Arial" w:cs="Arial"/>
          <w:spacing w:val="-23"/>
        </w:rPr>
        <w:t xml:space="preserve"> </w:t>
      </w:r>
      <w:r w:rsidRPr="00867BB8">
        <w:rPr>
          <w:rFonts w:ascii="Arial" w:hAnsi="Arial" w:cs="Arial"/>
          <w:spacing w:val="-1"/>
        </w:rPr>
        <w:t>int</w:t>
      </w:r>
      <w:r w:rsidR="00F11BFA" w:rsidRPr="00867BB8">
        <w:rPr>
          <w:rFonts w:ascii="Arial" w:hAnsi="Arial" w:cs="Arial"/>
          <w:spacing w:val="-1"/>
        </w:rPr>
        <w:t xml:space="preserve">ernetowa zamawiającego: </w:t>
      </w:r>
    </w:p>
    <w:p w:rsidR="00A81F4E" w:rsidRDefault="00A81F4E" w:rsidP="00A41F0E">
      <w:pPr>
        <w:pStyle w:val="Akapitzlist"/>
        <w:adjustRightInd/>
        <w:spacing w:line="360" w:lineRule="auto"/>
        <w:ind w:left="792"/>
        <w:rPr>
          <w:rFonts w:ascii="Arial" w:hAnsi="Arial" w:cs="Arial"/>
          <w:spacing w:val="-1"/>
        </w:rPr>
      </w:pPr>
      <w:r w:rsidRPr="00867BB8">
        <w:rPr>
          <w:rFonts w:ascii="Arial" w:hAnsi="Arial" w:cs="Arial"/>
          <w:spacing w:val="-1"/>
        </w:rPr>
        <w:t xml:space="preserve">(dalej „Zamawiający”) </w:t>
      </w:r>
    </w:p>
    <w:p w:rsidR="00E63F38" w:rsidRPr="00867BB8" w:rsidRDefault="00E63F38" w:rsidP="00A41F0E">
      <w:pPr>
        <w:pStyle w:val="Akapitzlist"/>
        <w:adjustRightInd/>
        <w:spacing w:line="360" w:lineRule="auto"/>
        <w:ind w:left="792"/>
        <w:rPr>
          <w:rFonts w:ascii="Arial" w:hAnsi="Arial" w:cs="Arial"/>
          <w:spacing w:val="-1"/>
        </w:rPr>
      </w:pPr>
    </w:p>
    <w:p w:rsidR="004D31A1" w:rsidRPr="00867BB8" w:rsidRDefault="004D31A1" w:rsidP="00A41F0E">
      <w:pPr>
        <w:pStyle w:val="Tekstpodstawowy"/>
        <w:kinsoku w:val="0"/>
        <w:overflowPunct w:val="0"/>
        <w:spacing w:before="0" w:line="360" w:lineRule="auto"/>
        <w:ind w:left="0" w:firstLine="0"/>
        <w:rPr>
          <w:rFonts w:ascii="Arial" w:hAnsi="Arial" w:cs="Arial"/>
          <w:sz w:val="24"/>
          <w:szCs w:val="24"/>
        </w:rPr>
      </w:pPr>
      <w:r w:rsidRPr="00867BB8">
        <w:rPr>
          <w:rFonts w:ascii="Arial" w:hAnsi="Arial" w:cs="Arial"/>
          <w:b/>
          <w:bCs/>
          <w:spacing w:val="-1"/>
          <w:sz w:val="24"/>
          <w:szCs w:val="24"/>
        </w:rPr>
        <w:t>2.</w:t>
      </w:r>
      <w:r w:rsidRPr="00867BB8">
        <w:rPr>
          <w:rFonts w:ascii="Arial" w:hAnsi="Arial" w:cs="Arial"/>
          <w:b/>
          <w:bCs/>
          <w:spacing w:val="-12"/>
          <w:sz w:val="24"/>
          <w:szCs w:val="24"/>
        </w:rPr>
        <w:t xml:space="preserve"> </w:t>
      </w:r>
      <w:r w:rsidRPr="00867BB8">
        <w:rPr>
          <w:rFonts w:ascii="Arial" w:hAnsi="Arial" w:cs="Arial"/>
          <w:b/>
          <w:bCs/>
          <w:sz w:val="24"/>
          <w:szCs w:val="24"/>
        </w:rPr>
        <w:t>TRYB</w:t>
      </w:r>
      <w:r w:rsidRPr="00867BB8">
        <w:rPr>
          <w:rFonts w:ascii="Arial" w:hAnsi="Arial" w:cs="Arial"/>
          <w:b/>
          <w:bCs/>
          <w:spacing w:val="-11"/>
          <w:sz w:val="24"/>
          <w:szCs w:val="24"/>
        </w:rPr>
        <w:t xml:space="preserve"> </w:t>
      </w:r>
      <w:r w:rsidRPr="00867BB8">
        <w:rPr>
          <w:rFonts w:ascii="Arial" w:hAnsi="Arial" w:cs="Arial"/>
          <w:b/>
          <w:bCs/>
          <w:sz w:val="24"/>
          <w:szCs w:val="24"/>
        </w:rPr>
        <w:t>UDZIELENIA</w:t>
      </w:r>
      <w:r w:rsidRPr="00867BB8">
        <w:rPr>
          <w:rFonts w:ascii="Arial" w:hAnsi="Arial" w:cs="Arial"/>
          <w:b/>
          <w:bCs/>
          <w:spacing w:val="-12"/>
          <w:sz w:val="24"/>
          <w:szCs w:val="24"/>
        </w:rPr>
        <w:t xml:space="preserve"> </w:t>
      </w:r>
      <w:r w:rsidRPr="00867BB8">
        <w:rPr>
          <w:rFonts w:ascii="Arial" w:hAnsi="Arial" w:cs="Arial"/>
          <w:b/>
          <w:bCs/>
          <w:sz w:val="24"/>
          <w:szCs w:val="24"/>
        </w:rPr>
        <w:t>ZAMÓWIENIA</w:t>
      </w:r>
    </w:p>
    <w:p w:rsidR="00A81F4E" w:rsidRPr="00867BB8" w:rsidRDefault="00A81F4E" w:rsidP="00A41F0E">
      <w:pPr>
        <w:pStyle w:val="Tekstpodstawowy"/>
        <w:kinsoku w:val="0"/>
        <w:overflowPunct w:val="0"/>
        <w:spacing w:before="0" w:line="360" w:lineRule="auto"/>
        <w:ind w:left="0" w:firstLine="0"/>
        <w:rPr>
          <w:rFonts w:ascii="Arial" w:hAnsi="Arial" w:cs="Arial"/>
          <w:sz w:val="24"/>
          <w:szCs w:val="24"/>
        </w:rPr>
      </w:pPr>
    </w:p>
    <w:p w:rsidR="00A81F4E" w:rsidRPr="00867BB8" w:rsidRDefault="00A81F4E" w:rsidP="00A41F0E">
      <w:pPr>
        <w:pStyle w:val="Tekstpodstawowy"/>
        <w:numPr>
          <w:ilvl w:val="1"/>
          <w:numId w:val="1"/>
        </w:numPr>
        <w:tabs>
          <w:tab w:val="left" w:pos="867"/>
        </w:tabs>
        <w:kinsoku w:val="0"/>
        <w:overflowPunct w:val="0"/>
        <w:spacing w:before="0" w:line="360" w:lineRule="auto"/>
        <w:ind w:right="134"/>
        <w:jc w:val="both"/>
        <w:rPr>
          <w:rFonts w:ascii="Arial" w:hAnsi="Arial" w:cs="Arial"/>
          <w:sz w:val="24"/>
          <w:szCs w:val="24"/>
        </w:rPr>
      </w:pPr>
      <w:r w:rsidRPr="00867BB8">
        <w:rPr>
          <w:rFonts w:ascii="Arial" w:hAnsi="Arial" w:cs="Arial"/>
          <w:sz w:val="24"/>
          <w:szCs w:val="24"/>
        </w:rPr>
        <w:t>Postępowanie</w:t>
      </w:r>
      <w:r w:rsidRPr="00867BB8">
        <w:rPr>
          <w:rFonts w:ascii="Arial" w:hAnsi="Arial" w:cs="Arial"/>
          <w:spacing w:val="17"/>
          <w:sz w:val="24"/>
          <w:szCs w:val="24"/>
        </w:rPr>
        <w:t xml:space="preserve"> </w:t>
      </w:r>
      <w:r w:rsidRPr="00867BB8">
        <w:rPr>
          <w:rFonts w:ascii="Arial" w:hAnsi="Arial" w:cs="Arial"/>
          <w:sz w:val="24"/>
          <w:szCs w:val="24"/>
        </w:rPr>
        <w:t>prowadzone</w:t>
      </w:r>
      <w:r w:rsidRPr="00867BB8">
        <w:rPr>
          <w:rFonts w:ascii="Arial" w:hAnsi="Arial" w:cs="Arial"/>
          <w:spacing w:val="18"/>
          <w:sz w:val="24"/>
          <w:szCs w:val="24"/>
        </w:rPr>
        <w:t xml:space="preserve"> </w:t>
      </w:r>
      <w:r w:rsidRPr="00867BB8">
        <w:rPr>
          <w:rFonts w:ascii="Arial" w:hAnsi="Arial" w:cs="Arial"/>
          <w:sz w:val="24"/>
          <w:szCs w:val="24"/>
        </w:rPr>
        <w:t>jest</w:t>
      </w:r>
      <w:r w:rsidRPr="00867BB8">
        <w:rPr>
          <w:rFonts w:ascii="Arial" w:hAnsi="Arial" w:cs="Arial"/>
          <w:spacing w:val="18"/>
          <w:sz w:val="24"/>
          <w:szCs w:val="24"/>
        </w:rPr>
        <w:t xml:space="preserve"> </w:t>
      </w:r>
      <w:r w:rsidRPr="00867BB8">
        <w:rPr>
          <w:rFonts w:ascii="Arial" w:hAnsi="Arial" w:cs="Arial"/>
          <w:sz w:val="24"/>
          <w:szCs w:val="24"/>
        </w:rPr>
        <w:t>w</w:t>
      </w:r>
      <w:r w:rsidRPr="00867BB8">
        <w:rPr>
          <w:rFonts w:ascii="Arial" w:hAnsi="Arial" w:cs="Arial"/>
          <w:spacing w:val="18"/>
          <w:sz w:val="24"/>
          <w:szCs w:val="24"/>
        </w:rPr>
        <w:t xml:space="preserve"> </w:t>
      </w:r>
      <w:r w:rsidRPr="00867BB8">
        <w:rPr>
          <w:rFonts w:ascii="Arial" w:hAnsi="Arial" w:cs="Arial"/>
          <w:sz w:val="24"/>
          <w:szCs w:val="24"/>
        </w:rPr>
        <w:t>trybie</w:t>
      </w:r>
      <w:r w:rsidR="00940439" w:rsidRPr="00867BB8">
        <w:rPr>
          <w:rFonts w:ascii="Arial" w:hAnsi="Arial" w:cs="Arial"/>
          <w:spacing w:val="18"/>
          <w:sz w:val="24"/>
          <w:szCs w:val="24"/>
        </w:rPr>
        <w:t xml:space="preserve"> </w:t>
      </w:r>
      <w:r w:rsidR="004953B2" w:rsidRPr="00867BB8">
        <w:rPr>
          <w:rFonts w:ascii="Arial" w:hAnsi="Arial" w:cs="Arial"/>
          <w:sz w:val="24"/>
          <w:szCs w:val="24"/>
        </w:rPr>
        <w:t xml:space="preserve">przetargu nieograniczonego na podstawie art. 129 ust. 1 </w:t>
      </w:r>
      <w:r w:rsidR="008432B4" w:rsidRPr="00867BB8">
        <w:rPr>
          <w:rFonts w:ascii="Arial" w:hAnsi="Arial" w:cs="Arial"/>
          <w:sz w:val="24"/>
          <w:szCs w:val="24"/>
        </w:rPr>
        <w:t>pkt. 1) ustawy z dnia 11 września 2019 ro</w:t>
      </w:r>
      <w:r w:rsidR="009D0464" w:rsidRPr="00867BB8">
        <w:rPr>
          <w:rFonts w:ascii="Arial" w:hAnsi="Arial" w:cs="Arial"/>
          <w:sz w:val="24"/>
          <w:szCs w:val="24"/>
        </w:rPr>
        <w:t>ku Prawo zamówień publicznych (</w:t>
      </w:r>
      <w:proofErr w:type="spellStart"/>
      <w:r w:rsidR="00205545">
        <w:rPr>
          <w:rFonts w:ascii="Arial" w:hAnsi="Arial" w:cs="Arial"/>
          <w:sz w:val="24"/>
          <w:szCs w:val="24"/>
        </w:rPr>
        <w:t>t.j</w:t>
      </w:r>
      <w:proofErr w:type="spellEnd"/>
      <w:r w:rsidR="00205545">
        <w:rPr>
          <w:rFonts w:ascii="Arial" w:hAnsi="Arial" w:cs="Arial"/>
          <w:sz w:val="24"/>
          <w:szCs w:val="24"/>
        </w:rPr>
        <w:t xml:space="preserve">. </w:t>
      </w:r>
      <w:r w:rsidR="008432B4" w:rsidRPr="00867BB8">
        <w:rPr>
          <w:rFonts w:ascii="Arial" w:hAnsi="Arial" w:cs="Arial"/>
          <w:sz w:val="24"/>
          <w:szCs w:val="24"/>
        </w:rPr>
        <w:t>Dz.</w:t>
      </w:r>
      <w:r w:rsidR="00812637" w:rsidRPr="00867BB8">
        <w:rPr>
          <w:rFonts w:ascii="Arial" w:hAnsi="Arial" w:cs="Arial"/>
          <w:sz w:val="24"/>
          <w:szCs w:val="24"/>
        </w:rPr>
        <w:t xml:space="preserve"> </w:t>
      </w:r>
      <w:r w:rsidR="008432B4" w:rsidRPr="00867BB8">
        <w:rPr>
          <w:rFonts w:ascii="Arial" w:hAnsi="Arial" w:cs="Arial"/>
          <w:sz w:val="24"/>
          <w:szCs w:val="24"/>
        </w:rPr>
        <w:t>U. z 20</w:t>
      </w:r>
      <w:r w:rsidR="007C68F9" w:rsidRPr="00867BB8">
        <w:rPr>
          <w:rFonts w:ascii="Arial" w:hAnsi="Arial" w:cs="Arial"/>
          <w:sz w:val="24"/>
          <w:szCs w:val="24"/>
        </w:rPr>
        <w:t>2</w:t>
      </w:r>
      <w:r w:rsidR="00D139BC">
        <w:rPr>
          <w:rFonts w:ascii="Arial" w:hAnsi="Arial" w:cs="Arial"/>
          <w:sz w:val="24"/>
          <w:szCs w:val="24"/>
        </w:rPr>
        <w:t>3</w:t>
      </w:r>
      <w:r w:rsidR="008432B4" w:rsidRPr="00867BB8">
        <w:rPr>
          <w:rFonts w:ascii="Arial" w:hAnsi="Arial" w:cs="Arial"/>
          <w:sz w:val="24"/>
          <w:szCs w:val="24"/>
        </w:rPr>
        <w:t xml:space="preserve"> poz. </w:t>
      </w:r>
      <w:r w:rsidR="007C68F9" w:rsidRPr="00867BB8">
        <w:rPr>
          <w:rFonts w:ascii="Arial" w:hAnsi="Arial" w:cs="Arial"/>
          <w:sz w:val="24"/>
          <w:szCs w:val="24"/>
        </w:rPr>
        <w:t>1</w:t>
      </w:r>
      <w:r w:rsidR="00D139BC">
        <w:rPr>
          <w:rFonts w:ascii="Arial" w:hAnsi="Arial" w:cs="Arial"/>
          <w:sz w:val="24"/>
          <w:szCs w:val="24"/>
        </w:rPr>
        <w:t>605</w:t>
      </w:r>
      <w:r w:rsidR="007F47A8" w:rsidRPr="00867BB8">
        <w:rPr>
          <w:rFonts w:ascii="Arial" w:hAnsi="Arial" w:cs="Arial"/>
          <w:sz w:val="24"/>
          <w:szCs w:val="24"/>
        </w:rPr>
        <w:t xml:space="preserve"> </w:t>
      </w:r>
      <w:r w:rsidR="008432B4" w:rsidRPr="00867BB8">
        <w:rPr>
          <w:rFonts w:ascii="Arial" w:hAnsi="Arial" w:cs="Arial"/>
          <w:sz w:val="24"/>
          <w:szCs w:val="24"/>
        </w:rPr>
        <w:t xml:space="preserve">ze zm.) </w:t>
      </w:r>
      <w:r w:rsidR="00DD431E" w:rsidRPr="00867BB8">
        <w:rPr>
          <w:rFonts w:ascii="Arial" w:hAnsi="Arial" w:cs="Arial"/>
          <w:sz w:val="24"/>
          <w:szCs w:val="24"/>
        </w:rPr>
        <w:t>oraz aktów wykonawczych do PZP</w:t>
      </w:r>
      <w:r w:rsidRPr="00867BB8">
        <w:rPr>
          <w:rFonts w:ascii="Arial" w:hAnsi="Arial" w:cs="Arial"/>
          <w:sz w:val="24"/>
          <w:szCs w:val="24"/>
        </w:rPr>
        <w:t>.</w:t>
      </w:r>
    </w:p>
    <w:p w:rsidR="00A81F4E" w:rsidRPr="00867BB8" w:rsidRDefault="00A81F4E" w:rsidP="00A41F0E">
      <w:pPr>
        <w:pStyle w:val="Tekstpodstawowy"/>
        <w:numPr>
          <w:ilvl w:val="1"/>
          <w:numId w:val="1"/>
        </w:numPr>
        <w:tabs>
          <w:tab w:val="left" w:pos="867"/>
        </w:tabs>
        <w:kinsoku w:val="0"/>
        <w:overflowPunct w:val="0"/>
        <w:spacing w:before="0" w:line="360" w:lineRule="auto"/>
        <w:ind w:right="133"/>
        <w:jc w:val="both"/>
        <w:rPr>
          <w:rFonts w:ascii="Arial" w:hAnsi="Arial" w:cs="Arial"/>
          <w:sz w:val="24"/>
          <w:szCs w:val="24"/>
        </w:rPr>
      </w:pPr>
      <w:r w:rsidRPr="00867BB8">
        <w:rPr>
          <w:rFonts w:ascii="Arial" w:hAnsi="Arial" w:cs="Arial"/>
          <w:sz w:val="24"/>
          <w:szCs w:val="24"/>
        </w:rPr>
        <w:t>W sprawach nieuregulowanych powyższą ustawą mają zastosowanie przepisy Kodeksu cywilnego.</w:t>
      </w:r>
    </w:p>
    <w:p w:rsidR="00A81F4E" w:rsidRPr="00867BB8" w:rsidRDefault="00A81F4E" w:rsidP="00A41F0E">
      <w:pPr>
        <w:pStyle w:val="Tekstpodstawowy"/>
        <w:numPr>
          <w:ilvl w:val="1"/>
          <w:numId w:val="1"/>
        </w:numPr>
        <w:tabs>
          <w:tab w:val="left" w:pos="867"/>
        </w:tabs>
        <w:kinsoku w:val="0"/>
        <w:overflowPunct w:val="0"/>
        <w:spacing w:before="0" w:line="360" w:lineRule="auto"/>
        <w:ind w:right="133"/>
        <w:jc w:val="both"/>
        <w:rPr>
          <w:rFonts w:ascii="Arial" w:hAnsi="Arial" w:cs="Arial"/>
          <w:sz w:val="24"/>
          <w:szCs w:val="24"/>
        </w:rPr>
      </w:pPr>
      <w:r w:rsidRPr="00867BB8">
        <w:rPr>
          <w:rFonts w:ascii="Arial" w:hAnsi="Arial" w:cs="Arial"/>
          <w:sz w:val="24"/>
          <w:szCs w:val="24"/>
        </w:rPr>
        <w:t>Podstawa prawna opracowania SWZ:</w:t>
      </w:r>
    </w:p>
    <w:p w:rsidR="00A81F4E" w:rsidRPr="00867BB8" w:rsidRDefault="00A81F4E" w:rsidP="00A41F0E">
      <w:pPr>
        <w:pStyle w:val="Akapitzlist"/>
        <w:numPr>
          <w:ilvl w:val="0"/>
          <w:numId w:val="8"/>
        </w:numPr>
        <w:spacing w:line="360" w:lineRule="auto"/>
        <w:jc w:val="both"/>
        <w:rPr>
          <w:rFonts w:ascii="Arial" w:hAnsi="Arial" w:cs="Arial"/>
        </w:rPr>
      </w:pPr>
      <w:r w:rsidRPr="00867BB8">
        <w:rPr>
          <w:rFonts w:ascii="Arial" w:hAnsi="Arial" w:cs="Arial"/>
        </w:rPr>
        <w:t xml:space="preserve">Ustawa z dnia </w:t>
      </w:r>
      <w:r w:rsidR="008432B4" w:rsidRPr="00867BB8">
        <w:rPr>
          <w:rFonts w:ascii="Arial" w:hAnsi="Arial" w:cs="Arial"/>
        </w:rPr>
        <w:t>11 września 2019</w:t>
      </w:r>
      <w:r w:rsidRPr="00867BB8">
        <w:rPr>
          <w:rFonts w:ascii="Arial" w:hAnsi="Arial" w:cs="Arial"/>
        </w:rPr>
        <w:t xml:space="preserve"> r. Prawo zamówień publicznych (</w:t>
      </w:r>
      <w:proofErr w:type="spellStart"/>
      <w:r w:rsidR="00205545">
        <w:rPr>
          <w:rFonts w:ascii="Arial" w:hAnsi="Arial" w:cs="Arial"/>
        </w:rPr>
        <w:t>t.j</w:t>
      </w:r>
      <w:proofErr w:type="spellEnd"/>
      <w:r w:rsidR="00205545">
        <w:rPr>
          <w:rFonts w:ascii="Arial" w:hAnsi="Arial" w:cs="Arial"/>
        </w:rPr>
        <w:t xml:space="preserve">. </w:t>
      </w:r>
      <w:r w:rsidRPr="00867BB8">
        <w:rPr>
          <w:rFonts w:ascii="Arial" w:hAnsi="Arial" w:cs="Arial"/>
        </w:rPr>
        <w:t>Dz. U. z 20</w:t>
      </w:r>
      <w:r w:rsidR="007F47A8" w:rsidRPr="00867BB8">
        <w:rPr>
          <w:rFonts w:ascii="Arial" w:hAnsi="Arial" w:cs="Arial"/>
        </w:rPr>
        <w:t>2</w:t>
      </w:r>
      <w:r w:rsidR="00D139BC">
        <w:rPr>
          <w:rFonts w:ascii="Arial" w:hAnsi="Arial" w:cs="Arial"/>
        </w:rPr>
        <w:t>3</w:t>
      </w:r>
      <w:r w:rsidRPr="00867BB8">
        <w:rPr>
          <w:rFonts w:ascii="Arial" w:hAnsi="Arial" w:cs="Arial"/>
        </w:rPr>
        <w:t xml:space="preserve"> r., poz. </w:t>
      </w:r>
      <w:r w:rsidR="00D139BC">
        <w:rPr>
          <w:rFonts w:ascii="Arial" w:hAnsi="Arial" w:cs="Arial"/>
        </w:rPr>
        <w:t>1605</w:t>
      </w:r>
      <w:r w:rsidR="00774A23" w:rsidRPr="00867BB8">
        <w:rPr>
          <w:rFonts w:ascii="Arial" w:hAnsi="Arial" w:cs="Arial"/>
        </w:rPr>
        <w:t xml:space="preserve"> ze</w:t>
      </w:r>
      <w:r w:rsidR="008432B4" w:rsidRPr="00867BB8">
        <w:rPr>
          <w:rFonts w:ascii="Arial" w:hAnsi="Arial" w:cs="Arial"/>
        </w:rPr>
        <w:t xml:space="preserve"> zm.)</w:t>
      </w:r>
      <w:r w:rsidRPr="00867BB8">
        <w:rPr>
          <w:rFonts w:ascii="Arial" w:hAnsi="Arial" w:cs="Arial"/>
        </w:rPr>
        <w:t>,</w:t>
      </w:r>
    </w:p>
    <w:p w:rsidR="00205545" w:rsidRPr="00205545" w:rsidRDefault="008432B4" w:rsidP="00205545">
      <w:pPr>
        <w:pStyle w:val="Akapitzlist"/>
        <w:numPr>
          <w:ilvl w:val="0"/>
          <w:numId w:val="8"/>
        </w:numPr>
        <w:spacing w:line="360" w:lineRule="auto"/>
        <w:jc w:val="both"/>
        <w:rPr>
          <w:rFonts w:ascii="Arial" w:hAnsi="Arial" w:cs="Arial"/>
        </w:rPr>
      </w:pPr>
      <w:r w:rsidRPr="00867BB8">
        <w:rPr>
          <w:rFonts w:ascii="Arial" w:hAnsi="Arial" w:cs="Arial"/>
        </w:rPr>
        <w:t xml:space="preserve">Obwieszczenie Prezesa Urzędu Zamówień Publicznych z dnia </w:t>
      </w:r>
      <w:r w:rsidR="00205545">
        <w:rPr>
          <w:rFonts w:ascii="Arial" w:hAnsi="Arial" w:cs="Arial"/>
        </w:rPr>
        <w:t>3 grudnia 2023 r.</w:t>
      </w:r>
      <w:r w:rsidRPr="00867BB8">
        <w:rPr>
          <w:rFonts w:ascii="Arial" w:hAnsi="Arial" w:cs="Arial"/>
        </w:rPr>
        <w:t xml:space="preserve"> w sprawie aktualnych progów unijnych, ich równowartości w złotych, równowartości w złotych kwot wyrażonych w euro oraz </w:t>
      </w:r>
      <w:r w:rsidR="00EA0FEB" w:rsidRPr="00867BB8">
        <w:rPr>
          <w:rFonts w:ascii="Arial" w:hAnsi="Arial" w:cs="Arial"/>
        </w:rPr>
        <w:t>średniego kursu złotego w stosunku do euro stanowiącego podstawę przeliczania wartości zam</w:t>
      </w:r>
      <w:r w:rsidR="009D0464" w:rsidRPr="00867BB8">
        <w:rPr>
          <w:rFonts w:ascii="Arial" w:hAnsi="Arial" w:cs="Arial"/>
        </w:rPr>
        <w:t xml:space="preserve">ówień publicznych lub konkursów </w:t>
      </w:r>
      <w:r w:rsidR="00EA0FEB" w:rsidRPr="00867BB8">
        <w:rPr>
          <w:rFonts w:ascii="Arial" w:hAnsi="Arial" w:cs="Arial"/>
        </w:rPr>
        <w:t>(Mo</w:t>
      </w:r>
      <w:r w:rsidR="009D0464" w:rsidRPr="00867BB8">
        <w:rPr>
          <w:rFonts w:ascii="Arial" w:hAnsi="Arial" w:cs="Arial"/>
        </w:rPr>
        <w:t>nitor Polski z 202</w:t>
      </w:r>
      <w:r w:rsidR="00205545">
        <w:rPr>
          <w:rFonts w:ascii="Arial" w:hAnsi="Arial" w:cs="Arial"/>
        </w:rPr>
        <w:t>3</w:t>
      </w:r>
      <w:r w:rsidR="009D0464" w:rsidRPr="00867BB8">
        <w:rPr>
          <w:rFonts w:ascii="Arial" w:hAnsi="Arial" w:cs="Arial"/>
        </w:rPr>
        <w:t xml:space="preserve"> r. poz. 1</w:t>
      </w:r>
      <w:r w:rsidR="00205545">
        <w:rPr>
          <w:rFonts w:ascii="Arial" w:hAnsi="Arial" w:cs="Arial"/>
        </w:rPr>
        <w:t>344</w:t>
      </w:r>
      <w:r w:rsidR="009D0464" w:rsidRPr="00867BB8">
        <w:rPr>
          <w:rFonts w:ascii="Arial" w:hAnsi="Arial" w:cs="Arial"/>
        </w:rPr>
        <w:t>),</w:t>
      </w:r>
    </w:p>
    <w:p w:rsidR="00EA0FEB" w:rsidRPr="00867BB8" w:rsidRDefault="00EA0FEB" w:rsidP="00A41F0E">
      <w:pPr>
        <w:pStyle w:val="Akapitzlist"/>
        <w:numPr>
          <w:ilvl w:val="0"/>
          <w:numId w:val="8"/>
        </w:numPr>
        <w:spacing w:line="360" w:lineRule="auto"/>
        <w:jc w:val="both"/>
        <w:rPr>
          <w:rFonts w:ascii="Arial" w:hAnsi="Arial" w:cs="Arial"/>
        </w:rPr>
      </w:pPr>
      <w:r w:rsidRPr="00867BB8">
        <w:rPr>
          <w:rFonts w:ascii="Arial" w:hAnsi="Arial" w:cs="Arial"/>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394CA8" w:rsidRPr="00867BB8">
        <w:rPr>
          <w:rFonts w:ascii="Arial" w:hAnsi="Arial" w:cs="Arial"/>
        </w:rPr>
        <w:t>e (</w:t>
      </w:r>
      <w:r w:rsidR="009D0464" w:rsidRPr="00867BB8">
        <w:rPr>
          <w:rFonts w:ascii="Arial" w:hAnsi="Arial" w:cs="Arial"/>
        </w:rPr>
        <w:t>Dz. U. z 2020 r. poz. 2452),</w:t>
      </w:r>
    </w:p>
    <w:p w:rsidR="00EA0FEB" w:rsidRPr="00867BB8" w:rsidRDefault="00EA0FEB" w:rsidP="00A41F0E">
      <w:pPr>
        <w:pStyle w:val="Akapitzlist"/>
        <w:numPr>
          <w:ilvl w:val="0"/>
          <w:numId w:val="8"/>
        </w:numPr>
        <w:spacing w:line="360" w:lineRule="auto"/>
        <w:jc w:val="both"/>
        <w:rPr>
          <w:rFonts w:ascii="Arial" w:hAnsi="Arial" w:cs="Arial"/>
        </w:rPr>
      </w:pPr>
      <w:r w:rsidRPr="00867BB8">
        <w:rPr>
          <w:rFonts w:ascii="Arial" w:hAnsi="Arial" w:cs="Arial"/>
        </w:rPr>
        <w:lastRenderedPageBreak/>
        <w:t>Rozporządzenie Ministra Rozwoju, Pracy i Technologii z dnia 23 grudnia 2020 r. w sprawie podmiotowych środków dowodowych oraz innych dokumentów lub oświadczeń, jakich może żądać zamawiający od wykonawcy (Dz. U. z 2020</w:t>
      </w:r>
      <w:r w:rsidR="00A73E9A" w:rsidRPr="00867BB8">
        <w:rPr>
          <w:rFonts w:ascii="Arial" w:hAnsi="Arial" w:cs="Arial"/>
        </w:rPr>
        <w:t xml:space="preserve"> r.</w:t>
      </w:r>
      <w:r w:rsidRPr="00867BB8">
        <w:rPr>
          <w:rFonts w:ascii="Arial" w:hAnsi="Arial" w:cs="Arial"/>
        </w:rPr>
        <w:t xml:space="preserve"> poz. 2415).</w:t>
      </w:r>
    </w:p>
    <w:p w:rsidR="000A5B10" w:rsidRPr="00867BB8" w:rsidRDefault="002740C1" w:rsidP="00A41F0E">
      <w:pPr>
        <w:pStyle w:val="Akapitzlist"/>
        <w:numPr>
          <w:ilvl w:val="1"/>
          <w:numId w:val="1"/>
        </w:numPr>
        <w:spacing w:line="360" w:lineRule="auto"/>
        <w:jc w:val="both"/>
        <w:rPr>
          <w:rFonts w:ascii="Arial" w:hAnsi="Arial" w:cs="Arial"/>
        </w:rPr>
      </w:pPr>
      <w:r w:rsidRPr="00867BB8">
        <w:rPr>
          <w:rFonts w:ascii="Arial" w:hAnsi="Arial" w:cs="Arial"/>
        </w:rPr>
        <w:t>Rodzaj przedmiotu zamówienia:</w:t>
      </w:r>
      <w:r w:rsidR="00DD431E" w:rsidRPr="00867BB8">
        <w:rPr>
          <w:rFonts w:ascii="Arial" w:hAnsi="Arial" w:cs="Arial"/>
        </w:rPr>
        <w:t xml:space="preserve"> </w:t>
      </w:r>
      <w:r w:rsidR="00DD431E" w:rsidRPr="00867BB8">
        <w:rPr>
          <w:rFonts w:ascii="Arial" w:hAnsi="Arial" w:cs="Arial"/>
          <w:b/>
          <w:bCs/>
        </w:rPr>
        <w:t>usługa</w:t>
      </w:r>
      <w:r w:rsidR="008E1C92" w:rsidRPr="00867BB8">
        <w:rPr>
          <w:rFonts w:ascii="Arial" w:hAnsi="Arial" w:cs="Arial"/>
          <w:b/>
          <w:bCs/>
        </w:rPr>
        <w:t>.</w:t>
      </w:r>
    </w:p>
    <w:p w:rsidR="000A5B10" w:rsidRPr="00867BB8" w:rsidRDefault="008B3302" w:rsidP="00A41F0E">
      <w:pPr>
        <w:pStyle w:val="Akapitzlist"/>
        <w:numPr>
          <w:ilvl w:val="1"/>
          <w:numId w:val="1"/>
        </w:numPr>
        <w:spacing w:line="360" w:lineRule="auto"/>
        <w:jc w:val="both"/>
        <w:rPr>
          <w:rFonts w:ascii="Arial" w:hAnsi="Arial" w:cs="Arial"/>
        </w:rPr>
      </w:pPr>
      <w:r w:rsidRPr="00867BB8">
        <w:rPr>
          <w:rFonts w:ascii="Arial" w:hAnsi="Arial" w:cs="Arial"/>
        </w:rPr>
        <w:t>Zamawiający nie dopuszcza składania ofert wariantowych.</w:t>
      </w:r>
    </w:p>
    <w:p w:rsidR="00F96F19" w:rsidRPr="00867BB8" w:rsidRDefault="00F96F19" w:rsidP="00A41F0E">
      <w:pPr>
        <w:pStyle w:val="Akapitzlist"/>
        <w:numPr>
          <w:ilvl w:val="1"/>
          <w:numId w:val="1"/>
        </w:numPr>
        <w:spacing w:line="360" w:lineRule="auto"/>
        <w:jc w:val="both"/>
        <w:rPr>
          <w:rFonts w:ascii="Arial" w:hAnsi="Arial" w:cs="Arial"/>
        </w:rPr>
      </w:pPr>
      <w:r w:rsidRPr="00867BB8">
        <w:rPr>
          <w:rFonts w:ascii="Arial" w:hAnsi="Arial" w:cs="Arial"/>
        </w:rPr>
        <w:t>Zamawiający nie dopuszcza składania ofert częściowych.</w:t>
      </w:r>
      <w:r w:rsidR="002378AB" w:rsidRPr="00867BB8">
        <w:rPr>
          <w:rFonts w:ascii="Arial" w:hAnsi="Arial" w:cs="Arial"/>
        </w:rPr>
        <w:t xml:space="preserve"> W celu zapewnienia odpowiednich warunków organizacyjnych w zakresie harmonogramu odbioru i wywozu odpadów oraz zapewnienia prawidłowej realizacji obowiązków, dotyczących gospodarki odpadami na terenie Gminy Bodzanów, a także ze względów ekonomicznych, przedmiotowe zamówienie nie może zostać realizowane w częściach. </w:t>
      </w:r>
    </w:p>
    <w:p w:rsidR="000A5B10" w:rsidRPr="00867BB8" w:rsidRDefault="008B3302" w:rsidP="00A41F0E">
      <w:pPr>
        <w:pStyle w:val="Akapitzlist"/>
        <w:numPr>
          <w:ilvl w:val="1"/>
          <w:numId w:val="1"/>
        </w:numPr>
        <w:spacing w:line="360" w:lineRule="auto"/>
        <w:jc w:val="both"/>
        <w:rPr>
          <w:rFonts w:ascii="Arial" w:hAnsi="Arial" w:cs="Arial"/>
        </w:rPr>
      </w:pPr>
      <w:r w:rsidRPr="00867BB8">
        <w:rPr>
          <w:rFonts w:ascii="Arial" w:hAnsi="Arial" w:cs="Arial"/>
        </w:rPr>
        <w:t>Zamawiający nie przewiduje zawarcia umowy ramowej.</w:t>
      </w:r>
    </w:p>
    <w:p w:rsidR="000A5B10" w:rsidRPr="00867BB8" w:rsidRDefault="008B3302" w:rsidP="00A41F0E">
      <w:pPr>
        <w:pStyle w:val="Akapitzlist"/>
        <w:numPr>
          <w:ilvl w:val="1"/>
          <w:numId w:val="1"/>
        </w:numPr>
        <w:spacing w:line="360" w:lineRule="auto"/>
        <w:jc w:val="both"/>
        <w:rPr>
          <w:rFonts w:ascii="Arial" w:hAnsi="Arial" w:cs="Arial"/>
        </w:rPr>
      </w:pPr>
      <w:r w:rsidRPr="00867BB8">
        <w:rPr>
          <w:rFonts w:ascii="Arial" w:hAnsi="Arial" w:cs="Arial"/>
        </w:rPr>
        <w:t>Zamawiający nie przewiduje wyboru oferty najkorzystniejszej z zastosowaniem aukcji elektronicznej.</w:t>
      </w:r>
    </w:p>
    <w:p w:rsidR="00700A1B" w:rsidRPr="00867BB8" w:rsidRDefault="00700A1B" w:rsidP="00A41F0E">
      <w:pPr>
        <w:pStyle w:val="Akapitzlist"/>
        <w:numPr>
          <w:ilvl w:val="1"/>
          <w:numId w:val="1"/>
        </w:numPr>
        <w:spacing w:line="360" w:lineRule="auto"/>
        <w:jc w:val="both"/>
        <w:rPr>
          <w:rFonts w:ascii="Arial" w:hAnsi="Arial" w:cs="Arial"/>
        </w:rPr>
      </w:pPr>
      <w:r w:rsidRPr="00867BB8">
        <w:rPr>
          <w:rFonts w:ascii="Arial" w:hAnsi="Arial" w:cs="Arial"/>
        </w:rPr>
        <w:t>Zamawiający nie przewiduje złożenia oferty w postaci katalogów elektronicznych,</w:t>
      </w:r>
    </w:p>
    <w:p w:rsidR="000A5B10" w:rsidRPr="00867BB8" w:rsidRDefault="004953B2" w:rsidP="00A41F0E">
      <w:pPr>
        <w:pStyle w:val="Akapitzlist"/>
        <w:numPr>
          <w:ilvl w:val="1"/>
          <w:numId w:val="1"/>
        </w:numPr>
        <w:spacing w:line="360" w:lineRule="auto"/>
        <w:jc w:val="both"/>
        <w:rPr>
          <w:rFonts w:ascii="Arial" w:hAnsi="Arial" w:cs="Arial"/>
        </w:rPr>
      </w:pPr>
      <w:r w:rsidRPr="00867BB8">
        <w:rPr>
          <w:rFonts w:ascii="Arial" w:hAnsi="Arial" w:cs="Arial"/>
        </w:rPr>
        <w:t>Zgodnie z art. 126</w:t>
      </w:r>
      <w:r w:rsidR="00A24AA8" w:rsidRPr="00867BB8">
        <w:rPr>
          <w:rFonts w:ascii="Arial" w:hAnsi="Arial" w:cs="Arial"/>
        </w:rPr>
        <w:t xml:space="preserve"> ust. 1 PZP Zamawiający wezwie wykonawcę, którego oferta została najwyżej oceniona, do złożenia w wyznaczo</w:t>
      </w:r>
      <w:r w:rsidRPr="00867BB8">
        <w:rPr>
          <w:rFonts w:ascii="Arial" w:hAnsi="Arial" w:cs="Arial"/>
        </w:rPr>
        <w:t>nym terminie, nie krótszym niż 10</w:t>
      </w:r>
      <w:r w:rsidR="00A24AA8" w:rsidRPr="00867BB8">
        <w:rPr>
          <w:rFonts w:ascii="Arial" w:hAnsi="Arial" w:cs="Arial"/>
        </w:rPr>
        <w:t xml:space="preserve"> dni od dnia wezwania, podmiotowych środków dowodowych, jeżeli wymagał ich złożenia w ogłoszeniu o zamówieniu lub dokumentach zamówienia, aktualnych na dzień złożenia podmiotowych środków dowodowych.</w:t>
      </w:r>
    </w:p>
    <w:p w:rsidR="004953B2" w:rsidRPr="00867BB8" w:rsidRDefault="004953B2" w:rsidP="00A41F0E">
      <w:pPr>
        <w:pStyle w:val="Akapitzlist"/>
        <w:numPr>
          <w:ilvl w:val="1"/>
          <w:numId w:val="1"/>
        </w:numPr>
        <w:spacing w:line="360" w:lineRule="auto"/>
        <w:jc w:val="both"/>
        <w:rPr>
          <w:rFonts w:ascii="Arial" w:hAnsi="Arial" w:cs="Arial"/>
        </w:rPr>
      </w:pPr>
      <w:r w:rsidRPr="00867BB8">
        <w:rPr>
          <w:rFonts w:ascii="Arial" w:hAnsi="Arial" w:cs="Arial"/>
          <w:iCs/>
        </w:rPr>
        <w:t xml:space="preserve">Zamawiający skorzysta z art. 139 ust. 1 PZP, tj.: </w:t>
      </w:r>
      <w:r w:rsidRPr="00867BB8">
        <w:rPr>
          <w:rFonts w:ascii="Arial" w:hAnsi="Arial" w:cs="Arial"/>
          <w:iCs/>
          <w:shd w:val="clear" w:color="auto" w:fill="FFFFFF"/>
        </w:rPr>
        <w:t>Zamawiający najpierw dokona badania i oceny ofert, a następnie dokona kwalifikacji podmiotowej wykonawcy, którego oferta została najwyżej oceniona, w zakresie braku podstaw wykluczenia oraz spełniania warunków udziału w postępowaniu.</w:t>
      </w:r>
    </w:p>
    <w:p w:rsidR="00A24AA8" w:rsidRPr="00867BB8" w:rsidRDefault="00A24AA8" w:rsidP="00A41F0E">
      <w:pPr>
        <w:pStyle w:val="Akapitzlist"/>
        <w:numPr>
          <w:ilvl w:val="1"/>
          <w:numId w:val="1"/>
        </w:numPr>
        <w:spacing w:line="360" w:lineRule="auto"/>
        <w:ind w:left="868"/>
        <w:jc w:val="both"/>
        <w:rPr>
          <w:rFonts w:ascii="Arial" w:hAnsi="Arial" w:cs="Arial"/>
        </w:rPr>
      </w:pPr>
      <w:r w:rsidRPr="00867BB8">
        <w:rPr>
          <w:rFonts w:ascii="Arial" w:hAnsi="Arial" w:cs="Arial"/>
        </w:rPr>
        <w:t>Postępowanie o udzielenie zamówienia prowadzone jest w języku polskim.</w:t>
      </w:r>
    </w:p>
    <w:p w:rsidR="00812637" w:rsidRPr="00A91A90" w:rsidRDefault="00812637" w:rsidP="00A41F0E">
      <w:pPr>
        <w:pStyle w:val="Akapitzlist"/>
        <w:spacing w:line="360" w:lineRule="auto"/>
        <w:ind w:left="868"/>
        <w:jc w:val="both"/>
        <w:rPr>
          <w:rFonts w:ascii="Arial" w:hAnsi="Arial" w:cs="Arial"/>
          <w:sz w:val="22"/>
          <w:szCs w:val="22"/>
        </w:rPr>
      </w:pPr>
    </w:p>
    <w:p w:rsidR="004D31A1" w:rsidRPr="00AB604A" w:rsidRDefault="004D31A1" w:rsidP="00A41F0E">
      <w:pPr>
        <w:pStyle w:val="Tekstpodstawowy"/>
        <w:kinsoku w:val="0"/>
        <w:overflowPunct w:val="0"/>
        <w:spacing w:before="0" w:line="360" w:lineRule="auto"/>
        <w:ind w:left="0" w:firstLine="0"/>
        <w:rPr>
          <w:rFonts w:ascii="Arial" w:hAnsi="Arial" w:cs="Arial"/>
          <w:sz w:val="24"/>
          <w:szCs w:val="24"/>
        </w:rPr>
      </w:pPr>
      <w:r w:rsidRPr="00AB604A">
        <w:rPr>
          <w:rFonts w:ascii="Arial" w:hAnsi="Arial" w:cs="Arial"/>
          <w:b/>
          <w:bCs/>
          <w:spacing w:val="-1"/>
          <w:sz w:val="24"/>
          <w:szCs w:val="24"/>
        </w:rPr>
        <w:t>3.</w:t>
      </w:r>
      <w:r w:rsidRPr="00AB604A">
        <w:rPr>
          <w:rFonts w:ascii="Arial" w:hAnsi="Arial" w:cs="Arial"/>
          <w:b/>
          <w:bCs/>
          <w:spacing w:val="-12"/>
          <w:sz w:val="24"/>
          <w:szCs w:val="24"/>
        </w:rPr>
        <w:t xml:space="preserve"> </w:t>
      </w:r>
      <w:r w:rsidRPr="00AB604A">
        <w:rPr>
          <w:rFonts w:ascii="Arial" w:hAnsi="Arial" w:cs="Arial"/>
          <w:b/>
          <w:bCs/>
          <w:sz w:val="24"/>
          <w:szCs w:val="24"/>
        </w:rPr>
        <w:t>OPIS</w:t>
      </w:r>
      <w:r w:rsidRPr="00AB604A">
        <w:rPr>
          <w:rFonts w:ascii="Arial" w:hAnsi="Arial" w:cs="Arial"/>
          <w:b/>
          <w:bCs/>
          <w:spacing w:val="-10"/>
          <w:sz w:val="24"/>
          <w:szCs w:val="24"/>
        </w:rPr>
        <w:t xml:space="preserve"> </w:t>
      </w:r>
      <w:r w:rsidRPr="00AB604A">
        <w:rPr>
          <w:rFonts w:ascii="Arial" w:hAnsi="Arial" w:cs="Arial"/>
          <w:b/>
          <w:bCs/>
          <w:sz w:val="24"/>
          <w:szCs w:val="24"/>
        </w:rPr>
        <w:t>PRZEDMIOTU</w:t>
      </w:r>
      <w:r w:rsidRPr="00AB604A">
        <w:rPr>
          <w:rFonts w:ascii="Arial" w:hAnsi="Arial" w:cs="Arial"/>
          <w:b/>
          <w:bCs/>
          <w:spacing w:val="-12"/>
          <w:sz w:val="24"/>
          <w:szCs w:val="24"/>
        </w:rPr>
        <w:t xml:space="preserve"> </w:t>
      </w:r>
      <w:r w:rsidRPr="00AB604A">
        <w:rPr>
          <w:rFonts w:ascii="Arial" w:hAnsi="Arial" w:cs="Arial"/>
          <w:b/>
          <w:bCs/>
          <w:spacing w:val="-1"/>
          <w:sz w:val="24"/>
          <w:szCs w:val="24"/>
        </w:rPr>
        <w:t>ZAMÓWENIA</w:t>
      </w:r>
    </w:p>
    <w:p w:rsidR="00A81F4E" w:rsidRPr="00A91A90" w:rsidRDefault="00A81F4E" w:rsidP="00A41F0E">
      <w:pPr>
        <w:pStyle w:val="Tekstpodstawowy"/>
        <w:kinsoku w:val="0"/>
        <w:overflowPunct w:val="0"/>
        <w:spacing w:before="0" w:line="360" w:lineRule="auto"/>
        <w:ind w:left="0" w:firstLine="0"/>
        <w:rPr>
          <w:rFonts w:ascii="Arial" w:hAnsi="Arial" w:cs="Arial"/>
        </w:rPr>
      </w:pPr>
    </w:p>
    <w:p w:rsidR="00AB604A" w:rsidRPr="00AB604A" w:rsidRDefault="00AB604A" w:rsidP="00AB604A">
      <w:pPr>
        <w:suppressAutoHyphens/>
        <w:spacing w:line="360" w:lineRule="auto"/>
        <w:jc w:val="both"/>
        <w:rPr>
          <w:rFonts w:ascii="Arial" w:eastAsia="Times New Roman" w:hAnsi="Arial" w:cs="Arial"/>
          <w:bCs/>
          <w:lang w:eastAsia="ar-SA"/>
        </w:rPr>
      </w:pPr>
      <w:r w:rsidRPr="00AB604A">
        <w:rPr>
          <w:rFonts w:ascii="Arial" w:eastAsia="Times New Roman" w:hAnsi="Arial" w:cs="Arial"/>
          <w:bCs/>
          <w:lang w:eastAsia="ar-SA"/>
        </w:rPr>
        <w:t xml:space="preserve">Przedmiotem zamówienia jest odbiór i zagospodarowanie poprzez odzysk </w:t>
      </w:r>
      <w:r w:rsidRPr="00AB604A">
        <w:rPr>
          <w:rFonts w:ascii="Arial" w:eastAsia="Times New Roman" w:hAnsi="Arial" w:cs="Arial"/>
          <w:bCs/>
          <w:lang w:eastAsia="ar-SA"/>
        </w:rPr>
        <w:br/>
        <w:t xml:space="preserve">lub unieszkodliwienie odpadów komunalnych od właścicieli nieruchomości zamieszkałych położonych na terenie Miasta i Gminy Bodzanów a także z Punktu Selektywnej Zbiórki Odpadów Komunalnych (zwanym dalej PSZOK) zlokalizowanego </w:t>
      </w:r>
      <w:r>
        <w:rPr>
          <w:rFonts w:ascii="Arial" w:eastAsia="Times New Roman" w:hAnsi="Arial" w:cs="Arial"/>
          <w:bCs/>
          <w:lang w:eastAsia="ar-SA"/>
        </w:rPr>
        <w:br/>
      </w:r>
      <w:r w:rsidRPr="00AB604A">
        <w:rPr>
          <w:rFonts w:ascii="Arial" w:eastAsia="Times New Roman" w:hAnsi="Arial" w:cs="Arial"/>
          <w:bCs/>
          <w:lang w:eastAsia="ar-SA"/>
        </w:rPr>
        <w:lastRenderedPageBreak/>
        <w:t>w miejscowości Chodkowo, ul. Górna 3, w sposób:</w:t>
      </w:r>
    </w:p>
    <w:p w:rsidR="00AB604A" w:rsidRPr="00AB604A" w:rsidRDefault="00AB604A" w:rsidP="00AB604A">
      <w:pPr>
        <w:widowControl/>
        <w:numPr>
          <w:ilvl w:val="0"/>
          <w:numId w:val="23"/>
        </w:numPr>
        <w:suppressAutoHyphens/>
        <w:spacing w:line="360" w:lineRule="auto"/>
        <w:contextualSpacing/>
        <w:jc w:val="both"/>
        <w:rPr>
          <w:rFonts w:ascii="Arial" w:eastAsia="Calibri" w:hAnsi="Arial" w:cs="Arial"/>
          <w:lang w:eastAsia="ar-SA"/>
        </w:rPr>
      </w:pPr>
      <w:r w:rsidRPr="00AB604A">
        <w:rPr>
          <w:rFonts w:ascii="Arial" w:eastAsia="Calibri" w:hAnsi="Arial" w:cs="Arial"/>
          <w:lang w:eastAsia="ar-SA"/>
        </w:rPr>
        <w:t xml:space="preserve">zapewniający osiągnięcie poziomów przygotowania do ponownego użycia </w:t>
      </w:r>
      <w:r w:rsidRPr="00AB604A">
        <w:rPr>
          <w:rFonts w:ascii="Arial" w:eastAsia="Calibri" w:hAnsi="Arial" w:cs="Arial"/>
          <w:lang w:eastAsia="ar-SA"/>
        </w:rPr>
        <w:br/>
        <w:t xml:space="preserve">i recyklingu odpadów komunalnych oraz ograniczenie masy odpadów komunalnych ulegających biodegradacji przekazywanych do składowania zgodnie z zapisami ustawy z dnia 13 września 1996 r. o utrzymaniu </w:t>
      </w:r>
      <w:r>
        <w:rPr>
          <w:rFonts w:ascii="Arial" w:eastAsia="Calibri" w:hAnsi="Arial" w:cs="Arial"/>
          <w:lang w:eastAsia="ar-SA"/>
        </w:rPr>
        <w:t xml:space="preserve">czystości i porządku w gminach </w:t>
      </w:r>
      <w:r w:rsidRPr="00AB604A">
        <w:rPr>
          <w:rFonts w:ascii="Arial" w:eastAsia="Calibri" w:hAnsi="Arial" w:cs="Arial"/>
          <w:lang w:eastAsia="ar-SA"/>
        </w:rPr>
        <w:t>(</w:t>
      </w:r>
      <w:proofErr w:type="spellStart"/>
      <w:r w:rsidRPr="00AB604A">
        <w:rPr>
          <w:rFonts w:ascii="Arial" w:eastAsia="Calibri" w:hAnsi="Arial" w:cs="Arial"/>
          <w:lang w:eastAsia="ar-SA"/>
        </w:rPr>
        <w:t>t</w:t>
      </w:r>
      <w:r w:rsidR="00205545">
        <w:rPr>
          <w:rFonts w:ascii="Arial" w:eastAsia="Calibri" w:hAnsi="Arial" w:cs="Arial"/>
          <w:lang w:eastAsia="ar-SA"/>
        </w:rPr>
        <w:t>.</w:t>
      </w:r>
      <w:r w:rsidRPr="00AB604A">
        <w:rPr>
          <w:rFonts w:ascii="Arial" w:eastAsia="Calibri" w:hAnsi="Arial" w:cs="Arial"/>
          <w:lang w:eastAsia="ar-SA"/>
        </w:rPr>
        <w:t>j</w:t>
      </w:r>
      <w:proofErr w:type="spellEnd"/>
      <w:r w:rsidRPr="00AB604A">
        <w:rPr>
          <w:rFonts w:ascii="Arial" w:eastAsia="Calibri" w:hAnsi="Arial" w:cs="Arial"/>
          <w:lang w:eastAsia="ar-SA"/>
        </w:rPr>
        <w:t xml:space="preserve">. </w:t>
      </w:r>
      <w:hyperlink r:id="rId8" w:history="1">
        <w:r w:rsidRPr="00AB604A">
          <w:rPr>
            <w:rFonts w:ascii="Arial" w:eastAsia="Calibri" w:hAnsi="Arial" w:cs="Arial"/>
            <w:lang w:eastAsia="ar-SA"/>
          </w:rPr>
          <w:t>Dz.</w:t>
        </w:r>
        <w:r>
          <w:rPr>
            <w:rFonts w:ascii="Arial" w:eastAsia="Calibri" w:hAnsi="Arial" w:cs="Arial"/>
            <w:lang w:eastAsia="ar-SA"/>
          </w:rPr>
          <w:t xml:space="preserve"> </w:t>
        </w:r>
        <w:r w:rsidRPr="00AB604A">
          <w:rPr>
            <w:rFonts w:ascii="Arial" w:eastAsia="Calibri" w:hAnsi="Arial" w:cs="Arial"/>
            <w:lang w:eastAsia="ar-SA"/>
          </w:rPr>
          <w:t>U. z 2024 r. poz. 399</w:t>
        </w:r>
      </w:hyperlink>
      <w:r w:rsidRPr="00AB604A">
        <w:rPr>
          <w:rFonts w:ascii="Arial" w:eastAsia="Calibri" w:hAnsi="Arial" w:cs="Arial"/>
          <w:lang w:eastAsia="ar-SA"/>
        </w:rPr>
        <w:t xml:space="preserve"> ze zm.) oraz aktualnie obowiązującymi aktami wykonawczymi do tej ustawy.</w:t>
      </w:r>
    </w:p>
    <w:p w:rsidR="00AB604A" w:rsidRPr="00AB604A" w:rsidRDefault="00AB604A" w:rsidP="00AB604A">
      <w:pPr>
        <w:widowControl/>
        <w:numPr>
          <w:ilvl w:val="0"/>
          <w:numId w:val="23"/>
        </w:numPr>
        <w:suppressAutoHyphens/>
        <w:autoSpaceDE/>
        <w:autoSpaceDN/>
        <w:adjustRightInd/>
        <w:spacing w:line="360" w:lineRule="auto"/>
        <w:jc w:val="both"/>
        <w:rPr>
          <w:rFonts w:ascii="Arial" w:eastAsia="Times New Roman" w:hAnsi="Arial" w:cs="Arial"/>
        </w:rPr>
      </w:pPr>
      <w:r w:rsidRPr="00AB604A">
        <w:rPr>
          <w:rFonts w:ascii="Arial" w:eastAsia="Times New Roman" w:hAnsi="Arial" w:cs="Arial"/>
        </w:rPr>
        <w:t xml:space="preserve">zgodny z zapisami obowiązującego Wojewódzkiego Planu Gospodarki Odpadami, przyjętego uchwałą Sejmiku Województwa Mazowieckiego nr 217/22 z dnia 20 grudnia 2022 r. w sprawie uchwalenia Planu gospodarki odpadami dla województwa mazowieckiego 2024 zwanym dalej WPGO, </w:t>
      </w:r>
    </w:p>
    <w:p w:rsidR="00AB604A" w:rsidRPr="00AB604A" w:rsidRDefault="00AB604A" w:rsidP="00AB604A">
      <w:pPr>
        <w:widowControl/>
        <w:numPr>
          <w:ilvl w:val="0"/>
          <w:numId w:val="23"/>
        </w:numPr>
        <w:suppressAutoHyphens/>
        <w:autoSpaceDE/>
        <w:autoSpaceDN/>
        <w:adjustRightInd/>
        <w:spacing w:line="360" w:lineRule="auto"/>
        <w:jc w:val="both"/>
        <w:rPr>
          <w:rFonts w:ascii="Arial" w:eastAsia="Times New Roman" w:hAnsi="Arial" w:cs="Arial"/>
        </w:rPr>
      </w:pPr>
      <w:r w:rsidRPr="00AB604A">
        <w:rPr>
          <w:rFonts w:ascii="Arial" w:eastAsia="Times New Roman" w:hAnsi="Arial" w:cs="Arial"/>
        </w:rPr>
        <w:t>zgodny z obowiązującym w czasie trwania umowy Regulaminem utrzymania czystości i porządku na terenie Miasta i Gminy Bodzanów,</w:t>
      </w:r>
    </w:p>
    <w:p w:rsidR="00AB604A" w:rsidRPr="00AB604A" w:rsidRDefault="00AB604A" w:rsidP="00AB604A">
      <w:pPr>
        <w:widowControl/>
        <w:numPr>
          <w:ilvl w:val="0"/>
          <w:numId w:val="23"/>
        </w:numPr>
        <w:suppressAutoHyphens/>
        <w:autoSpaceDE/>
        <w:autoSpaceDN/>
        <w:adjustRightInd/>
        <w:spacing w:line="360" w:lineRule="auto"/>
        <w:jc w:val="both"/>
        <w:rPr>
          <w:rFonts w:ascii="Arial" w:eastAsia="Times New Roman" w:hAnsi="Arial" w:cs="Arial"/>
        </w:rPr>
      </w:pPr>
      <w:r w:rsidRPr="00AB604A">
        <w:rPr>
          <w:rFonts w:ascii="Arial" w:eastAsia="Times New Roman" w:hAnsi="Arial" w:cs="Arial"/>
        </w:rPr>
        <w:t>zgodny z obowiązującą w czasie trwania umowy uchwałą w sprawie szczegółowego sposobu i zakresu świadczenia usług w zakresie odb</w:t>
      </w:r>
      <w:r>
        <w:rPr>
          <w:rFonts w:ascii="Arial" w:eastAsia="Times New Roman" w:hAnsi="Arial" w:cs="Arial"/>
        </w:rPr>
        <w:t xml:space="preserve">ierania odpadów komunalnych </w:t>
      </w:r>
      <w:r w:rsidRPr="00AB604A">
        <w:rPr>
          <w:rFonts w:ascii="Arial" w:eastAsia="Times New Roman" w:hAnsi="Arial" w:cs="Arial"/>
        </w:rPr>
        <w:t>od właścicieli nieruchomości i zagospodarowania tych odpadów, w zamian za uiszczoną przez właściciela nieruchomości opłatę za gospodarowanie odpadami komunalnymi.</w:t>
      </w:r>
    </w:p>
    <w:p w:rsidR="00B435E4" w:rsidRPr="00E63F38" w:rsidRDefault="00B435E4" w:rsidP="00A41F0E">
      <w:pPr>
        <w:pStyle w:val="Normalny1"/>
        <w:spacing w:after="0" w:line="360" w:lineRule="auto"/>
        <w:jc w:val="both"/>
        <w:rPr>
          <w:rFonts w:ascii="Arial" w:hAnsi="Arial" w:cs="Arial"/>
          <w:b/>
          <w:bCs/>
          <w:sz w:val="24"/>
          <w:szCs w:val="24"/>
          <w:u w:val="single"/>
        </w:rPr>
      </w:pPr>
    </w:p>
    <w:p w:rsidR="00B435E4" w:rsidRPr="00E63F38" w:rsidRDefault="00F96F19" w:rsidP="00A41F0E">
      <w:pPr>
        <w:pStyle w:val="Normalny1"/>
        <w:spacing w:after="0" w:line="360" w:lineRule="auto"/>
        <w:ind w:left="390"/>
        <w:jc w:val="both"/>
        <w:rPr>
          <w:rFonts w:ascii="Arial" w:hAnsi="Arial" w:cs="Arial"/>
          <w:bCs/>
          <w:sz w:val="24"/>
          <w:szCs w:val="24"/>
          <w:u w:val="single"/>
        </w:rPr>
      </w:pPr>
      <w:r w:rsidRPr="00E63F38">
        <w:rPr>
          <w:rFonts w:ascii="Arial" w:hAnsi="Arial" w:cs="Arial"/>
          <w:bCs/>
          <w:sz w:val="24"/>
          <w:szCs w:val="24"/>
        </w:rPr>
        <w:t xml:space="preserve">2. </w:t>
      </w:r>
      <w:r w:rsidR="008E1C92" w:rsidRPr="00E63F38">
        <w:rPr>
          <w:rFonts w:ascii="Arial" w:hAnsi="Arial" w:cs="Arial"/>
          <w:bCs/>
          <w:sz w:val="24"/>
          <w:szCs w:val="24"/>
        </w:rPr>
        <w:t xml:space="preserve">Szczegółowy opis przedmiotu zamówienia został zawarty w załączniku nr 1 do SWZ pn. Opis przedmiotu zamówienia. </w:t>
      </w:r>
    </w:p>
    <w:p w:rsidR="00A81F4E" w:rsidRPr="00E63F38" w:rsidRDefault="00F96F19" w:rsidP="00A41F0E">
      <w:pPr>
        <w:pStyle w:val="Normalny1"/>
        <w:spacing w:after="0" w:line="360" w:lineRule="auto"/>
        <w:ind w:left="426"/>
        <w:jc w:val="both"/>
        <w:rPr>
          <w:rFonts w:ascii="Arial" w:hAnsi="Arial" w:cs="Arial"/>
          <w:bCs/>
          <w:sz w:val="24"/>
          <w:szCs w:val="24"/>
          <w:u w:val="single"/>
        </w:rPr>
      </w:pPr>
      <w:r w:rsidRPr="00E63F38">
        <w:rPr>
          <w:rFonts w:ascii="Arial" w:hAnsi="Arial" w:cs="Arial"/>
          <w:bCs/>
          <w:sz w:val="24"/>
          <w:szCs w:val="24"/>
        </w:rPr>
        <w:t xml:space="preserve">3. </w:t>
      </w:r>
      <w:r w:rsidR="00A81F4E" w:rsidRPr="00E63F38">
        <w:rPr>
          <w:rFonts w:ascii="Arial" w:hAnsi="Arial" w:cs="Arial"/>
          <w:bCs/>
          <w:sz w:val="24"/>
          <w:szCs w:val="24"/>
        </w:rPr>
        <w:t>Nazwy i kody dotyczące przedmiotu zamówienia określone zgodnie ze Wspólnym Słownikiem Zamówień (CPV):</w:t>
      </w:r>
    </w:p>
    <w:tbl>
      <w:tblPr>
        <w:tblW w:w="0" w:type="auto"/>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tblPr>
      <w:tblGrid>
        <w:gridCol w:w="2505"/>
        <w:gridCol w:w="6625"/>
      </w:tblGrid>
      <w:tr w:rsidR="004D31A1" w:rsidRPr="00A91A90" w:rsidTr="00C14AB4">
        <w:tc>
          <w:tcPr>
            <w:tcW w:w="9130" w:type="dxa"/>
            <w:gridSpan w:val="2"/>
            <w:vAlign w:val="center"/>
          </w:tcPr>
          <w:p w:rsidR="00F132D9" w:rsidRPr="00E63F38" w:rsidRDefault="00F132D9" w:rsidP="00A41F0E">
            <w:pPr>
              <w:pStyle w:val="tableCenter"/>
              <w:spacing w:line="360" w:lineRule="auto"/>
              <w:rPr>
                <w:rFonts w:ascii="Arial" w:hAnsi="Arial" w:cs="Arial"/>
                <w:sz w:val="24"/>
                <w:szCs w:val="24"/>
              </w:rPr>
            </w:pPr>
            <w:r w:rsidRPr="00E63F38">
              <w:rPr>
                <w:rStyle w:val="bold"/>
                <w:rFonts w:ascii="Arial" w:hAnsi="Arial" w:cs="Arial"/>
                <w:sz w:val="24"/>
                <w:szCs w:val="24"/>
              </w:rPr>
              <w:t>Wspólny Słownik Zamówień:</w:t>
            </w:r>
          </w:p>
        </w:tc>
      </w:tr>
      <w:tr w:rsidR="00F132D9" w:rsidRPr="00A91A90" w:rsidTr="00C14AB4">
        <w:tc>
          <w:tcPr>
            <w:tcW w:w="2505" w:type="dxa"/>
            <w:vAlign w:val="center"/>
          </w:tcPr>
          <w:p w:rsidR="00F132D9" w:rsidRPr="00E63F38" w:rsidRDefault="00F132D9" w:rsidP="00A41F0E">
            <w:pPr>
              <w:pStyle w:val="tableCenter"/>
              <w:spacing w:line="360" w:lineRule="auto"/>
              <w:rPr>
                <w:rFonts w:ascii="Arial" w:hAnsi="Arial" w:cs="Arial"/>
                <w:sz w:val="24"/>
                <w:szCs w:val="24"/>
              </w:rPr>
            </w:pPr>
            <w:r w:rsidRPr="00E63F38">
              <w:rPr>
                <w:rFonts w:ascii="Arial" w:hAnsi="Arial" w:cs="Arial"/>
                <w:sz w:val="24"/>
                <w:szCs w:val="24"/>
              </w:rPr>
              <w:t>Numer CPV</w:t>
            </w:r>
          </w:p>
        </w:tc>
        <w:tc>
          <w:tcPr>
            <w:tcW w:w="6625" w:type="dxa"/>
            <w:vAlign w:val="center"/>
          </w:tcPr>
          <w:p w:rsidR="00F132D9" w:rsidRPr="00E63F38" w:rsidRDefault="00F132D9" w:rsidP="00A41F0E">
            <w:pPr>
              <w:pStyle w:val="tableCenter"/>
              <w:spacing w:line="360" w:lineRule="auto"/>
              <w:rPr>
                <w:rFonts w:ascii="Arial" w:hAnsi="Arial" w:cs="Arial"/>
                <w:sz w:val="24"/>
                <w:szCs w:val="24"/>
              </w:rPr>
            </w:pPr>
            <w:r w:rsidRPr="00E63F38">
              <w:rPr>
                <w:rFonts w:ascii="Arial" w:hAnsi="Arial" w:cs="Arial"/>
                <w:sz w:val="24"/>
                <w:szCs w:val="24"/>
              </w:rPr>
              <w:t>Opis</w:t>
            </w:r>
          </w:p>
        </w:tc>
      </w:tr>
      <w:tr w:rsidR="006D7858" w:rsidRPr="00A91A90" w:rsidTr="0054619B">
        <w:tc>
          <w:tcPr>
            <w:tcW w:w="2505" w:type="dxa"/>
            <w:vAlign w:val="center"/>
          </w:tcPr>
          <w:p w:rsidR="006D7858" w:rsidRPr="00E63F38" w:rsidRDefault="00033EAB" w:rsidP="00A41F0E">
            <w:pPr>
              <w:widowControl/>
              <w:autoSpaceDE/>
              <w:autoSpaceDN/>
              <w:adjustRightInd/>
              <w:spacing w:line="360" w:lineRule="auto"/>
              <w:rPr>
                <w:rFonts w:ascii="Arial" w:eastAsia="Times New Roman" w:hAnsi="Arial" w:cs="Arial"/>
              </w:rPr>
            </w:pPr>
            <w:r w:rsidRPr="00E63F38">
              <w:rPr>
                <w:rFonts w:ascii="Arial" w:eastAsia="Times New Roman" w:hAnsi="Arial" w:cs="Arial"/>
              </w:rPr>
              <w:t>90510000-5</w:t>
            </w:r>
          </w:p>
        </w:tc>
        <w:tc>
          <w:tcPr>
            <w:tcW w:w="6625" w:type="dxa"/>
          </w:tcPr>
          <w:p w:rsidR="006D7858" w:rsidRPr="00E63F38" w:rsidRDefault="00033EAB" w:rsidP="00A41F0E">
            <w:pPr>
              <w:spacing w:line="360" w:lineRule="auto"/>
              <w:rPr>
                <w:rFonts w:ascii="Arial" w:hAnsi="Arial" w:cs="Arial"/>
              </w:rPr>
            </w:pPr>
            <w:r w:rsidRPr="00E63F38">
              <w:rPr>
                <w:rFonts w:ascii="Arial" w:hAnsi="Arial" w:cs="Arial"/>
              </w:rPr>
              <w:t>Usuwani</w:t>
            </w:r>
            <w:r w:rsidR="00EC77AF" w:rsidRPr="00E63F38">
              <w:rPr>
                <w:rFonts w:ascii="Arial" w:hAnsi="Arial" w:cs="Arial"/>
              </w:rPr>
              <w:t>e</w:t>
            </w:r>
            <w:r w:rsidRPr="00E63F38">
              <w:rPr>
                <w:rFonts w:ascii="Arial" w:hAnsi="Arial" w:cs="Arial"/>
              </w:rPr>
              <w:t xml:space="preserve"> i obróbka odpadów</w:t>
            </w:r>
          </w:p>
        </w:tc>
      </w:tr>
      <w:tr w:rsidR="002378AB" w:rsidRPr="00A91A90" w:rsidTr="0054619B">
        <w:tc>
          <w:tcPr>
            <w:tcW w:w="2505" w:type="dxa"/>
            <w:vAlign w:val="center"/>
          </w:tcPr>
          <w:p w:rsidR="002378AB" w:rsidRPr="00E63F38" w:rsidRDefault="002378AB" w:rsidP="00A41F0E">
            <w:pPr>
              <w:widowControl/>
              <w:autoSpaceDE/>
              <w:autoSpaceDN/>
              <w:adjustRightInd/>
              <w:spacing w:line="360" w:lineRule="auto"/>
              <w:rPr>
                <w:rFonts w:ascii="Arial" w:eastAsia="Times New Roman" w:hAnsi="Arial" w:cs="Arial"/>
              </w:rPr>
            </w:pPr>
            <w:r w:rsidRPr="00E63F38">
              <w:rPr>
                <w:rFonts w:ascii="Arial" w:eastAsia="Times New Roman" w:hAnsi="Arial" w:cs="Arial"/>
              </w:rPr>
              <w:t>90512000-9</w:t>
            </w:r>
          </w:p>
        </w:tc>
        <w:tc>
          <w:tcPr>
            <w:tcW w:w="6625" w:type="dxa"/>
          </w:tcPr>
          <w:p w:rsidR="002378AB" w:rsidRPr="00E63F38" w:rsidRDefault="002378AB" w:rsidP="00A41F0E">
            <w:pPr>
              <w:spacing w:line="360" w:lineRule="auto"/>
              <w:rPr>
                <w:rFonts w:ascii="Arial" w:hAnsi="Arial" w:cs="Arial"/>
              </w:rPr>
            </w:pPr>
            <w:r w:rsidRPr="00E63F38">
              <w:rPr>
                <w:rFonts w:ascii="Arial" w:hAnsi="Arial" w:cs="Arial"/>
              </w:rPr>
              <w:t>Usługi transportu odpadów</w:t>
            </w:r>
          </w:p>
        </w:tc>
      </w:tr>
      <w:tr w:rsidR="002378AB" w:rsidRPr="00A91A90" w:rsidTr="0054619B">
        <w:tc>
          <w:tcPr>
            <w:tcW w:w="2505" w:type="dxa"/>
            <w:vAlign w:val="center"/>
          </w:tcPr>
          <w:p w:rsidR="002378AB" w:rsidRPr="00E63F38" w:rsidRDefault="002378AB" w:rsidP="00A41F0E">
            <w:pPr>
              <w:widowControl/>
              <w:autoSpaceDE/>
              <w:autoSpaceDN/>
              <w:adjustRightInd/>
              <w:spacing w:line="360" w:lineRule="auto"/>
              <w:rPr>
                <w:rFonts w:ascii="Arial" w:eastAsia="Times New Roman" w:hAnsi="Arial" w:cs="Arial"/>
              </w:rPr>
            </w:pPr>
            <w:r w:rsidRPr="00E63F38">
              <w:rPr>
                <w:rFonts w:ascii="Arial" w:eastAsia="Times New Roman" w:hAnsi="Arial" w:cs="Arial"/>
              </w:rPr>
              <w:t>90511000-2</w:t>
            </w:r>
          </w:p>
        </w:tc>
        <w:tc>
          <w:tcPr>
            <w:tcW w:w="6625" w:type="dxa"/>
          </w:tcPr>
          <w:p w:rsidR="002378AB" w:rsidRPr="00E63F38" w:rsidRDefault="002378AB" w:rsidP="00A41F0E">
            <w:pPr>
              <w:spacing w:line="360" w:lineRule="auto"/>
              <w:rPr>
                <w:rFonts w:ascii="Arial" w:hAnsi="Arial" w:cs="Arial"/>
              </w:rPr>
            </w:pPr>
            <w:r w:rsidRPr="00E63F38">
              <w:rPr>
                <w:rFonts w:ascii="Arial" w:hAnsi="Arial" w:cs="Arial"/>
              </w:rPr>
              <w:t>Usługi wywozu odpadów</w:t>
            </w:r>
          </w:p>
        </w:tc>
      </w:tr>
      <w:tr w:rsidR="002378AB" w:rsidRPr="00A91A90" w:rsidTr="0054619B">
        <w:tc>
          <w:tcPr>
            <w:tcW w:w="2505" w:type="dxa"/>
            <w:vAlign w:val="center"/>
          </w:tcPr>
          <w:p w:rsidR="002378AB" w:rsidRPr="00E63F38" w:rsidRDefault="002378AB" w:rsidP="00A41F0E">
            <w:pPr>
              <w:widowControl/>
              <w:autoSpaceDE/>
              <w:autoSpaceDN/>
              <w:adjustRightInd/>
              <w:spacing w:line="360" w:lineRule="auto"/>
              <w:rPr>
                <w:rFonts w:ascii="Arial" w:eastAsia="Times New Roman" w:hAnsi="Arial" w:cs="Arial"/>
              </w:rPr>
            </w:pPr>
            <w:r w:rsidRPr="00E63F38">
              <w:rPr>
                <w:rFonts w:ascii="Arial" w:eastAsia="Times New Roman" w:hAnsi="Arial" w:cs="Arial"/>
              </w:rPr>
              <w:t>90533000-2</w:t>
            </w:r>
          </w:p>
        </w:tc>
        <w:tc>
          <w:tcPr>
            <w:tcW w:w="6625" w:type="dxa"/>
          </w:tcPr>
          <w:p w:rsidR="002378AB" w:rsidRPr="00E63F38" w:rsidRDefault="002378AB" w:rsidP="00A41F0E">
            <w:pPr>
              <w:spacing w:line="360" w:lineRule="auto"/>
              <w:rPr>
                <w:rFonts w:ascii="Arial" w:hAnsi="Arial" w:cs="Arial"/>
              </w:rPr>
            </w:pPr>
            <w:r w:rsidRPr="00E63F38">
              <w:rPr>
                <w:rFonts w:ascii="Arial" w:hAnsi="Arial" w:cs="Arial"/>
              </w:rPr>
              <w:t>Usługi gospodarki odpadami</w:t>
            </w:r>
          </w:p>
        </w:tc>
      </w:tr>
    </w:tbl>
    <w:p w:rsidR="006608DF" w:rsidRPr="00867BB8" w:rsidRDefault="006608DF" w:rsidP="00A41F0E">
      <w:pPr>
        <w:spacing w:line="360" w:lineRule="auto"/>
        <w:jc w:val="both"/>
        <w:rPr>
          <w:rFonts w:ascii="Arial" w:hAnsi="Arial" w:cs="Arial"/>
          <w:bCs/>
        </w:rPr>
      </w:pPr>
    </w:p>
    <w:p w:rsidR="00AA617F" w:rsidRPr="00867BB8" w:rsidRDefault="00A81C93" w:rsidP="00A41F0E">
      <w:pPr>
        <w:pStyle w:val="Akapitzlist"/>
        <w:widowControl/>
        <w:numPr>
          <w:ilvl w:val="0"/>
          <w:numId w:val="4"/>
        </w:numPr>
        <w:suppressAutoHyphens/>
        <w:autoSpaceDE/>
        <w:autoSpaceDN/>
        <w:adjustRightInd/>
        <w:spacing w:line="360" w:lineRule="auto"/>
        <w:ind w:left="709"/>
        <w:jc w:val="both"/>
        <w:rPr>
          <w:rFonts w:ascii="Arial" w:hAnsi="Arial" w:cs="Arial"/>
          <w:bCs/>
        </w:rPr>
      </w:pPr>
      <w:r w:rsidRPr="00867BB8">
        <w:rPr>
          <w:rFonts w:ascii="Arial" w:eastAsia="Times New Roman" w:hAnsi="Arial" w:cs="Arial"/>
        </w:rPr>
        <w:t xml:space="preserve">W przypadku, gdyby w opisie przedmiotu zamówienia Zamawiający określił przedmiot zamówienia poprzez wskazanie znaków towarowych, patentów lub pochodzenia, źródła lub szczególnego procesu, który charakteryzuje produkty </w:t>
      </w:r>
      <w:r w:rsidRPr="00867BB8">
        <w:rPr>
          <w:rFonts w:ascii="Arial" w:eastAsia="Times New Roman" w:hAnsi="Arial" w:cs="Arial"/>
        </w:rPr>
        <w:lastRenderedPageBreak/>
        <w:t>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p>
    <w:p w:rsidR="00AA617F" w:rsidRPr="00867BB8" w:rsidRDefault="00A81C93" w:rsidP="00A41F0E">
      <w:pPr>
        <w:pStyle w:val="Akapitzlist"/>
        <w:widowControl/>
        <w:numPr>
          <w:ilvl w:val="0"/>
          <w:numId w:val="4"/>
        </w:numPr>
        <w:suppressAutoHyphens/>
        <w:autoSpaceDE/>
        <w:autoSpaceDN/>
        <w:adjustRightInd/>
        <w:spacing w:line="360" w:lineRule="auto"/>
        <w:ind w:left="709"/>
        <w:jc w:val="both"/>
        <w:rPr>
          <w:rFonts w:ascii="Arial" w:hAnsi="Arial" w:cs="Arial"/>
          <w:bCs/>
        </w:rPr>
      </w:pPr>
      <w:r w:rsidRPr="00867BB8">
        <w:rPr>
          <w:rFonts w:ascii="Arial" w:eastAsia="Times New Roman" w:hAnsi="Arial" w:cs="Arial"/>
        </w:rPr>
        <w:t>W przypadku, gdy w opisie przedmiotu zamówienia zawarto odniesienia do norm europejskich, europejskich ocen technicznych, aprobat, specyfikacji technicznych i systemów odniesienia referencji technicznych, o których mowa w art. 101 ust. 1 pkt. 1 i 2 ustaw</w:t>
      </w:r>
      <w:r w:rsidR="001665B4" w:rsidRPr="00867BB8">
        <w:rPr>
          <w:rFonts w:ascii="Arial" w:hAnsi="Arial" w:cs="Arial"/>
        </w:rPr>
        <w:t>y PZP,</w:t>
      </w:r>
      <w:r w:rsidRPr="00867BB8">
        <w:rPr>
          <w:rFonts w:ascii="Arial" w:eastAsia="Times New Roman" w:hAnsi="Arial" w:cs="Arial"/>
        </w:rPr>
        <w:t xml:space="preserve"> Zamawiający dopuszcza możliwość stosowania norm równoważnych. </w:t>
      </w:r>
    </w:p>
    <w:p w:rsidR="00AA617F" w:rsidRPr="00867BB8" w:rsidRDefault="00A81C93" w:rsidP="00A41F0E">
      <w:pPr>
        <w:pStyle w:val="Akapitzlist"/>
        <w:widowControl/>
        <w:numPr>
          <w:ilvl w:val="0"/>
          <w:numId w:val="4"/>
        </w:numPr>
        <w:suppressAutoHyphens/>
        <w:autoSpaceDE/>
        <w:autoSpaceDN/>
        <w:adjustRightInd/>
        <w:spacing w:line="360" w:lineRule="auto"/>
        <w:ind w:left="709"/>
        <w:jc w:val="both"/>
        <w:rPr>
          <w:rFonts w:ascii="Arial" w:hAnsi="Arial" w:cs="Arial"/>
          <w:bCs/>
        </w:rPr>
      </w:pPr>
      <w:r w:rsidRPr="00867BB8">
        <w:rPr>
          <w:rFonts w:ascii="Arial" w:eastAsia="Times New Roman" w:hAnsi="Arial" w:cs="Arial"/>
        </w:rPr>
        <w:t xml:space="preserve">Wykonawca powołujący się na rozwiązania równoważne musi wykazać, że oferowane </w:t>
      </w:r>
      <w:r w:rsidR="00033EAB" w:rsidRPr="00867BB8">
        <w:rPr>
          <w:rFonts w:ascii="Arial" w:eastAsia="Times New Roman" w:hAnsi="Arial" w:cs="Arial"/>
        </w:rPr>
        <w:t xml:space="preserve">usługi </w:t>
      </w:r>
      <w:r w:rsidRPr="00867BB8">
        <w:rPr>
          <w:rFonts w:ascii="Arial" w:eastAsia="Times New Roman" w:hAnsi="Arial" w:cs="Arial"/>
        </w:rPr>
        <w:t>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opisie przedmiotu zamówienia.</w:t>
      </w:r>
    </w:p>
    <w:p w:rsidR="00B435E4" w:rsidRPr="00867BB8" w:rsidRDefault="00CE1003" w:rsidP="00A41F0E">
      <w:pPr>
        <w:pStyle w:val="Akapitzlist"/>
        <w:widowControl/>
        <w:numPr>
          <w:ilvl w:val="0"/>
          <w:numId w:val="4"/>
        </w:numPr>
        <w:suppressAutoHyphens/>
        <w:autoSpaceDE/>
        <w:autoSpaceDN/>
        <w:adjustRightInd/>
        <w:spacing w:line="360" w:lineRule="auto"/>
        <w:ind w:left="709"/>
        <w:jc w:val="both"/>
        <w:rPr>
          <w:rFonts w:ascii="Arial" w:hAnsi="Arial" w:cs="Arial"/>
          <w:bCs/>
        </w:rPr>
      </w:pPr>
      <w:r w:rsidRPr="00867BB8">
        <w:rPr>
          <w:rFonts w:ascii="Arial" w:hAnsi="Arial" w:cs="Arial"/>
        </w:rPr>
        <w:t>Zamawiający na podstawie art. 95 ustawy PZP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(t.j. Dz. U. z 202</w:t>
      </w:r>
      <w:r w:rsidR="00205545">
        <w:rPr>
          <w:rFonts w:ascii="Arial" w:hAnsi="Arial" w:cs="Arial"/>
        </w:rPr>
        <w:t>3</w:t>
      </w:r>
      <w:r w:rsidRPr="00867BB8">
        <w:rPr>
          <w:rFonts w:ascii="Arial" w:hAnsi="Arial" w:cs="Arial"/>
        </w:rPr>
        <w:t xml:space="preserve"> r. poz. 1</w:t>
      </w:r>
      <w:r w:rsidR="00205545">
        <w:rPr>
          <w:rFonts w:ascii="Arial" w:hAnsi="Arial" w:cs="Arial"/>
        </w:rPr>
        <w:t>465</w:t>
      </w:r>
      <w:r w:rsidRPr="00867BB8">
        <w:rPr>
          <w:rFonts w:ascii="Arial" w:hAnsi="Arial" w:cs="Arial"/>
        </w:rPr>
        <w:t xml:space="preserve"> ze zm.).tj. </w:t>
      </w:r>
      <w:r w:rsidR="00AC05BA" w:rsidRPr="00867BB8">
        <w:rPr>
          <w:rFonts w:ascii="Arial" w:hAnsi="Arial" w:cs="Arial"/>
          <w:b/>
        </w:rPr>
        <w:t>kierowców samochodów ciężarowych</w:t>
      </w:r>
    </w:p>
    <w:p w:rsidR="00033EAB" w:rsidRPr="00867BB8" w:rsidRDefault="00033EAB" w:rsidP="00A41F0E">
      <w:pPr>
        <w:pStyle w:val="Akapitzlist"/>
        <w:widowControl/>
        <w:suppressAutoHyphens/>
        <w:autoSpaceDE/>
        <w:autoSpaceDN/>
        <w:adjustRightInd/>
        <w:spacing w:line="360" w:lineRule="auto"/>
        <w:ind w:left="390"/>
        <w:jc w:val="both"/>
        <w:rPr>
          <w:rFonts w:ascii="Arial" w:hAnsi="Arial" w:cs="Arial"/>
          <w:bCs/>
        </w:rPr>
      </w:pPr>
      <w:r w:rsidRPr="00867BB8">
        <w:rPr>
          <w:rFonts w:ascii="Arial" w:hAnsi="Arial" w:cs="Arial"/>
        </w:rPr>
        <w:t xml:space="preserve">Zamawiający w treści umowy określi: </w:t>
      </w:r>
    </w:p>
    <w:p w:rsidR="00033EAB" w:rsidRPr="00867BB8" w:rsidRDefault="00033EAB" w:rsidP="00BD5B5E">
      <w:pPr>
        <w:pStyle w:val="Akapitzlist"/>
        <w:numPr>
          <w:ilvl w:val="0"/>
          <w:numId w:val="21"/>
        </w:numPr>
        <w:suppressAutoHyphens/>
        <w:autoSpaceDE/>
        <w:adjustRightInd/>
        <w:spacing w:line="360" w:lineRule="auto"/>
        <w:jc w:val="both"/>
        <w:textAlignment w:val="baseline"/>
        <w:rPr>
          <w:rFonts w:ascii="Arial" w:hAnsi="Arial" w:cs="Arial"/>
        </w:rPr>
      </w:pPr>
      <w:r w:rsidRPr="00867BB8">
        <w:rPr>
          <w:rFonts w:ascii="Arial" w:hAnsi="Arial" w:cs="Arial"/>
        </w:rPr>
        <w:t xml:space="preserve">sposób dokumentowania zatrudnienia osób na podstawie umowy o pracę, </w:t>
      </w:r>
    </w:p>
    <w:p w:rsidR="00CE1003" w:rsidRPr="00867BB8" w:rsidRDefault="00033EAB" w:rsidP="00BD5B5E">
      <w:pPr>
        <w:pStyle w:val="Akapitzlist"/>
        <w:numPr>
          <w:ilvl w:val="0"/>
          <w:numId w:val="21"/>
        </w:numPr>
        <w:suppressAutoHyphens/>
        <w:autoSpaceDE/>
        <w:adjustRightInd/>
        <w:spacing w:line="360" w:lineRule="auto"/>
        <w:jc w:val="both"/>
        <w:textAlignment w:val="baseline"/>
        <w:rPr>
          <w:rFonts w:ascii="Arial" w:hAnsi="Arial" w:cs="Arial"/>
        </w:rPr>
      </w:pPr>
      <w:r w:rsidRPr="00867BB8">
        <w:rPr>
          <w:rFonts w:ascii="Arial" w:hAnsi="Arial" w:cs="Arial"/>
        </w:rPr>
        <w:t xml:space="preserve">uprawnienia Zamawiającego w zakresie kontroli spełniania przez Wykonawcę wymagań dotyczących zatrudnienia na podstawie umowy o </w:t>
      </w:r>
      <w:r w:rsidRPr="00867BB8">
        <w:rPr>
          <w:rFonts w:ascii="Arial" w:hAnsi="Arial" w:cs="Arial"/>
        </w:rPr>
        <w:lastRenderedPageBreak/>
        <w:t>pracę oraz sankcje z tytułu niespełnienia tych wymagań.</w:t>
      </w:r>
    </w:p>
    <w:p w:rsidR="00CE1003" w:rsidRPr="00867BB8" w:rsidRDefault="00CE1003" w:rsidP="00A41F0E">
      <w:pPr>
        <w:pStyle w:val="Akapitzlist"/>
        <w:widowControl/>
        <w:numPr>
          <w:ilvl w:val="0"/>
          <w:numId w:val="4"/>
        </w:numPr>
        <w:suppressAutoHyphens/>
        <w:autoSpaceDE/>
        <w:autoSpaceDN/>
        <w:adjustRightInd/>
        <w:spacing w:line="360" w:lineRule="auto"/>
        <w:ind w:left="709"/>
        <w:jc w:val="both"/>
        <w:rPr>
          <w:rFonts w:ascii="Arial" w:hAnsi="Arial" w:cs="Arial"/>
        </w:rPr>
      </w:pPr>
      <w:r w:rsidRPr="00867BB8">
        <w:rPr>
          <w:rFonts w:ascii="Arial" w:hAnsi="Arial" w:cs="Arial"/>
          <w:bCs/>
        </w:rPr>
        <w:t xml:space="preserve">Podwykonawcy: </w:t>
      </w:r>
      <w:r w:rsidRPr="00867BB8">
        <w:rPr>
          <w:rFonts w:ascii="Arial" w:hAnsi="Arial" w:cs="Arial"/>
        </w:rPr>
        <w:t xml:space="preserve">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Wskazanie takie należy umieścić w Ofercie. </w:t>
      </w:r>
    </w:p>
    <w:p w:rsidR="004D31A1" w:rsidRPr="00867BB8" w:rsidRDefault="004D31A1" w:rsidP="00A41F0E">
      <w:pPr>
        <w:widowControl/>
        <w:suppressAutoHyphens/>
        <w:autoSpaceDE/>
        <w:autoSpaceDN/>
        <w:adjustRightInd/>
        <w:spacing w:line="360" w:lineRule="auto"/>
        <w:jc w:val="both"/>
        <w:rPr>
          <w:rFonts w:ascii="Arial" w:hAnsi="Arial" w:cs="Arial"/>
          <w:bCs/>
        </w:rPr>
      </w:pPr>
    </w:p>
    <w:p w:rsidR="004D31A1" w:rsidRPr="00867BB8" w:rsidRDefault="004D31A1" w:rsidP="00A41F0E">
      <w:pPr>
        <w:pStyle w:val="Tekstpodstawowy"/>
        <w:kinsoku w:val="0"/>
        <w:overflowPunct w:val="0"/>
        <w:spacing w:before="0" w:line="360" w:lineRule="auto"/>
        <w:ind w:left="0" w:firstLine="0"/>
        <w:rPr>
          <w:rFonts w:ascii="Arial" w:hAnsi="Arial" w:cs="Arial"/>
          <w:sz w:val="24"/>
          <w:szCs w:val="24"/>
        </w:rPr>
      </w:pPr>
      <w:r w:rsidRPr="00867BB8">
        <w:rPr>
          <w:rFonts w:ascii="Arial" w:hAnsi="Arial" w:cs="Arial"/>
          <w:b/>
          <w:bCs/>
          <w:spacing w:val="-1"/>
          <w:sz w:val="24"/>
          <w:szCs w:val="24"/>
        </w:rPr>
        <w:t>4.</w:t>
      </w:r>
      <w:r w:rsidRPr="00867BB8">
        <w:rPr>
          <w:rFonts w:ascii="Arial" w:hAnsi="Arial" w:cs="Arial"/>
          <w:b/>
          <w:bCs/>
          <w:spacing w:val="-12"/>
          <w:sz w:val="24"/>
          <w:szCs w:val="24"/>
        </w:rPr>
        <w:t xml:space="preserve"> </w:t>
      </w:r>
      <w:r w:rsidRPr="00867BB8">
        <w:rPr>
          <w:rFonts w:ascii="Arial" w:hAnsi="Arial" w:cs="Arial"/>
          <w:b/>
          <w:bCs/>
          <w:sz w:val="24"/>
          <w:szCs w:val="24"/>
        </w:rPr>
        <w:t>TERMIN</w:t>
      </w:r>
      <w:r w:rsidRPr="00867BB8">
        <w:rPr>
          <w:rFonts w:ascii="Arial" w:hAnsi="Arial" w:cs="Arial"/>
          <w:b/>
          <w:bCs/>
          <w:spacing w:val="-12"/>
          <w:sz w:val="24"/>
          <w:szCs w:val="24"/>
        </w:rPr>
        <w:t xml:space="preserve"> </w:t>
      </w:r>
      <w:r w:rsidRPr="00867BB8">
        <w:rPr>
          <w:rFonts w:ascii="Arial" w:hAnsi="Arial" w:cs="Arial"/>
          <w:b/>
          <w:bCs/>
          <w:spacing w:val="-1"/>
          <w:sz w:val="24"/>
          <w:szCs w:val="24"/>
        </w:rPr>
        <w:t>WYKONANIA</w:t>
      </w:r>
      <w:r w:rsidRPr="00867BB8">
        <w:rPr>
          <w:rFonts w:ascii="Arial" w:hAnsi="Arial" w:cs="Arial"/>
          <w:b/>
          <w:bCs/>
          <w:spacing w:val="-12"/>
          <w:sz w:val="24"/>
          <w:szCs w:val="24"/>
        </w:rPr>
        <w:t xml:space="preserve"> </w:t>
      </w:r>
      <w:r w:rsidRPr="00867BB8">
        <w:rPr>
          <w:rFonts w:ascii="Arial" w:hAnsi="Arial" w:cs="Arial"/>
          <w:b/>
          <w:bCs/>
          <w:spacing w:val="-1"/>
          <w:sz w:val="24"/>
          <w:szCs w:val="24"/>
        </w:rPr>
        <w:t>ZAMÓWIENIA</w:t>
      </w:r>
    </w:p>
    <w:p w:rsidR="00A81F4E" w:rsidRPr="00867BB8" w:rsidRDefault="00A81F4E" w:rsidP="00A41F0E">
      <w:pPr>
        <w:pStyle w:val="Default"/>
        <w:spacing w:line="360" w:lineRule="auto"/>
        <w:jc w:val="both"/>
        <w:rPr>
          <w:rFonts w:ascii="Arial" w:hAnsi="Arial" w:cs="Arial"/>
          <w:color w:val="auto"/>
        </w:rPr>
      </w:pPr>
      <w:r w:rsidRPr="00867BB8">
        <w:rPr>
          <w:rFonts w:ascii="Arial" w:hAnsi="Arial" w:cs="Arial"/>
        </w:rPr>
        <w:t>Termin realizacji</w:t>
      </w:r>
      <w:r w:rsidR="00157FA8" w:rsidRPr="00867BB8">
        <w:rPr>
          <w:rFonts w:ascii="Arial" w:hAnsi="Arial" w:cs="Arial"/>
        </w:rPr>
        <w:t xml:space="preserve"> przedmiotu </w:t>
      </w:r>
      <w:r w:rsidRPr="00867BB8">
        <w:rPr>
          <w:rFonts w:ascii="Arial" w:hAnsi="Arial" w:cs="Arial"/>
        </w:rPr>
        <w:t xml:space="preserve">zamówienia: </w:t>
      </w:r>
      <w:r w:rsidR="00B4474B">
        <w:rPr>
          <w:rFonts w:ascii="Arial" w:hAnsi="Arial" w:cs="Arial"/>
        </w:rPr>
        <w:t>24</w:t>
      </w:r>
      <w:r w:rsidR="00315FE0" w:rsidRPr="00867BB8">
        <w:rPr>
          <w:rFonts w:ascii="Arial" w:hAnsi="Arial" w:cs="Arial"/>
        </w:rPr>
        <w:t xml:space="preserve"> miesięcy, </w:t>
      </w:r>
      <w:r w:rsidR="00205545">
        <w:rPr>
          <w:rFonts w:ascii="Arial" w:hAnsi="Arial" w:cs="Arial"/>
        </w:rPr>
        <w:t xml:space="preserve">począwszy </w:t>
      </w:r>
      <w:r w:rsidR="00315FE0" w:rsidRPr="00867BB8">
        <w:rPr>
          <w:rFonts w:ascii="Arial" w:hAnsi="Arial" w:cs="Arial"/>
          <w:b/>
        </w:rPr>
        <w:t>od dnia 1</w:t>
      </w:r>
      <w:r w:rsidR="00C23F0F">
        <w:rPr>
          <w:rFonts w:ascii="Arial" w:hAnsi="Arial" w:cs="Arial"/>
          <w:b/>
        </w:rPr>
        <w:t xml:space="preserve"> stycznia </w:t>
      </w:r>
      <w:r w:rsidR="00315FE0" w:rsidRPr="00867BB8">
        <w:rPr>
          <w:rFonts w:ascii="Arial" w:hAnsi="Arial" w:cs="Arial"/>
          <w:b/>
        </w:rPr>
        <w:t>202</w:t>
      </w:r>
      <w:r w:rsidR="00B4474B">
        <w:rPr>
          <w:rFonts w:ascii="Arial" w:hAnsi="Arial" w:cs="Arial"/>
          <w:b/>
        </w:rPr>
        <w:t>5</w:t>
      </w:r>
      <w:r w:rsidR="00315FE0" w:rsidRPr="00867BB8">
        <w:rPr>
          <w:rFonts w:ascii="Arial" w:hAnsi="Arial" w:cs="Arial"/>
          <w:b/>
        </w:rPr>
        <w:t xml:space="preserve"> r.</w:t>
      </w:r>
    </w:p>
    <w:p w:rsidR="00111721" w:rsidRPr="00867BB8" w:rsidRDefault="00111721" w:rsidP="00A41F0E">
      <w:pPr>
        <w:pStyle w:val="Akapitzlist"/>
        <w:widowControl/>
        <w:autoSpaceDE/>
        <w:autoSpaceDN/>
        <w:adjustRightInd/>
        <w:spacing w:line="360" w:lineRule="auto"/>
        <w:ind w:left="2566"/>
        <w:contextualSpacing/>
        <w:jc w:val="both"/>
        <w:rPr>
          <w:rFonts w:ascii="Arial" w:hAnsi="Arial" w:cs="Arial"/>
          <w:bCs/>
        </w:rPr>
      </w:pPr>
    </w:p>
    <w:p w:rsidR="004D31A1" w:rsidRPr="00867BB8" w:rsidRDefault="002378AB" w:rsidP="00A41F0E">
      <w:pPr>
        <w:widowControl/>
        <w:suppressAutoHyphens/>
        <w:autoSpaceDE/>
        <w:autoSpaceDN/>
        <w:adjustRightInd/>
        <w:spacing w:line="360" w:lineRule="auto"/>
        <w:jc w:val="both"/>
        <w:rPr>
          <w:rFonts w:ascii="Arial" w:hAnsi="Arial" w:cs="Arial"/>
          <w:b/>
        </w:rPr>
      </w:pPr>
      <w:r w:rsidRPr="00867BB8">
        <w:rPr>
          <w:rFonts w:ascii="Arial" w:hAnsi="Arial" w:cs="Arial"/>
          <w:b/>
        </w:rPr>
        <w:t>5</w:t>
      </w:r>
      <w:r w:rsidR="00DE495C" w:rsidRPr="00867BB8">
        <w:rPr>
          <w:rFonts w:ascii="Arial" w:hAnsi="Arial" w:cs="Arial"/>
          <w:b/>
        </w:rPr>
        <w:t xml:space="preserve">. </w:t>
      </w:r>
      <w:r w:rsidR="004D31A1" w:rsidRPr="00867BB8">
        <w:rPr>
          <w:rFonts w:ascii="Arial" w:hAnsi="Arial" w:cs="Arial"/>
          <w:b/>
        </w:rPr>
        <w:t>ZAMÓWIENIA UDZIELANE NA</w:t>
      </w:r>
      <w:r w:rsidR="00DB36D7" w:rsidRPr="00867BB8">
        <w:rPr>
          <w:rFonts w:ascii="Arial" w:hAnsi="Arial" w:cs="Arial"/>
          <w:b/>
        </w:rPr>
        <w:t xml:space="preserve"> PODSTAWIE ART. 214 UST. 1 PKT 7</w:t>
      </w:r>
      <w:r w:rsidR="004D31A1" w:rsidRPr="00867BB8">
        <w:rPr>
          <w:rFonts w:ascii="Arial" w:hAnsi="Arial" w:cs="Arial"/>
          <w:b/>
        </w:rPr>
        <w:t xml:space="preserve"> PZP</w:t>
      </w:r>
    </w:p>
    <w:p w:rsidR="00A81F4E" w:rsidRPr="00867BB8" w:rsidRDefault="00560ECE" w:rsidP="00A41F0E">
      <w:pPr>
        <w:widowControl/>
        <w:suppressAutoHyphens/>
        <w:autoSpaceDE/>
        <w:autoSpaceDN/>
        <w:adjustRightInd/>
        <w:spacing w:line="360" w:lineRule="auto"/>
        <w:jc w:val="both"/>
        <w:rPr>
          <w:rFonts w:ascii="Arial" w:hAnsi="Arial" w:cs="Arial"/>
        </w:rPr>
      </w:pPr>
      <w:r w:rsidRPr="00867BB8">
        <w:rPr>
          <w:rFonts w:ascii="Arial" w:hAnsi="Arial" w:cs="Arial"/>
        </w:rPr>
        <w:t xml:space="preserve">Zamawiający nie przewiduje możliwości udzielenia zamówień, o których mowa w art. </w:t>
      </w:r>
      <w:r w:rsidR="00DB36D7" w:rsidRPr="00867BB8">
        <w:rPr>
          <w:rFonts w:ascii="Arial" w:hAnsi="Arial" w:cs="Arial"/>
        </w:rPr>
        <w:t>214 ust. 1 pkt. 7</w:t>
      </w:r>
      <w:r w:rsidR="001665B4" w:rsidRPr="00867BB8">
        <w:rPr>
          <w:rFonts w:ascii="Arial" w:hAnsi="Arial" w:cs="Arial"/>
        </w:rPr>
        <w:t xml:space="preserve"> ustawy PZP</w:t>
      </w:r>
      <w:r w:rsidR="00A24AA8" w:rsidRPr="00867BB8">
        <w:rPr>
          <w:rFonts w:ascii="Arial" w:hAnsi="Arial" w:cs="Arial"/>
        </w:rPr>
        <w:t>.</w:t>
      </w:r>
    </w:p>
    <w:p w:rsidR="00812637" w:rsidRPr="00867BB8" w:rsidRDefault="00812637" w:rsidP="00A41F0E">
      <w:pPr>
        <w:pStyle w:val="Tekstpodstawowy"/>
        <w:kinsoku w:val="0"/>
        <w:overflowPunct w:val="0"/>
        <w:spacing w:before="0" w:line="360" w:lineRule="auto"/>
        <w:ind w:left="0" w:right="246" w:firstLine="0"/>
        <w:rPr>
          <w:rFonts w:ascii="Arial" w:hAnsi="Arial" w:cs="Arial"/>
          <w:b/>
          <w:bCs/>
          <w:spacing w:val="-1"/>
          <w:sz w:val="24"/>
          <w:szCs w:val="24"/>
        </w:rPr>
      </w:pPr>
    </w:p>
    <w:p w:rsidR="004D31A1" w:rsidRPr="00867BB8" w:rsidRDefault="002378AB" w:rsidP="00A41F0E">
      <w:pPr>
        <w:pStyle w:val="Tekstpodstawowy"/>
        <w:kinsoku w:val="0"/>
        <w:overflowPunct w:val="0"/>
        <w:spacing w:before="0" w:line="360" w:lineRule="auto"/>
        <w:ind w:left="0" w:right="246" w:firstLine="0"/>
        <w:rPr>
          <w:rFonts w:ascii="Arial" w:hAnsi="Arial" w:cs="Arial"/>
          <w:sz w:val="24"/>
          <w:szCs w:val="24"/>
        </w:rPr>
      </w:pPr>
      <w:r w:rsidRPr="00867BB8">
        <w:rPr>
          <w:rFonts w:ascii="Arial" w:hAnsi="Arial" w:cs="Arial"/>
          <w:b/>
          <w:bCs/>
          <w:spacing w:val="-1"/>
          <w:sz w:val="24"/>
          <w:szCs w:val="24"/>
        </w:rPr>
        <w:t>6</w:t>
      </w:r>
      <w:r w:rsidR="004D31A1" w:rsidRPr="00867BB8">
        <w:rPr>
          <w:rFonts w:ascii="Arial" w:hAnsi="Arial" w:cs="Arial"/>
          <w:b/>
          <w:bCs/>
          <w:spacing w:val="-1"/>
          <w:sz w:val="24"/>
          <w:szCs w:val="24"/>
        </w:rPr>
        <w:t>.</w:t>
      </w:r>
      <w:r w:rsidR="004D31A1" w:rsidRPr="00867BB8">
        <w:rPr>
          <w:rFonts w:ascii="Arial" w:hAnsi="Arial" w:cs="Arial"/>
          <w:b/>
          <w:bCs/>
          <w:spacing w:val="-10"/>
          <w:sz w:val="24"/>
          <w:szCs w:val="24"/>
        </w:rPr>
        <w:t xml:space="preserve"> </w:t>
      </w:r>
      <w:r w:rsidR="004D31A1" w:rsidRPr="00867BB8">
        <w:rPr>
          <w:rFonts w:ascii="Arial" w:hAnsi="Arial" w:cs="Arial"/>
          <w:b/>
          <w:bCs/>
          <w:spacing w:val="-1"/>
          <w:sz w:val="24"/>
          <w:szCs w:val="24"/>
        </w:rPr>
        <w:t>WARUNKI</w:t>
      </w:r>
      <w:r w:rsidR="004D31A1" w:rsidRPr="00867BB8">
        <w:rPr>
          <w:rFonts w:ascii="Arial" w:hAnsi="Arial" w:cs="Arial"/>
          <w:b/>
          <w:bCs/>
          <w:spacing w:val="-9"/>
          <w:sz w:val="24"/>
          <w:szCs w:val="24"/>
        </w:rPr>
        <w:t xml:space="preserve"> </w:t>
      </w:r>
      <w:r w:rsidR="004D31A1" w:rsidRPr="00867BB8">
        <w:rPr>
          <w:rFonts w:ascii="Arial" w:hAnsi="Arial" w:cs="Arial"/>
          <w:b/>
          <w:bCs/>
          <w:spacing w:val="-1"/>
          <w:sz w:val="24"/>
          <w:szCs w:val="24"/>
        </w:rPr>
        <w:t>UDZIAŁU</w:t>
      </w:r>
      <w:r w:rsidR="004D31A1" w:rsidRPr="00867BB8">
        <w:rPr>
          <w:rFonts w:ascii="Arial" w:hAnsi="Arial" w:cs="Arial"/>
          <w:b/>
          <w:bCs/>
          <w:spacing w:val="-8"/>
          <w:sz w:val="24"/>
          <w:szCs w:val="24"/>
        </w:rPr>
        <w:t xml:space="preserve"> </w:t>
      </w:r>
      <w:r w:rsidR="004D31A1" w:rsidRPr="00867BB8">
        <w:rPr>
          <w:rFonts w:ascii="Arial" w:hAnsi="Arial" w:cs="Arial"/>
          <w:b/>
          <w:bCs/>
          <w:sz w:val="24"/>
          <w:szCs w:val="24"/>
        </w:rPr>
        <w:t>W</w:t>
      </w:r>
      <w:r w:rsidR="004D31A1" w:rsidRPr="00867BB8">
        <w:rPr>
          <w:rFonts w:ascii="Arial" w:hAnsi="Arial" w:cs="Arial"/>
          <w:b/>
          <w:bCs/>
          <w:spacing w:val="-11"/>
          <w:sz w:val="24"/>
          <w:szCs w:val="24"/>
        </w:rPr>
        <w:t xml:space="preserve"> </w:t>
      </w:r>
      <w:r w:rsidR="004D31A1" w:rsidRPr="00867BB8">
        <w:rPr>
          <w:rFonts w:ascii="Arial" w:hAnsi="Arial" w:cs="Arial"/>
          <w:b/>
          <w:bCs/>
          <w:spacing w:val="-1"/>
          <w:sz w:val="24"/>
          <w:szCs w:val="24"/>
        </w:rPr>
        <w:t>POSTĘPOWANIU</w:t>
      </w:r>
    </w:p>
    <w:p w:rsidR="00A81F4E" w:rsidRPr="00867BB8" w:rsidRDefault="00A81F4E" w:rsidP="00A41F0E">
      <w:pPr>
        <w:pStyle w:val="Tekstpodstawowy"/>
        <w:kinsoku w:val="0"/>
        <w:overflowPunct w:val="0"/>
        <w:spacing w:before="0" w:line="360" w:lineRule="auto"/>
        <w:ind w:left="0" w:right="415" w:firstLine="0"/>
        <w:jc w:val="both"/>
        <w:rPr>
          <w:rFonts w:ascii="Arial" w:hAnsi="Arial" w:cs="Arial"/>
          <w:sz w:val="24"/>
          <w:szCs w:val="24"/>
        </w:rPr>
      </w:pPr>
    </w:p>
    <w:p w:rsidR="00A81F4E" w:rsidRPr="00867BB8" w:rsidRDefault="00A81F4E" w:rsidP="00A41F0E">
      <w:pPr>
        <w:pStyle w:val="Tekstpodstawowy"/>
        <w:numPr>
          <w:ilvl w:val="0"/>
          <w:numId w:val="9"/>
        </w:numPr>
        <w:kinsoku w:val="0"/>
        <w:overflowPunct w:val="0"/>
        <w:spacing w:before="0" w:line="360" w:lineRule="auto"/>
        <w:ind w:right="-6"/>
        <w:jc w:val="both"/>
        <w:rPr>
          <w:rFonts w:ascii="Arial" w:hAnsi="Arial" w:cs="Arial"/>
          <w:sz w:val="24"/>
          <w:szCs w:val="24"/>
        </w:rPr>
      </w:pPr>
      <w:r w:rsidRPr="00867BB8">
        <w:rPr>
          <w:rFonts w:ascii="Arial" w:hAnsi="Arial" w:cs="Arial"/>
          <w:sz w:val="24"/>
          <w:szCs w:val="24"/>
        </w:rPr>
        <w:t>O udzielenie zamówienia mogą ubiegać się Wykonawcy, którzy spełniają warunki udziału w postępowaniu,</w:t>
      </w:r>
      <w:r w:rsidR="00A24AA8" w:rsidRPr="00867BB8">
        <w:rPr>
          <w:rFonts w:ascii="Arial" w:hAnsi="Arial" w:cs="Arial"/>
          <w:sz w:val="24"/>
          <w:szCs w:val="24"/>
        </w:rPr>
        <w:t xml:space="preserve"> o których mowa w art. 112 ustawy</w:t>
      </w:r>
      <w:r w:rsidR="00063845" w:rsidRPr="00867BB8">
        <w:rPr>
          <w:rFonts w:ascii="Arial" w:hAnsi="Arial" w:cs="Arial"/>
          <w:sz w:val="24"/>
          <w:szCs w:val="24"/>
        </w:rPr>
        <w:t xml:space="preserve"> PZP</w:t>
      </w:r>
      <w:r w:rsidR="00A24AA8" w:rsidRPr="00867BB8">
        <w:rPr>
          <w:rFonts w:ascii="Arial" w:hAnsi="Arial" w:cs="Arial"/>
          <w:sz w:val="24"/>
          <w:szCs w:val="24"/>
        </w:rPr>
        <w:t xml:space="preserve">, </w:t>
      </w:r>
      <w:r w:rsidRPr="00867BB8">
        <w:rPr>
          <w:rFonts w:ascii="Arial" w:hAnsi="Arial" w:cs="Arial"/>
          <w:sz w:val="24"/>
          <w:szCs w:val="24"/>
        </w:rPr>
        <w:t>dotyczące:</w:t>
      </w:r>
    </w:p>
    <w:p w:rsidR="00A81F4E" w:rsidRPr="00867BB8" w:rsidRDefault="00A81F4E" w:rsidP="00A41F0E">
      <w:pPr>
        <w:pStyle w:val="Tekstpodstawowy"/>
        <w:kinsoku w:val="0"/>
        <w:overflowPunct w:val="0"/>
        <w:spacing w:before="0" w:line="360" w:lineRule="auto"/>
        <w:ind w:right="415"/>
        <w:jc w:val="both"/>
        <w:rPr>
          <w:rFonts w:ascii="Arial" w:hAnsi="Arial" w:cs="Arial"/>
          <w:sz w:val="24"/>
          <w:szCs w:val="24"/>
        </w:rPr>
      </w:pPr>
    </w:p>
    <w:p w:rsidR="00A24AA8" w:rsidRPr="00867BB8" w:rsidRDefault="00A24AA8" w:rsidP="00A41F0E">
      <w:pPr>
        <w:pStyle w:val="Tekstpodstawowy"/>
        <w:numPr>
          <w:ilvl w:val="0"/>
          <w:numId w:val="2"/>
        </w:numPr>
        <w:kinsoku w:val="0"/>
        <w:overflowPunct w:val="0"/>
        <w:spacing w:before="0" w:line="360" w:lineRule="auto"/>
        <w:ind w:right="415"/>
        <w:jc w:val="both"/>
        <w:rPr>
          <w:rFonts w:ascii="Arial" w:hAnsi="Arial" w:cs="Arial"/>
          <w:b/>
          <w:sz w:val="24"/>
          <w:szCs w:val="24"/>
        </w:rPr>
      </w:pPr>
      <w:r w:rsidRPr="00867BB8">
        <w:rPr>
          <w:rFonts w:ascii="Arial" w:hAnsi="Arial" w:cs="Arial"/>
          <w:b/>
          <w:sz w:val="24"/>
          <w:szCs w:val="24"/>
        </w:rPr>
        <w:t xml:space="preserve">zdolności do występowania w obrocie gospodarczym: </w:t>
      </w:r>
    </w:p>
    <w:p w:rsidR="006F788F" w:rsidRPr="00867BB8" w:rsidRDefault="006F788F" w:rsidP="00A41F0E">
      <w:pPr>
        <w:pStyle w:val="Tekstpodstawowy"/>
        <w:kinsoku w:val="0"/>
        <w:overflowPunct w:val="0"/>
        <w:spacing w:before="0" w:line="360" w:lineRule="auto"/>
        <w:ind w:left="497" w:right="-6" w:firstLine="0"/>
        <w:jc w:val="both"/>
        <w:rPr>
          <w:rFonts w:ascii="Arial" w:hAnsi="Arial" w:cs="Arial"/>
          <w:sz w:val="24"/>
          <w:szCs w:val="24"/>
        </w:rPr>
      </w:pPr>
      <w:r w:rsidRPr="00867BB8">
        <w:rPr>
          <w:rFonts w:ascii="Arial" w:hAnsi="Arial" w:cs="Arial"/>
          <w:sz w:val="24"/>
          <w:szCs w:val="24"/>
        </w:rPr>
        <w:t xml:space="preserve">Zamawiający nie stawia szczególnych wymagań w zakresie opisu spełnienia tego warunku udziału w postępowaniu. </w:t>
      </w:r>
    </w:p>
    <w:p w:rsidR="006F788F" w:rsidRPr="00867BB8" w:rsidRDefault="006F788F" w:rsidP="00A41F0E">
      <w:pPr>
        <w:pStyle w:val="Tekstpodstawowy"/>
        <w:kinsoku w:val="0"/>
        <w:overflowPunct w:val="0"/>
        <w:spacing w:before="0" w:line="360" w:lineRule="auto"/>
        <w:ind w:left="497" w:right="415" w:firstLine="0"/>
        <w:jc w:val="both"/>
        <w:rPr>
          <w:rFonts w:ascii="Arial" w:hAnsi="Arial" w:cs="Arial"/>
          <w:b/>
          <w:sz w:val="24"/>
          <w:szCs w:val="24"/>
        </w:rPr>
      </w:pPr>
    </w:p>
    <w:p w:rsidR="00A81F4E" w:rsidRPr="00867BB8" w:rsidRDefault="00A81F4E" w:rsidP="00A41F0E">
      <w:pPr>
        <w:pStyle w:val="Tekstpodstawowy"/>
        <w:numPr>
          <w:ilvl w:val="0"/>
          <w:numId w:val="2"/>
        </w:numPr>
        <w:kinsoku w:val="0"/>
        <w:overflowPunct w:val="0"/>
        <w:spacing w:before="0" w:line="360" w:lineRule="auto"/>
        <w:ind w:right="-6"/>
        <w:jc w:val="both"/>
        <w:rPr>
          <w:rFonts w:ascii="Arial" w:hAnsi="Arial" w:cs="Arial"/>
          <w:b/>
          <w:sz w:val="24"/>
          <w:szCs w:val="24"/>
        </w:rPr>
      </w:pPr>
      <w:r w:rsidRPr="00867BB8">
        <w:rPr>
          <w:rFonts w:ascii="Arial" w:hAnsi="Arial" w:cs="Arial"/>
          <w:b/>
          <w:sz w:val="24"/>
          <w:szCs w:val="24"/>
        </w:rPr>
        <w:t>kompetencji lub uprawnień do prowadzenia okre</w:t>
      </w:r>
      <w:r w:rsidR="009801CC">
        <w:rPr>
          <w:rFonts w:ascii="Arial" w:hAnsi="Arial" w:cs="Arial"/>
          <w:b/>
          <w:sz w:val="24"/>
          <w:szCs w:val="24"/>
        </w:rPr>
        <w:t xml:space="preserve">ślonej działalności zawodowej, </w:t>
      </w:r>
      <w:r w:rsidRPr="00867BB8">
        <w:rPr>
          <w:rFonts w:ascii="Arial" w:hAnsi="Arial" w:cs="Arial"/>
          <w:b/>
          <w:sz w:val="24"/>
          <w:szCs w:val="24"/>
        </w:rPr>
        <w:t>o ile wynika to z odrębnych przepisów:</w:t>
      </w:r>
    </w:p>
    <w:p w:rsidR="002378AB" w:rsidRPr="00867BB8" w:rsidRDefault="001019C9" w:rsidP="00A41F0E">
      <w:pPr>
        <w:pStyle w:val="Akapitzlist"/>
        <w:spacing w:line="360" w:lineRule="auto"/>
        <w:ind w:left="859"/>
        <w:jc w:val="both"/>
        <w:rPr>
          <w:rFonts w:ascii="Arial" w:hAnsi="Arial" w:cs="Arial"/>
        </w:rPr>
      </w:pPr>
      <w:r w:rsidRPr="00867BB8">
        <w:rPr>
          <w:rFonts w:ascii="Arial" w:hAnsi="Arial" w:cs="Arial"/>
        </w:rPr>
        <w:t>Zamawiający uzna ten warunek za spełnion</w:t>
      </w:r>
      <w:r w:rsidR="00075366" w:rsidRPr="00867BB8">
        <w:rPr>
          <w:rFonts w:ascii="Arial" w:hAnsi="Arial" w:cs="Arial"/>
        </w:rPr>
        <w:t>y</w:t>
      </w:r>
      <w:r w:rsidRPr="00867BB8">
        <w:rPr>
          <w:rFonts w:ascii="Arial" w:hAnsi="Arial" w:cs="Arial"/>
        </w:rPr>
        <w:t xml:space="preserve"> jeżeli </w:t>
      </w:r>
      <w:r w:rsidR="00033EAB" w:rsidRPr="00867BB8">
        <w:rPr>
          <w:rFonts w:ascii="Arial" w:hAnsi="Arial" w:cs="Arial"/>
        </w:rPr>
        <w:t>Wykonawca</w:t>
      </w:r>
      <w:r w:rsidR="00AA2B02" w:rsidRPr="00867BB8">
        <w:rPr>
          <w:rFonts w:ascii="Arial" w:hAnsi="Arial" w:cs="Arial"/>
        </w:rPr>
        <w:t xml:space="preserve"> wykaże, że</w:t>
      </w:r>
      <w:r w:rsidR="00033EAB" w:rsidRPr="00867BB8">
        <w:rPr>
          <w:rFonts w:ascii="Arial" w:hAnsi="Arial" w:cs="Arial"/>
        </w:rPr>
        <w:t xml:space="preserve"> posiada</w:t>
      </w:r>
      <w:r w:rsidR="002378AB" w:rsidRPr="00867BB8">
        <w:rPr>
          <w:rFonts w:ascii="Arial" w:hAnsi="Arial" w:cs="Arial"/>
        </w:rPr>
        <w:t>:</w:t>
      </w:r>
    </w:p>
    <w:p w:rsidR="004B7A7B" w:rsidRDefault="002378AB" w:rsidP="004B7A7B">
      <w:pPr>
        <w:pStyle w:val="Akapitzlist"/>
        <w:spacing w:line="360" w:lineRule="auto"/>
        <w:ind w:left="859"/>
        <w:jc w:val="both"/>
        <w:rPr>
          <w:rFonts w:ascii="Arial" w:hAnsi="Arial" w:cs="Arial"/>
        </w:rPr>
      </w:pPr>
      <w:r w:rsidRPr="00867BB8">
        <w:rPr>
          <w:rFonts w:ascii="Arial" w:hAnsi="Arial" w:cs="Arial"/>
        </w:rPr>
        <w:t>-</w:t>
      </w:r>
      <w:r w:rsidR="00033EAB" w:rsidRPr="00867BB8">
        <w:rPr>
          <w:rFonts w:ascii="Arial" w:hAnsi="Arial" w:cs="Arial"/>
        </w:rPr>
        <w:t xml:space="preserve"> zezwoleni</w:t>
      </w:r>
      <w:r w:rsidR="009F7F03" w:rsidRPr="00867BB8">
        <w:rPr>
          <w:rFonts w:ascii="Arial" w:hAnsi="Arial" w:cs="Arial"/>
        </w:rPr>
        <w:t>a</w:t>
      </w:r>
      <w:r w:rsidR="00033EAB" w:rsidRPr="00867BB8">
        <w:rPr>
          <w:rFonts w:ascii="Arial" w:hAnsi="Arial" w:cs="Arial"/>
        </w:rPr>
        <w:t>, tj. zezwolenie na transport odpadów będących przedmiotem zamówienia,</w:t>
      </w:r>
      <w:r w:rsidR="00FE24F3">
        <w:rPr>
          <w:rFonts w:ascii="Arial" w:hAnsi="Arial" w:cs="Arial"/>
        </w:rPr>
        <w:t xml:space="preserve"> </w:t>
      </w:r>
      <w:r w:rsidR="0086612F">
        <w:rPr>
          <w:rFonts w:ascii="Arial" w:hAnsi="Arial" w:cs="Arial"/>
        </w:rPr>
        <w:t>zgodnie z</w:t>
      </w:r>
      <w:r w:rsidR="004B7A7B" w:rsidRPr="004B7A7B">
        <w:rPr>
          <w:rFonts w:ascii="Arial" w:hAnsi="Arial" w:cs="Arial"/>
        </w:rPr>
        <w:t xml:space="preserve"> kod</w:t>
      </w:r>
      <w:r w:rsidR="0086612F">
        <w:rPr>
          <w:rFonts w:ascii="Arial" w:hAnsi="Arial" w:cs="Arial"/>
        </w:rPr>
        <w:t>ami</w:t>
      </w:r>
      <w:r w:rsidR="004B7A7B" w:rsidRPr="004B7A7B">
        <w:rPr>
          <w:rFonts w:ascii="Arial" w:hAnsi="Arial" w:cs="Arial"/>
        </w:rPr>
        <w:t xml:space="preserve"> wskazanym</w:t>
      </w:r>
      <w:r w:rsidR="0086612F">
        <w:rPr>
          <w:rFonts w:ascii="Arial" w:hAnsi="Arial" w:cs="Arial"/>
        </w:rPr>
        <w:t>i</w:t>
      </w:r>
      <w:r w:rsidR="004B7A7B" w:rsidRPr="004B7A7B">
        <w:rPr>
          <w:rFonts w:ascii="Arial" w:hAnsi="Arial" w:cs="Arial"/>
        </w:rPr>
        <w:t xml:space="preserve"> w opisie przedmiotu zamówienia.</w:t>
      </w:r>
    </w:p>
    <w:p w:rsidR="0086612F" w:rsidRDefault="0086612F">
      <w:pPr>
        <w:spacing w:line="360" w:lineRule="auto"/>
        <w:jc w:val="both"/>
        <w:rPr>
          <w:rFonts w:ascii="Arial" w:hAnsi="Arial" w:cs="Arial"/>
        </w:rPr>
      </w:pPr>
    </w:p>
    <w:p w:rsidR="00A81F4E" w:rsidRPr="00867BB8" w:rsidRDefault="00A81F4E" w:rsidP="00A41F0E">
      <w:pPr>
        <w:pStyle w:val="Tekstpodstawowy"/>
        <w:numPr>
          <w:ilvl w:val="0"/>
          <w:numId w:val="2"/>
        </w:numPr>
        <w:kinsoku w:val="0"/>
        <w:overflowPunct w:val="0"/>
        <w:spacing w:before="0" w:line="360" w:lineRule="auto"/>
        <w:ind w:right="-6"/>
        <w:jc w:val="both"/>
        <w:rPr>
          <w:rFonts w:ascii="Arial" w:hAnsi="Arial" w:cs="Arial"/>
          <w:b/>
          <w:sz w:val="24"/>
          <w:szCs w:val="24"/>
        </w:rPr>
      </w:pPr>
      <w:r w:rsidRPr="00867BB8">
        <w:rPr>
          <w:rFonts w:ascii="Arial" w:hAnsi="Arial" w:cs="Arial"/>
          <w:b/>
          <w:sz w:val="24"/>
          <w:szCs w:val="24"/>
        </w:rPr>
        <w:t>sytuacji ekonomicznej lub finansowej:</w:t>
      </w:r>
    </w:p>
    <w:p w:rsidR="001665B4" w:rsidRPr="00867BB8" w:rsidRDefault="001665B4" w:rsidP="00A41F0E">
      <w:pPr>
        <w:pStyle w:val="Tekstpodstawowy"/>
        <w:kinsoku w:val="0"/>
        <w:overflowPunct w:val="0"/>
        <w:spacing w:before="0" w:line="360" w:lineRule="auto"/>
        <w:ind w:left="497" w:right="-6" w:firstLine="0"/>
        <w:jc w:val="both"/>
        <w:rPr>
          <w:rFonts w:ascii="Arial" w:hAnsi="Arial" w:cs="Arial"/>
          <w:sz w:val="24"/>
          <w:szCs w:val="24"/>
        </w:rPr>
      </w:pPr>
      <w:r w:rsidRPr="00867BB8">
        <w:rPr>
          <w:rFonts w:ascii="Arial" w:hAnsi="Arial" w:cs="Arial"/>
          <w:sz w:val="24"/>
          <w:szCs w:val="24"/>
        </w:rPr>
        <w:t xml:space="preserve">Zamawiający nie stawia szczególnych wymagań w zakresie opisu spełnienia tego warunku udziału w postępowaniu. </w:t>
      </w:r>
    </w:p>
    <w:p w:rsidR="006D7858" w:rsidRPr="00867BB8" w:rsidRDefault="006D7858" w:rsidP="00A41F0E">
      <w:pPr>
        <w:pStyle w:val="Tekstpodstawowy"/>
        <w:kinsoku w:val="0"/>
        <w:overflowPunct w:val="0"/>
        <w:spacing w:before="0" w:line="360" w:lineRule="auto"/>
        <w:ind w:left="0" w:right="415" w:firstLine="0"/>
        <w:jc w:val="both"/>
        <w:rPr>
          <w:rFonts w:ascii="Arial" w:hAnsi="Arial" w:cs="Arial"/>
          <w:sz w:val="24"/>
          <w:szCs w:val="24"/>
        </w:rPr>
      </w:pPr>
    </w:p>
    <w:p w:rsidR="00A81F4E" w:rsidRPr="00867BB8" w:rsidRDefault="00A81F4E" w:rsidP="00A41F0E">
      <w:pPr>
        <w:pStyle w:val="Tekstpodstawowy"/>
        <w:numPr>
          <w:ilvl w:val="0"/>
          <w:numId w:val="2"/>
        </w:numPr>
        <w:kinsoku w:val="0"/>
        <w:overflowPunct w:val="0"/>
        <w:spacing w:before="0" w:line="360" w:lineRule="auto"/>
        <w:ind w:right="415"/>
        <w:jc w:val="both"/>
        <w:rPr>
          <w:rFonts w:ascii="Arial" w:hAnsi="Arial" w:cs="Arial"/>
          <w:b/>
          <w:sz w:val="24"/>
          <w:szCs w:val="24"/>
        </w:rPr>
      </w:pPr>
      <w:r w:rsidRPr="00867BB8">
        <w:rPr>
          <w:rFonts w:ascii="Arial" w:hAnsi="Arial" w:cs="Arial"/>
          <w:b/>
          <w:sz w:val="24"/>
          <w:szCs w:val="24"/>
        </w:rPr>
        <w:t>zdolności technicznej lub zawodowej</w:t>
      </w:r>
      <w:r w:rsidRPr="00867BB8">
        <w:rPr>
          <w:rFonts w:ascii="Arial" w:hAnsi="Arial" w:cs="Arial"/>
          <w:sz w:val="24"/>
          <w:szCs w:val="24"/>
        </w:rPr>
        <w:t>;</w:t>
      </w:r>
    </w:p>
    <w:p w:rsidR="001A0B80" w:rsidRPr="001A0B80" w:rsidRDefault="001A0B80" w:rsidP="001A0B80">
      <w:pPr>
        <w:pStyle w:val="Nagwek4"/>
        <w:spacing w:line="360" w:lineRule="auto"/>
        <w:ind w:left="357" w:hanging="357"/>
        <w:jc w:val="both"/>
        <w:rPr>
          <w:rFonts w:ascii="Arial" w:hAnsi="Arial" w:cs="Arial"/>
          <w:b w:val="0"/>
          <w:bCs w:val="0"/>
          <w:color w:val="000000" w:themeColor="text1"/>
          <w:sz w:val="24"/>
          <w:szCs w:val="24"/>
        </w:rPr>
      </w:pPr>
      <w:r>
        <w:rPr>
          <w:rFonts w:ascii="Arial" w:hAnsi="Arial" w:cs="Arial"/>
          <w:b w:val="0"/>
          <w:bCs w:val="0"/>
          <w:sz w:val="24"/>
          <w:szCs w:val="24"/>
        </w:rPr>
        <w:t xml:space="preserve">     </w:t>
      </w:r>
      <w:r w:rsidR="001019C9" w:rsidRPr="001A0B80">
        <w:rPr>
          <w:rFonts w:ascii="Arial" w:hAnsi="Arial" w:cs="Arial"/>
          <w:b w:val="0"/>
          <w:bCs w:val="0"/>
          <w:sz w:val="24"/>
          <w:szCs w:val="24"/>
        </w:rPr>
        <w:t xml:space="preserve">Zamawiający uzna ten warunek za spełniony jeżeli Wykonawca wykaże, że </w:t>
      </w:r>
      <w:r w:rsidR="00F0455B" w:rsidRPr="001A0B80">
        <w:rPr>
          <w:rFonts w:ascii="Arial" w:hAnsi="Arial" w:cs="Arial"/>
          <w:b w:val="0"/>
          <w:bCs w:val="0"/>
          <w:sz w:val="24"/>
          <w:szCs w:val="24"/>
        </w:rPr>
        <w:t>wykonał w okresie ostatnich 3 lat (a jeżeli okres prowadzenia działalności jest krótszy – w tym okresie), co najmniej jedną usługę, a w przypadku świadczeń okresowych lub ciągłych również część usługi, polegającą na odbiorze</w:t>
      </w:r>
      <w:r w:rsidRPr="001A0B80">
        <w:rPr>
          <w:rFonts w:ascii="Arial" w:hAnsi="Arial" w:cs="Arial"/>
          <w:b w:val="0"/>
          <w:bCs w:val="0"/>
          <w:sz w:val="24"/>
          <w:szCs w:val="24"/>
        </w:rPr>
        <w:t xml:space="preserve"> oraz zagospodarowaniu</w:t>
      </w:r>
      <w:r w:rsidR="00F0455B" w:rsidRPr="001A0B80">
        <w:rPr>
          <w:rFonts w:ascii="Arial" w:hAnsi="Arial" w:cs="Arial"/>
          <w:b w:val="0"/>
          <w:bCs w:val="0"/>
          <w:sz w:val="24"/>
          <w:szCs w:val="24"/>
        </w:rPr>
        <w:t xml:space="preserve"> niesegregowanych (zmieszanych) odpadów komunalnych od mieszkańców nieruchomości w ilości co najmniej 1000 Mg/rok </w:t>
      </w:r>
    </w:p>
    <w:p w:rsidR="001A0B80" w:rsidRDefault="001A0B80" w:rsidP="00A41F0E">
      <w:pPr>
        <w:spacing w:line="360" w:lineRule="auto"/>
        <w:ind w:left="497" w:right="20"/>
        <w:jc w:val="both"/>
        <w:rPr>
          <w:rFonts w:ascii="Arial" w:hAnsi="Arial" w:cs="Arial"/>
        </w:rPr>
      </w:pPr>
    </w:p>
    <w:p w:rsidR="006D7858" w:rsidRPr="00867BB8" w:rsidRDefault="00F0455B" w:rsidP="00A41F0E">
      <w:pPr>
        <w:spacing w:line="360" w:lineRule="auto"/>
        <w:ind w:left="497" w:right="20"/>
        <w:jc w:val="both"/>
        <w:rPr>
          <w:rFonts w:ascii="Arial" w:hAnsi="Arial" w:cs="Arial"/>
        </w:rPr>
      </w:pPr>
      <w:r w:rsidRPr="00867BB8">
        <w:rPr>
          <w:rFonts w:ascii="Arial" w:hAnsi="Arial" w:cs="Arial"/>
        </w:rPr>
        <w:t>W przypadku więcej niż jednej usługi sumowaniu podlegają ilości odpadów odbieranych i podlegających zagospodarowaniu w ramach usług wykonywanych równocześnie</w:t>
      </w:r>
      <w:r w:rsidR="006B70E3" w:rsidRPr="00867BB8">
        <w:rPr>
          <w:rFonts w:ascii="Arial" w:hAnsi="Arial" w:cs="Arial"/>
        </w:rPr>
        <w:t>.</w:t>
      </w:r>
    </w:p>
    <w:p w:rsidR="00033EAB" w:rsidRPr="00867BB8" w:rsidRDefault="00033EAB" w:rsidP="00A41F0E">
      <w:pPr>
        <w:spacing w:line="360" w:lineRule="auto"/>
        <w:ind w:left="497" w:right="20"/>
        <w:jc w:val="both"/>
        <w:rPr>
          <w:rFonts w:ascii="Arial" w:hAnsi="Arial" w:cs="Arial"/>
        </w:rPr>
      </w:pPr>
    </w:p>
    <w:p w:rsidR="007E2DF7" w:rsidRPr="00867BB8" w:rsidRDefault="007E2DF7" w:rsidP="00A41F0E">
      <w:pPr>
        <w:pStyle w:val="Tekstpodstawowy"/>
        <w:numPr>
          <w:ilvl w:val="0"/>
          <w:numId w:val="9"/>
        </w:numPr>
        <w:kinsoku w:val="0"/>
        <w:overflowPunct w:val="0"/>
        <w:spacing w:before="0" w:line="360" w:lineRule="auto"/>
        <w:ind w:right="415"/>
        <w:jc w:val="both"/>
        <w:rPr>
          <w:rFonts w:ascii="Arial" w:hAnsi="Arial" w:cs="Arial"/>
          <w:sz w:val="24"/>
          <w:szCs w:val="24"/>
        </w:rPr>
      </w:pPr>
      <w:r w:rsidRPr="00867BB8">
        <w:rPr>
          <w:rFonts w:ascii="Arial" w:hAnsi="Arial" w:cs="Arial"/>
          <w:sz w:val="24"/>
          <w:szCs w:val="24"/>
        </w:rPr>
        <w:t>Pozostałe informacje dotyczące warunków udziału w postępowaniu:</w:t>
      </w:r>
    </w:p>
    <w:p w:rsidR="007E2DF7" w:rsidRPr="00867BB8" w:rsidRDefault="007E2DF7" w:rsidP="00BD5B5E">
      <w:pPr>
        <w:pStyle w:val="Akapitzlist"/>
        <w:widowControl/>
        <w:numPr>
          <w:ilvl w:val="0"/>
          <w:numId w:val="18"/>
        </w:numPr>
        <w:autoSpaceDE/>
        <w:autoSpaceDN/>
        <w:adjustRightInd/>
        <w:spacing w:line="360" w:lineRule="auto"/>
        <w:ind w:left="493" w:hanging="357"/>
        <w:jc w:val="both"/>
        <w:rPr>
          <w:rFonts w:ascii="Arial" w:eastAsia="Times New Roman" w:hAnsi="Arial" w:cs="Arial"/>
        </w:rPr>
      </w:pPr>
      <w:r w:rsidRPr="00867BB8">
        <w:rPr>
          <w:rFonts w:ascii="Arial" w:eastAsia="Times New Roman" w:hAnsi="Arial" w:cs="Arial"/>
        </w:rPr>
        <w:t>W przypadku złożenia przez wykonawców dokumentów zawierających kwoty wyrażone w innych walutach niż PLN, dla potrzeb oceny spełnienia warunku określonego powyżej, Zamawiający jako kurs przeliczeniowy waluty przyjmie średni kurs danej waluty opublikowany przez Narodowy Bank Polski w dniu publikacji ogłoszenia o zamówieniu</w:t>
      </w:r>
      <w:r w:rsidR="000C4694" w:rsidRPr="00867BB8">
        <w:rPr>
          <w:rFonts w:ascii="Arial" w:eastAsia="Times New Roman" w:hAnsi="Arial" w:cs="Arial"/>
        </w:rPr>
        <w:t>.</w:t>
      </w:r>
      <w:r w:rsidRPr="00867BB8">
        <w:rPr>
          <w:rFonts w:ascii="Arial" w:eastAsia="Times New Roman" w:hAnsi="Arial" w:cs="Arial"/>
        </w:rPr>
        <w:t xml:space="preserve"> Jeżeli w dniu publikacji ogłoszenia o zamówieniu, Narodowy Bank Polski nie publikuje średniego kursu danej waluty, za podstawę przeliczenia przyjmuje się średni kurs waluty publikowany pierwszego dnia, po publikacji ogłoszenia o zamówieniu, w którym zostanie on opublikowany.</w:t>
      </w:r>
    </w:p>
    <w:p w:rsidR="004D31A1" w:rsidRPr="00867BB8" w:rsidRDefault="004D31A1" w:rsidP="00A41F0E">
      <w:pPr>
        <w:pStyle w:val="Tekstpodstawowy"/>
        <w:kinsoku w:val="0"/>
        <w:overflowPunct w:val="0"/>
        <w:spacing w:before="0" w:line="360" w:lineRule="auto"/>
        <w:ind w:left="0" w:right="415" w:firstLine="0"/>
        <w:jc w:val="both"/>
        <w:rPr>
          <w:rFonts w:ascii="Arial" w:hAnsi="Arial" w:cs="Arial"/>
          <w:b/>
          <w:bCs/>
          <w:spacing w:val="-1"/>
          <w:sz w:val="24"/>
          <w:szCs w:val="24"/>
        </w:rPr>
      </w:pPr>
    </w:p>
    <w:p w:rsidR="00741392" w:rsidRPr="00867BB8" w:rsidRDefault="00847841" w:rsidP="00A41F0E">
      <w:pPr>
        <w:pStyle w:val="Tekstpodstawowy"/>
        <w:kinsoku w:val="0"/>
        <w:overflowPunct w:val="0"/>
        <w:spacing w:before="0" w:line="360" w:lineRule="auto"/>
        <w:ind w:left="0" w:right="414" w:firstLine="0"/>
        <w:jc w:val="both"/>
        <w:rPr>
          <w:rFonts w:ascii="Arial" w:hAnsi="Arial" w:cs="Arial"/>
          <w:sz w:val="24"/>
          <w:szCs w:val="24"/>
        </w:rPr>
      </w:pPr>
      <w:r w:rsidRPr="00867BB8">
        <w:rPr>
          <w:rFonts w:ascii="Arial" w:hAnsi="Arial" w:cs="Arial"/>
          <w:b/>
          <w:bCs/>
          <w:spacing w:val="-1"/>
          <w:sz w:val="24"/>
          <w:szCs w:val="24"/>
        </w:rPr>
        <w:t>7</w:t>
      </w:r>
      <w:r w:rsidR="004D31A1" w:rsidRPr="00867BB8">
        <w:rPr>
          <w:rFonts w:ascii="Arial" w:hAnsi="Arial" w:cs="Arial"/>
          <w:b/>
          <w:bCs/>
          <w:spacing w:val="-1"/>
          <w:sz w:val="24"/>
          <w:szCs w:val="24"/>
        </w:rPr>
        <w:t xml:space="preserve">. PODSTAWY WYKLUCZENIA Z POSTĘPOWANIA, O KTÓRYCH MOWA </w:t>
      </w:r>
      <w:r w:rsidR="004D31A1" w:rsidRPr="00867BB8">
        <w:rPr>
          <w:rFonts w:ascii="Arial" w:hAnsi="Arial" w:cs="Arial"/>
          <w:b/>
          <w:bCs/>
          <w:spacing w:val="-1"/>
          <w:sz w:val="24"/>
          <w:szCs w:val="24"/>
        </w:rPr>
        <w:br/>
        <w:t>W ART. 108 UST. 1 PZP</w:t>
      </w:r>
    </w:p>
    <w:p w:rsidR="00A81F4E" w:rsidRPr="00867BB8" w:rsidRDefault="00A81F4E" w:rsidP="00A41F0E">
      <w:pPr>
        <w:pStyle w:val="Tekstpodstawowy"/>
        <w:kinsoku w:val="0"/>
        <w:overflowPunct w:val="0"/>
        <w:spacing w:before="0" w:line="360" w:lineRule="auto"/>
        <w:ind w:left="0" w:firstLine="0"/>
        <w:rPr>
          <w:rFonts w:ascii="Arial" w:hAnsi="Arial" w:cs="Arial"/>
          <w:noProof/>
          <w:sz w:val="24"/>
          <w:szCs w:val="24"/>
        </w:rPr>
      </w:pPr>
    </w:p>
    <w:p w:rsidR="00741392" w:rsidRPr="00867BB8" w:rsidRDefault="00A81F4E" w:rsidP="00A41F0E">
      <w:pPr>
        <w:pStyle w:val="Default"/>
        <w:numPr>
          <w:ilvl w:val="0"/>
          <w:numId w:val="10"/>
        </w:numPr>
        <w:spacing w:line="360" w:lineRule="auto"/>
        <w:jc w:val="both"/>
        <w:rPr>
          <w:rFonts w:ascii="Arial" w:hAnsi="Arial" w:cs="Arial"/>
          <w:color w:val="auto"/>
        </w:rPr>
      </w:pPr>
      <w:r w:rsidRPr="00867BB8">
        <w:rPr>
          <w:rFonts w:ascii="Arial" w:hAnsi="Arial" w:cs="Arial"/>
          <w:color w:val="auto"/>
        </w:rPr>
        <w:t xml:space="preserve">W postępowaniu mogą brać udział Wykonawcy, którzy nie podlegają wykluczeniu z postępowania o udzielenie zamówienia w okolicznościach, o których mowa w art. </w:t>
      </w:r>
      <w:r w:rsidR="00ED7389" w:rsidRPr="00867BB8">
        <w:rPr>
          <w:rFonts w:ascii="Arial" w:hAnsi="Arial" w:cs="Arial"/>
          <w:color w:val="auto"/>
        </w:rPr>
        <w:t xml:space="preserve">108 ust. 1 </w:t>
      </w:r>
      <w:r w:rsidRPr="00867BB8">
        <w:rPr>
          <w:rFonts w:ascii="Arial" w:hAnsi="Arial" w:cs="Arial"/>
          <w:color w:val="auto"/>
        </w:rPr>
        <w:t>ustawy PZP</w:t>
      </w:r>
      <w:r w:rsidR="00443BB0" w:rsidRPr="00867BB8">
        <w:rPr>
          <w:rFonts w:ascii="Arial" w:hAnsi="Arial" w:cs="Arial"/>
          <w:color w:val="auto"/>
        </w:rPr>
        <w:t>, na podstawie</w:t>
      </w:r>
      <w:r w:rsidR="00443BB0" w:rsidRPr="00867BB8">
        <w:rPr>
          <w:rFonts w:ascii="Arial" w:hAnsi="Arial" w:cs="Arial"/>
        </w:rPr>
        <w:t xml:space="preserve"> art. 7 ust.1 ustawy z dnia 13 kwietnia 2022 r. o szczególnych rozwiązaniach w zakresie przeciwdziałania wspieraniu agresji na Ukrainę oraz służących o</w:t>
      </w:r>
      <w:r w:rsidR="00BC7694">
        <w:rPr>
          <w:rFonts w:ascii="Arial" w:hAnsi="Arial" w:cs="Arial"/>
        </w:rPr>
        <w:t>ch</w:t>
      </w:r>
      <w:r w:rsidR="00443BB0" w:rsidRPr="00867BB8">
        <w:rPr>
          <w:rFonts w:ascii="Arial" w:hAnsi="Arial" w:cs="Arial"/>
        </w:rPr>
        <w:t>ronie bezpieczeństwa narodowego (</w:t>
      </w:r>
      <w:proofErr w:type="spellStart"/>
      <w:r w:rsidR="00443BB0" w:rsidRPr="00867BB8">
        <w:rPr>
          <w:rFonts w:ascii="Arial" w:hAnsi="Arial" w:cs="Arial"/>
        </w:rPr>
        <w:t>Dz.U</w:t>
      </w:r>
      <w:proofErr w:type="spellEnd"/>
      <w:r w:rsidR="00443BB0" w:rsidRPr="00867BB8">
        <w:rPr>
          <w:rFonts w:ascii="Arial" w:hAnsi="Arial" w:cs="Arial"/>
        </w:rPr>
        <w:t>. z 2022 r., poz. 835), oraz na podstawie</w:t>
      </w:r>
      <w:r w:rsidR="00443BB0" w:rsidRPr="00867BB8">
        <w:rPr>
          <w:rFonts w:ascii="Arial" w:hAnsi="Arial" w:cs="Arial"/>
          <w:color w:val="auto"/>
        </w:rPr>
        <w:t xml:space="preserve"> </w:t>
      </w:r>
      <w:r w:rsidR="00443BB0" w:rsidRPr="00867BB8">
        <w:rPr>
          <w:rFonts w:ascii="Arial" w:hAnsi="Arial" w:cs="Arial"/>
        </w:rPr>
        <w:t xml:space="preserve">art. 5k rozporządzenia Rady (UE) nr 833/2014 z dnia 31 lipca 2014 r. dotyczącego </w:t>
      </w:r>
      <w:r w:rsidR="00443BB0" w:rsidRPr="00867BB8">
        <w:rPr>
          <w:rFonts w:ascii="Arial" w:hAnsi="Arial" w:cs="Arial"/>
        </w:rPr>
        <w:lastRenderedPageBreak/>
        <w:t>środków ograniczających w związku z działaniami Rosji destabilizującymi sytuację na Ukrainie (Dz.Urz.UE.L Nr 229, str. 1).</w:t>
      </w:r>
    </w:p>
    <w:p w:rsidR="00E26DE2" w:rsidRPr="00867BB8" w:rsidRDefault="00E26DE2" w:rsidP="00A41F0E">
      <w:pPr>
        <w:pStyle w:val="Default"/>
        <w:numPr>
          <w:ilvl w:val="0"/>
          <w:numId w:val="10"/>
        </w:numPr>
        <w:spacing w:line="360" w:lineRule="auto"/>
        <w:jc w:val="both"/>
        <w:rPr>
          <w:rFonts w:ascii="Arial" w:hAnsi="Arial" w:cs="Arial"/>
          <w:color w:val="auto"/>
        </w:rPr>
      </w:pPr>
      <w:r w:rsidRPr="00867BB8">
        <w:rPr>
          <w:rFonts w:ascii="Arial" w:hAnsi="Arial" w:cs="Arial"/>
          <w:color w:val="auto"/>
        </w:rPr>
        <w:t>Zamawiający przewiduje wykluczenia wykonawcy z postępowania na podstawie art. 109 ust. 1</w:t>
      </w:r>
      <w:r w:rsidR="009503C2" w:rsidRPr="00867BB8">
        <w:rPr>
          <w:rFonts w:ascii="Arial" w:hAnsi="Arial" w:cs="Arial"/>
          <w:color w:val="auto"/>
        </w:rPr>
        <w:t xml:space="preserve"> pkt. 1</w:t>
      </w:r>
      <w:r w:rsidRPr="00867BB8">
        <w:rPr>
          <w:rFonts w:ascii="Arial" w:hAnsi="Arial" w:cs="Arial"/>
          <w:color w:val="auto"/>
        </w:rPr>
        <w:t xml:space="preserve"> ustawy PZP.</w:t>
      </w:r>
    </w:p>
    <w:p w:rsidR="00E26DE2" w:rsidRPr="00867BB8" w:rsidRDefault="00ED7389" w:rsidP="00A41F0E">
      <w:pPr>
        <w:pStyle w:val="Default"/>
        <w:numPr>
          <w:ilvl w:val="0"/>
          <w:numId w:val="10"/>
        </w:numPr>
        <w:spacing w:line="360" w:lineRule="auto"/>
        <w:jc w:val="both"/>
        <w:rPr>
          <w:rFonts w:ascii="Arial" w:hAnsi="Arial" w:cs="Arial"/>
          <w:color w:val="auto"/>
        </w:rPr>
      </w:pPr>
      <w:r w:rsidRPr="00867BB8">
        <w:rPr>
          <w:rFonts w:ascii="Arial" w:hAnsi="Arial" w:cs="Arial"/>
        </w:rPr>
        <w:t>Wykonawca może zostać wykluczony przez zamawiającego na każdym etapie postępowania o udzielenie zamówienia.</w:t>
      </w:r>
    </w:p>
    <w:p w:rsidR="00ED7389" w:rsidRPr="00867BB8" w:rsidRDefault="00ED7389" w:rsidP="00A41F0E">
      <w:pPr>
        <w:pStyle w:val="Default"/>
        <w:numPr>
          <w:ilvl w:val="0"/>
          <w:numId w:val="10"/>
        </w:numPr>
        <w:spacing w:line="360" w:lineRule="auto"/>
        <w:jc w:val="both"/>
        <w:rPr>
          <w:rFonts w:ascii="Arial" w:hAnsi="Arial" w:cs="Arial"/>
          <w:color w:val="auto"/>
        </w:rPr>
      </w:pPr>
      <w:r w:rsidRPr="00867BB8">
        <w:rPr>
          <w:rFonts w:ascii="Arial" w:eastAsia="Times New Roman" w:hAnsi="Arial" w:cs="Arial"/>
        </w:rPr>
        <w:t>Wykonawca nie podlega wykluczeniu w okolicznościach określonych w art. 108 ust. 1 pkt 1, 2 i 5</w:t>
      </w:r>
      <w:r w:rsidR="00E26DE2" w:rsidRPr="00867BB8">
        <w:rPr>
          <w:rFonts w:ascii="Arial" w:eastAsia="Times New Roman" w:hAnsi="Arial" w:cs="Arial"/>
        </w:rPr>
        <w:t xml:space="preserve"> ustawy PZP</w:t>
      </w:r>
      <w:r w:rsidRPr="00867BB8">
        <w:rPr>
          <w:rFonts w:ascii="Arial" w:eastAsia="Times New Roman" w:hAnsi="Arial" w:cs="Arial"/>
        </w:rPr>
        <w:t>, jeżeli udowodni zamawiającemu, że spełnił łącznie następujące przesłanki:</w:t>
      </w:r>
    </w:p>
    <w:p w:rsidR="00E26DE2" w:rsidRPr="00867BB8" w:rsidRDefault="00ED7389" w:rsidP="00A41F0E">
      <w:pPr>
        <w:pStyle w:val="Akapitzlist"/>
        <w:widowControl/>
        <w:numPr>
          <w:ilvl w:val="1"/>
          <w:numId w:val="10"/>
        </w:numPr>
        <w:shd w:val="clear" w:color="auto" w:fill="FFFFFF"/>
        <w:autoSpaceDE/>
        <w:autoSpaceDN/>
        <w:adjustRightInd/>
        <w:spacing w:line="360" w:lineRule="auto"/>
        <w:jc w:val="both"/>
        <w:rPr>
          <w:rFonts w:ascii="Arial" w:eastAsia="Times New Roman" w:hAnsi="Arial" w:cs="Arial"/>
          <w:b/>
          <w:bCs/>
        </w:rPr>
      </w:pPr>
      <w:bookmarkStart w:id="0" w:name="mip51080619"/>
      <w:bookmarkEnd w:id="0"/>
      <w:r w:rsidRPr="00867BB8">
        <w:rPr>
          <w:rFonts w:ascii="Arial" w:eastAsia="Times New Roman" w:hAnsi="Arial" w:cs="Arial"/>
        </w:rPr>
        <w:t>naprawił lub zobowiązał się do naprawienia szkody wyrządzonej przestępstwem, wykroczeniem lub swoim nieprawidłowym postępowaniem, w tym poprzez zadośćuczynienie pieniężne;</w:t>
      </w:r>
      <w:bookmarkStart w:id="1" w:name="mip51080620"/>
      <w:bookmarkEnd w:id="1"/>
    </w:p>
    <w:p w:rsidR="00E26DE2" w:rsidRPr="00867BB8" w:rsidRDefault="00ED7389" w:rsidP="00A41F0E">
      <w:pPr>
        <w:pStyle w:val="Akapitzlist"/>
        <w:widowControl/>
        <w:numPr>
          <w:ilvl w:val="1"/>
          <w:numId w:val="10"/>
        </w:numPr>
        <w:shd w:val="clear" w:color="auto" w:fill="FFFFFF"/>
        <w:autoSpaceDE/>
        <w:autoSpaceDN/>
        <w:adjustRightInd/>
        <w:spacing w:line="360" w:lineRule="auto"/>
        <w:jc w:val="both"/>
        <w:rPr>
          <w:rFonts w:ascii="Arial" w:eastAsia="Times New Roman" w:hAnsi="Arial" w:cs="Arial"/>
          <w:b/>
          <w:bCs/>
        </w:rPr>
      </w:pPr>
      <w:r w:rsidRPr="00867BB8">
        <w:rPr>
          <w:rFonts w:ascii="Arial" w:eastAsia="Times New Roman"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2" w:name="mip51080621"/>
      <w:bookmarkEnd w:id="2"/>
    </w:p>
    <w:p w:rsidR="00ED7389" w:rsidRPr="00867BB8" w:rsidRDefault="00ED7389" w:rsidP="00A41F0E">
      <w:pPr>
        <w:pStyle w:val="Akapitzlist"/>
        <w:widowControl/>
        <w:numPr>
          <w:ilvl w:val="1"/>
          <w:numId w:val="10"/>
        </w:numPr>
        <w:shd w:val="clear" w:color="auto" w:fill="FFFFFF"/>
        <w:autoSpaceDE/>
        <w:autoSpaceDN/>
        <w:adjustRightInd/>
        <w:spacing w:line="360" w:lineRule="auto"/>
        <w:jc w:val="both"/>
        <w:rPr>
          <w:rFonts w:ascii="Arial" w:eastAsia="Times New Roman" w:hAnsi="Arial" w:cs="Arial"/>
          <w:b/>
          <w:bCs/>
        </w:rPr>
      </w:pPr>
      <w:r w:rsidRPr="00867BB8">
        <w:rPr>
          <w:rFonts w:ascii="Arial" w:eastAsia="Times New Roman" w:hAnsi="Arial" w:cs="Arial"/>
        </w:rPr>
        <w:t>odjął konkretne środki techniczne, organizacyjne i kadrowe, odpowiednie dla zapobiegania dalszym przestępstwom, wykroczeniom lub nieprawidłowemu postępowaniu, w szczególności:</w:t>
      </w:r>
    </w:p>
    <w:p w:rsidR="00ED7389" w:rsidRPr="00867BB8" w:rsidRDefault="00ED7389" w:rsidP="00A41F0E">
      <w:pPr>
        <w:pStyle w:val="Akapitzlist"/>
        <w:widowControl/>
        <w:numPr>
          <w:ilvl w:val="0"/>
          <w:numId w:val="11"/>
        </w:numPr>
        <w:shd w:val="clear" w:color="auto" w:fill="FFFFFF"/>
        <w:autoSpaceDE/>
        <w:autoSpaceDN/>
        <w:adjustRightInd/>
        <w:spacing w:line="360" w:lineRule="auto"/>
        <w:jc w:val="both"/>
        <w:rPr>
          <w:rFonts w:ascii="Arial" w:eastAsia="Times New Roman" w:hAnsi="Arial" w:cs="Arial"/>
          <w:bCs/>
        </w:rPr>
      </w:pPr>
      <w:r w:rsidRPr="00867BB8">
        <w:rPr>
          <w:rFonts w:ascii="Arial" w:eastAsia="Times New Roman" w:hAnsi="Arial" w:cs="Arial"/>
        </w:rPr>
        <w:t>zerwał wszelkie powiązania z osobami lub podmiotami odpowiedzialnymi za nieprawidłowe postępowanie wykonawcy,</w:t>
      </w:r>
    </w:p>
    <w:p w:rsidR="00ED7389" w:rsidRPr="00867BB8" w:rsidRDefault="00ED7389" w:rsidP="00A41F0E">
      <w:pPr>
        <w:pStyle w:val="Akapitzlist"/>
        <w:widowControl/>
        <w:numPr>
          <w:ilvl w:val="0"/>
          <w:numId w:val="11"/>
        </w:numPr>
        <w:shd w:val="clear" w:color="auto" w:fill="FFFFFF"/>
        <w:autoSpaceDE/>
        <w:autoSpaceDN/>
        <w:adjustRightInd/>
        <w:spacing w:line="360" w:lineRule="auto"/>
        <w:jc w:val="both"/>
        <w:rPr>
          <w:rFonts w:ascii="Arial" w:eastAsia="Times New Roman" w:hAnsi="Arial" w:cs="Arial"/>
          <w:bCs/>
        </w:rPr>
      </w:pPr>
      <w:r w:rsidRPr="00867BB8">
        <w:rPr>
          <w:rFonts w:ascii="Arial" w:eastAsia="Times New Roman" w:hAnsi="Arial" w:cs="Arial"/>
        </w:rPr>
        <w:t>zreorganizował personel,</w:t>
      </w:r>
    </w:p>
    <w:p w:rsidR="00ED7389" w:rsidRPr="00867BB8" w:rsidRDefault="00ED7389" w:rsidP="00A41F0E">
      <w:pPr>
        <w:pStyle w:val="Akapitzlist"/>
        <w:widowControl/>
        <w:numPr>
          <w:ilvl w:val="0"/>
          <w:numId w:val="11"/>
        </w:numPr>
        <w:shd w:val="clear" w:color="auto" w:fill="FFFFFF"/>
        <w:autoSpaceDE/>
        <w:autoSpaceDN/>
        <w:adjustRightInd/>
        <w:spacing w:line="360" w:lineRule="auto"/>
        <w:jc w:val="both"/>
        <w:rPr>
          <w:rFonts w:ascii="Arial" w:eastAsia="Times New Roman" w:hAnsi="Arial" w:cs="Arial"/>
          <w:bCs/>
        </w:rPr>
      </w:pPr>
      <w:r w:rsidRPr="00867BB8">
        <w:rPr>
          <w:rFonts w:ascii="Arial" w:eastAsia="Times New Roman" w:hAnsi="Arial" w:cs="Arial"/>
        </w:rPr>
        <w:t>wdrożył system sprawozdawczości i kontroli,</w:t>
      </w:r>
    </w:p>
    <w:p w:rsidR="00ED7389" w:rsidRPr="00867BB8" w:rsidRDefault="00ED7389" w:rsidP="00A41F0E">
      <w:pPr>
        <w:pStyle w:val="Akapitzlist"/>
        <w:widowControl/>
        <w:numPr>
          <w:ilvl w:val="0"/>
          <w:numId w:val="11"/>
        </w:numPr>
        <w:shd w:val="clear" w:color="auto" w:fill="FFFFFF"/>
        <w:autoSpaceDE/>
        <w:autoSpaceDN/>
        <w:adjustRightInd/>
        <w:spacing w:line="360" w:lineRule="auto"/>
        <w:jc w:val="both"/>
        <w:rPr>
          <w:rFonts w:ascii="Arial" w:eastAsia="Times New Roman" w:hAnsi="Arial" w:cs="Arial"/>
          <w:bCs/>
        </w:rPr>
      </w:pPr>
      <w:r w:rsidRPr="00867BB8">
        <w:rPr>
          <w:rFonts w:ascii="Arial" w:eastAsia="Times New Roman" w:hAnsi="Arial" w:cs="Arial"/>
        </w:rPr>
        <w:t>utworzył struktury audytu wewnętrznego do monitorowania przestrzegania przepisów, wewnętrznych regulacji lub standardów,</w:t>
      </w:r>
    </w:p>
    <w:p w:rsidR="00E26DE2" w:rsidRPr="00867BB8" w:rsidRDefault="00ED7389" w:rsidP="00A41F0E">
      <w:pPr>
        <w:pStyle w:val="Akapitzlist"/>
        <w:widowControl/>
        <w:numPr>
          <w:ilvl w:val="0"/>
          <w:numId w:val="11"/>
        </w:numPr>
        <w:shd w:val="clear" w:color="auto" w:fill="FFFFFF"/>
        <w:autoSpaceDE/>
        <w:autoSpaceDN/>
        <w:adjustRightInd/>
        <w:spacing w:line="360" w:lineRule="auto"/>
        <w:jc w:val="both"/>
        <w:rPr>
          <w:rFonts w:ascii="Arial" w:eastAsia="Times New Roman" w:hAnsi="Arial" w:cs="Arial"/>
          <w:b/>
          <w:bCs/>
        </w:rPr>
      </w:pPr>
      <w:r w:rsidRPr="00867BB8">
        <w:rPr>
          <w:rFonts w:ascii="Arial" w:eastAsia="Times New Roman" w:hAnsi="Arial" w:cs="Arial"/>
        </w:rPr>
        <w:t>wprowadził wewnętrzne regulacje dotyczące odpowiedzialności i odszkodowań za nieprzestrzeganie przepisów, wewnętrznych regulacji lub standardów.</w:t>
      </w:r>
      <w:bookmarkStart w:id="3" w:name="mip51080622"/>
      <w:bookmarkEnd w:id="3"/>
    </w:p>
    <w:p w:rsidR="00A81F4E" w:rsidRPr="00867BB8" w:rsidRDefault="00ED7389" w:rsidP="00A41F0E">
      <w:pPr>
        <w:pStyle w:val="Akapitzlist"/>
        <w:widowControl/>
        <w:numPr>
          <w:ilvl w:val="0"/>
          <w:numId w:val="10"/>
        </w:numPr>
        <w:shd w:val="clear" w:color="auto" w:fill="FFFFFF"/>
        <w:autoSpaceDE/>
        <w:autoSpaceDN/>
        <w:adjustRightInd/>
        <w:spacing w:line="360" w:lineRule="auto"/>
        <w:jc w:val="both"/>
        <w:rPr>
          <w:rFonts w:ascii="Arial" w:eastAsia="Times New Roman" w:hAnsi="Arial" w:cs="Arial"/>
          <w:b/>
          <w:bCs/>
        </w:rPr>
      </w:pPr>
      <w:r w:rsidRPr="00867BB8">
        <w:rPr>
          <w:rFonts w:ascii="Arial" w:hAnsi="Arial" w:cs="Arial"/>
        </w:rPr>
        <w:t xml:space="preserve">Zamawiający ocenia, czy podjęte przez wykonawcę czynności, o których mowa w </w:t>
      </w:r>
      <w:r w:rsidR="00E26DE2" w:rsidRPr="00867BB8">
        <w:rPr>
          <w:rFonts w:ascii="Arial" w:hAnsi="Arial" w:cs="Arial"/>
        </w:rPr>
        <w:t>pkt. 4</w:t>
      </w:r>
      <w:r w:rsidRPr="00867BB8">
        <w:rPr>
          <w:rFonts w:ascii="Arial" w:hAnsi="Arial" w:cs="Arial"/>
        </w:rPr>
        <w:t xml:space="preserve">, są wystarczające do wykazania jego rzetelności, uwzględniając wagę i szczególne okoliczności czynu wykonawcy. Jeżeli podjęte przez wykonawcę czynności, o których mowa </w:t>
      </w:r>
      <w:r w:rsidR="00232FDF" w:rsidRPr="00867BB8">
        <w:rPr>
          <w:rFonts w:ascii="Arial" w:hAnsi="Arial" w:cs="Arial"/>
        </w:rPr>
        <w:t>powyżej</w:t>
      </w:r>
      <w:r w:rsidRPr="00867BB8">
        <w:rPr>
          <w:rFonts w:ascii="Arial" w:hAnsi="Arial" w:cs="Arial"/>
        </w:rPr>
        <w:t>, nie są wystarczające do wykazania jego rzetelności, zamawiający wyklucza wykonawcę.</w:t>
      </w:r>
    </w:p>
    <w:p w:rsidR="00E26DE2" w:rsidRPr="00867BB8" w:rsidRDefault="00E26DE2" w:rsidP="00A41F0E">
      <w:pPr>
        <w:pStyle w:val="Akapitzlist"/>
        <w:widowControl/>
        <w:numPr>
          <w:ilvl w:val="0"/>
          <w:numId w:val="10"/>
        </w:numPr>
        <w:shd w:val="clear" w:color="auto" w:fill="FFFFFF"/>
        <w:autoSpaceDE/>
        <w:autoSpaceDN/>
        <w:adjustRightInd/>
        <w:spacing w:line="360" w:lineRule="auto"/>
        <w:jc w:val="both"/>
        <w:rPr>
          <w:rFonts w:ascii="Arial" w:eastAsia="Times New Roman" w:hAnsi="Arial" w:cs="Arial"/>
          <w:b/>
          <w:bCs/>
        </w:rPr>
      </w:pPr>
      <w:r w:rsidRPr="00867BB8">
        <w:rPr>
          <w:rFonts w:ascii="Arial" w:hAnsi="Arial" w:cs="Arial"/>
        </w:rPr>
        <w:lastRenderedPageBreak/>
        <w:t>Jeżeli Wykonawca polega na zdolnościach lub sytuacji podmiotów udostępniających zasoby Zamawiający zbada, czy nie zachodzą wobec tego podmiotu podstawy wykluczenia, które zostały przewidziane względem Wykonawcy.</w:t>
      </w:r>
    </w:p>
    <w:p w:rsidR="00E26DE2" w:rsidRPr="00867BB8" w:rsidRDefault="00E26DE2" w:rsidP="00A41F0E">
      <w:pPr>
        <w:pStyle w:val="Akapitzlist"/>
        <w:widowControl/>
        <w:numPr>
          <w:ilvl w:val="0"/>
          <w:numId w:val="10"/>
        </w:numPr>
        <w:shd w:val="clear" w:color="auto" w:fill="FFFFFF"/>
        <w:autoSpaceDE/>
        <w:autoSpaceDN/>
        <w:adjustRightInd/>
        <w:spacing w:line="360" w:lineRule="auto"/>
        <w:ind w:left="714" w:hanging="357"/>
        <w:jc w:val="both"/>
        <w:rPr>
          <w:rFonts w:ascii="Arial" w:eastAsia="Times New Roman" w:hAnsi="Arial" w:cs="Arial"/>
          <w:b/>
          <w:bCs/>
        </w:rPr>
      </w:pPr>
      <w:r w:rsidRPr="00867BB8">
        <w:rPr>
          <w:rFonts w:ascii="Arial" w:hAnsi="Arial" w:cs="Arial"/>
        </w:rPr>
        <w:t>W przypadku wspólnego ubiegania się wykonawców o udzielenie zamówienia Zamawiający bada, czy nie zachodzą podstawy wykluczenia wobec każdego z tych wykonawców.</w:t>
      </w:r>
    </w:p>
    <w:p w:rsidR="004D31A1" w:rsidRPr="00867BB8" w:rsidRDefault="004D31A1" w:rsidP="00A41F0E">
      <w:pPr>
        <w:pStyle w:val="Tekstpodstawowy"/>
        <w:kinsoku w:val="0"/>
        <w:overflowPunct w:val="0"/>
        <w:spacing w:before="0" w:line="360" w:lineRule="auto"/>
        <w:ind w:left="0" w:firstLine="0"/>
        <w:jc w:val="both"/>
        <w:rPr>
          <w:rFonts w:ascii="Arial" w:hAnsi="Arial" w:cs="Arial"/>
          <w:b/>
          <w:bCs/>
          <w:spacing w:val="-1"/>
          <w:sz w:val="24"/>
          <w:szCs w:val="24"/>
        </w:rPr>
      </w:pPr>
    </w:p>
    <w:p w:rsidR="00A81F4E" w:rsidRPr="00867BB8" w:rsidRDefault="00847841" w:rsidP="00A41F0E">
      <w:pPr>
        <w:pStyle w:val="Tekstpodstawowy"/>
        <w:kinsoku w:val="0"/>
        <w:overflowPunct w:val="0"/>
        <w:spacing w:before="0" w:line="360" w:lineRule="auto"/>
        <w:ind w:left="0" w:firstLine="0"/>
        <w:jc w:val="both"/>
        <w:rPr>
          <w:rFonts w:ascii="Arial" w:hAnsi="Arial" w:cs="Arial"/>
          <w:sz w:val="24"/>
          <w:szCs w:val="24"/>
        </w:rPr>
      </w:pPr>
      <w:r w:rsidRPr="00867BB8">
        <w:rPr>
          <w:rFonts w:ascii="Arial" w:hAnsi="Arial" w:cs="Arial"/>
          <w:b/>
          <w:bCs/>
          <w:spacing w:val="-1"/>
          <w:sz w:val="24"/>
          <w:szCs w:val="24"/>
        </w:rPr>
        <w:t>8</w:t>
      </w:r>
      <w:r w:rsidR="004D31A1" w:rsidRPr="00867BB8">
        <w:rPr>
          <w:rFonts w:ascii="Arial" w:hAnsi="Arial" w:cs="Arial"/>
          <w:b/>
          <w:bCs/>
          <w:spacing w:val="-1"/>
          <w:sz w:val="24"/>
          <w:szCs w:val="24"/>
        </w:rPr>
        <w:t xml:space="preserve">. </w:t>
      </w:r>
      <w:r w:rsidR="004D31A1" w:rsidRPr="00867BB8">
        <w:rPr>
          <w:rFonts w:ascii="Arial" w:hAnsi="Arial" w:cs="Arial"/>
          <w:b/>
          <w:bCs/>
          <w:spacing w:val="-10"/>
          <w:sz w:val="24"/>
          <w:szCs w:val="24"/>
        </w:rPr>
        <w:t xml:space="preserve"> </w:t>
      </w:r>
      <w:r w:rsidR="004D31A1" w:rsidRPr="00867BB8">
        <w:rPr>
          <w:rFonts w:ascii="Arial" w:hAnsi="Arial" w:cs="Arial"/>
          <w:b/>
          <w:bCs/>
          <w:spacing w:val="-1"/>
          <w:sz w:val="24"/>
          <w:szCs w:val="24"/>
        </w:rPr>
        <w:t>WYKAZ OŚWIADCZEŃ LUB DOKUMENTÓW, POTWIERDZAJĄCYCH SPEŁNIANIE WARUNKÓW UDZIAŁU W POSTĘPOWANIU ORAZ BRAK PODSTAW WYKLUCZENIA</w:t>
      </w:r>
    </w:p>
    <w:p w:rsidR="00DB012E" w:rsidRPr="00867BB8" w:rsidRDefault="00DB012E" w:rsidP="00A41F0E">
      <w:pPr>
        <w:pStyle w:val="Tekstpodstawowy"/>
        <w:kinsoku w:val="0"/>
        <w:overflowPunct w:val="0"/>
        <w:spacing w:before="0" w:line="360" w:lineRule="auto"/>
        <w:ind w:left="0" w:firstLine="0"/>
        <w:jc w:val="both"/>
        <w:rPr>
          <w:rFonts w:ascii="Arial" w:hAnsi="Arial" w:cs="Arial"/>
          <w:sz w:val="24"/>
          <w:szCs w:val="24"/>
        </w:rPr>
      </w:pPr>
    </w:p>
    <w:p w:rsidR="00A81F4E" w:rsidRPr="00867BB8" w:rsidRDefault="00A81F4E" w:rsidP="00A41F0E">
      <w:pPr>
        <w:pStyle w:val="Tekstpodstawowy"/>
        <w:numPr>
          <w:ilvl w:val="0"/>
          <w:numId w:val="12"/>
        </w:numPr>
        <w:tabs>
          <w:tab w:val="left" w:pos="686"/>
        </w:tabs>
        <w:kinsoku w:val="0"/>
        <w:overflowPunct w:val="0"/>
        <w:spacing w:before="0" w:line="360" w:lineRule="auto"/>
        <w:ind w:right="121"/>
        <w:jc w:val="both"/>
        <w:rPr>
          <w:rFonts w:ascii="Arial" w:hAnsi="Arial" w:cs="Arial"/>
          <w:spacing w:val="-1"/>
          <w:sz w:val="24"/>
          <w:szCs w:val="24"/>
        </w:rPr>
      </w:pPr>
      <w:r w:rsidRPr="00867BB8">
        <w:rPr>
          <w:rFonts w:ascii="Arial" w:hAnsi="Arial" w:cs="Arial"/>
          <w:spacing w:val="-1"/>
          <w:sz w:val="24"/>
          <w:szCs w:val="24"/>
        </w:rPr>
        <w:t>Na</w:t>
      </w:r>
      <w:r w:rsidRPr="00867BB8">
        <w:rPr>
          <w:rFonts w:ascii="Arial" w:hAnsi="Arial" w:cs="Arial"/>
          <w:spacing w:val="5"/>
          <w:sz w:val="24"/>
          <w:szCs w:val="24"/>
        </w:rPr>
        <w:t xml:space="preserve"> </w:t>
      </w:r>
      <w:r w:rsidRPr="00867BB8">
        <w:rPr>
          <w:rFonts w:ascii="Arial" w:hAnsi="Arial" w:cs="Arial"/>
          <w:spacing w:val="-1"/>
          <w:sz w:val="24"/>
          <w:szCs w:val="24"/>
        </w:rPr>
        <w:t>etapie</w:t>
      </w:r>
      <w:r w:rsidRPr="00867BB8">
        <w:rPr>
          <w:rFonts w:ascii="Arial" w:hAnsi="Arial" w:cs="Arial"/>
          <w:spacing w:val="5"/>
          <w:sz w:val="24"/>
          <w:szCs w:val="24"/>
        </w:rPr>
        <w:t xml:space="preserve"> </w:t>
      </w:r>
      <w:r w:rsidRPr="00867BB8">
        <w:rPr>
          <w:rFonts w:ascii="Arial" w:hAnsi="Arial" w:cs="Arial"/>
          <w:spacing w:val="-1"/>
          <w:sz w:val="24"/>
          <w:szCs w:val="24"/>
        </w:rPr>
        <w:t>składania</w:t>
      </w:r>
      <w:r w:rsidRPr="00867BB8">
        <w:rPr>
          <w:rFonts w:ascii="Arial" w:hAnsi="Arial" w:cs="Arial"/>
          <w:spacing w:val="5"/>
          <w:sz w:val="24"/>
          <w:szCs w:val="24"/>
        </w:rPr>
        <w:t xml:space="preserve"> </w:t>
      </w:r>
      <w:r w:rsidRPr="00867BB8">
        <w:rPr>
          <w:rFonts w:ascii="Arial" w:hAnsi="Arial" w:cs="Arial"/>
          <w:spacing w:val="-1"/>
          <w:sz w:val="24"/>
          <w:szCs w:val="24"/>
        </w:rPr>
        <w:t>ofert</w:t>
      </w:r>
      <w:r w:rsidRPr="00867BB8">
        <w:rPr>
          <w:rFonts w:ascii="Arial" w:hAnsi="Arial" w:cs="Arial"/>
          <w:spacing w:val="1"/>
          <w:sz w:val="24"/>
          <w:szCs w:val="24"/>
        </w:rPr>
        <w:t xml:space="preserve"> </w:t>
      </w:r>
      <w:r w:rsidRPr="00867BB8">
        <w:rPr>
          <w:rFonts w:ascii="Arial" w:hAnsi="Arial" w:cs="Arial"/>
          <w:sz w:val="24"/>
          <w:szCs w:val="24"/>
        </w:rPr>
        <w:t>Wykonawca</w:t>
      </w:r>
      <w:r w:rsidRPr="00867BB8">
        <w:rPr>
          <w:rFonts w:ascii="Arial" w:hAnsi="Arial" w:cs="Arial"/>
          <w:spacing w:val="5"/>
          <w:sz w:val="24"/>
          <w:szCs w:val="24"/>
        </w:rPr>
        <w:t xml:space="preserve"> </w:t>
      </w:r>
      <w:r w:rsidRPr="00867BB8">
        <w:rPr>
          <w:rFonts w:ascii="Arial" w:hAnsi="Arial" w:cs="Arial"/>
          <w:spacing w:val="-1"/>
          <w:sz w:val="24"/>
          <w:szCs w:val="24"/>
        </w:rPr>
        <w:t>ubiegający</w:t>
      </w:r>
      <w:r w:rsidRPr="00867BB8">
        <w:rPr>
          <w:rFonts w:ascii="Arial" w:hAnsi="Arial" w:cs="Arial"/>
          <w:spacing w:val="5"/>
          <w:sz w:val="24"/>
          <w:szCs w:val="24"/>
        </w:rPr>
        <w:t xml:space="preserve"> </w:t>
      </w:r>
      <w:r w:rsidRPr="00867BB8">
        <w:rPr>
          <w:rFonts w:ascii="Arial" w:hAnsi="Arial" w:cs="Arial"/>
          <w:spacing w:val="-1"/>
          <w:sz w:val="24"/>
          <w:szCs w:val="24"/>
        </w:rPr>
        <w:t>się</w:t>
      </w:r>
      <w:r w:rsidRPr="00867BB8">
        <w:rPr>
          <w:rFonts w:ascii="Arial" w:hAnsi="Arial" w:cs="Arial"/>
          <w:spacing w:val="5"/>
          <w:sz w:val="24"/>
          <w:szCs w:val="24"/>
        </w:rPr>
        <w:t xml:space="preserve"> </w:t>
      </w:r>
      <w:r w:rsidRPr="00867BB8">
        <w:rPr>
          <w:rFonts w:ascii="Arial" w:hAnsi="Arial" w:cs="Arial"/>
          <w:sz w:val="24"/>
          <w:szCs w:val="24"/>
        </w:rPr>
        <w:t>o</w:t>
      </w:r>
      <w:r w:rsidRPr="00867BB8">
        <w:rPr>
          <w:rFonts w:ascii="Arial" w:hAnsi="Arial" w:cs="Arial"/>
          <w:spacing w:val="5"/>
          <w:sz w:val="24"/>
          <w:szCs w:val="24"/>
        </w:rPr>
        <w:t xml:space="preserve"> </w:t>
      </w:r>
      <w:r w:rsidRPr="00867BB8">
        <w:rPr>
          <w:rFonts w:ascii="Arial" w:hAnsi="Arial" w:cs="Arial"/>
          <w:spacing w:val="-1"/>
          <w:sz w:val="24"/>
          <w:szCs w:val="24"/>
        </w:rPr>
        <w:t>udzielenie</w:t>
      </w:r>
      <w:r w:rsidRPr="00867BB8">
        <w:rPr>
          <w:rFonts w:ascii="Arial" w:hAnsi="Arial" w:cs="Arial"/>
          <w:spacing w:val="7"/>
          <w:sz w:val="24"/>
          <w:szCs w:val="24"/>
        </w:rPr>
        <w:t xml:space="preserve"> </w:t>
      </w:r>
      <w:r w:rsidRPr="00867BB8">
        <w:rPr>
          <w:rFonts w:ascii="Arial" w:hAnsi="Arial" w:cs="Arial"/>
          <w:spacing w:val="-1"/>
          <w:sz w:val="24"/>
          <w:szCs w:val="24"/>
        </w:rPr>
        <w:t>zamówienia</w:t>
      </w:r>
      <w:r w:rsidRPr="00867BB8">
        <w:rPr>
          <w:rFonts w:ascii="Arial" w:hAnsi="Arial" w:cs="Arial"/>
          <w:spacing w:val="7"/>
          <w:sz w:val="24"/>
          <w:szCs w:val="24"/>
        </w:rPr>
        <w:t xml:space="preserve"> </w:t>
      </w:r>
      <w:r w:rsidRPr="00867BB8">
        <w:rPr>
          <w:rFonts w:ascii="Arial" w:hAnsi="Arial" w:cs="Arial"/>
          <w:spacing w:val="-1"/>
          <w:sz w:val="24"/>
          <w:szCs w:val="24"/>
        </w:rPr>
        <w:t>zobowiązany</w:t>
      </w:r>
      <w:r w:rsidR="00483EDB" w:rsidRPr="00867BB8">
        <w:rPr>
          <w:rFonts w:ascii="Arial" w:hAnsi="Arial" w:cs="Arial"/>
          <w:spacing w:val="55"/>
          <w:sz w:val="24"/>
          <w:szCs w:val="24"/>
        </w:rPr>
        <w:t xml:space="preserve"> </w:t>
      </w:r>
      <w:r w:rsidRPr="00867BB8">
        <w:rPr>
          <w:rFonts w:ascii="Arial" w:hAnsi="Arial" w:cs="Arial"/>
          <w:sz w:val="24"/>
          <w:szCs w:val="24"/>
        </w:rPr>
        <w:t xml:space="preserve">jest </w:t>
      </w:r>
      <w:r w:rsidRPr="00867BB8">
        <w:rPr>
          <w:rFonts w:ascii="Arial" w:hAnsi="Arial" w:cs="Arial"/>
          <w:spacing w:val="-2"/>
          <w:sz w:val="24"/>
          <w:szCs w:val="24"/>
        </w:rPr>
        <w:t>przedłożyć</w:t>
      </w:r>
      <w:r w:rsidRPr="00867BB8">
        <w:rPr>
          <w:rFonts w:ascii="Arial" w:hAnsi="Arial" w:cs="Arial"/>
          <w:sz w:val="24"/>
          <w:szCs w:val="24"/>
        </w:rPr>
        <w:t xml:space="preserve"> </w:t>
      </w:r>
      <w:r w:rsidRPr="00867BB8">
        <w:rPr>
          <w:rFonts w:ascii="Arial" w:hAnsi="Arial" w:cs="Arial"/>
          <w:spacing w:val="52"/>
          <w:sz w:val="24"/>
          <w:szCs w:val="24"/>
        </w:rPr>
        <w:t xml:space="preserve"> </w:t>
      </w:r>
      <w:r w:rsidRPr="00867BB8">
        <w:rPr>
          <w:rFonts w:ascii="Arial" w:hAnsi="Arial" w:cs="Arial"/>
          <w:spacing w:val="-1"/>
          <w:sz w:val="24"/>
          <w:szCs w:val="24"/>
        </w:rPr>
        <w:t>oświadczenia</w:t>
      </w:r>
      <w:r w:rsidRPr="00867BB8">
        <w:rPr>
          <w:rFonts w:ascii="Arial" w:hAnsi="Arial" w:cs="Arial"/>
          <w:sz w:val="24"/>
          <w:szCs w:val="24"/>
        </w:rPr>
        <w:t xml:space="preserve"> </w:t>
      </w:r>
      <w:r w:rsidRPr="00867BB8">
        <w:rPr>
          <w:rFonts w:ascii="Arial" w:hAnsi="Arial" w:cs="Arial"/>
          <w:spacing w:val="52"/>
          <w:sz w:val="24"/>
          <w:szCs w:val="24"/>
        </w:rPr>
        <w:t xml:space="preserve"> </w:t>
      </w:r>
      <w:r w:rsidRPr="00867BB8">
        <w:rPr>
          <w:rFonts w:ascii="Arial" w:hAnsi="Arial" w:cs="Arial"/>
          <w:spacing w:val="-1"/>
          <w:sz w:val="24"/>
          <w:szCs w:val="24"/>
        </w:rPr>
        <w:t>wstępnie</w:t>
      </w:r>
      <w:r w:rsidRPr="00867BB8">
        <w:rPr>
          <w:rFonts w:ascii="Arial" w:hAnsi="Arial" w:cs="Arial"/>
          <w:sz w:val="24"/>
          <w:szCs w:val="24"/>
        </w:rPr>
        <w:t xml:space="preserve"> </w:t>
      </w:r>
      <w:r w:rsidRPr="00867BB8">
        <w:rPr>
          <w:rFonts w:ascii="Arial" w:hAnsi="Arial" w:cs="Arial"/>
          <w:spacing w:val="51"/>
          <w:sz w:val="24"/>
          <w:szCs w:val="24"/>
        </w:rPr>
        <w:t xml:space="preserve"> </w:t>
      </w:r>
      <w:r w:rsidRPr="00867BB8">
        <w:rPr>
          <w:rFonts w:ascii="Arial" w:hAnsi="Arial" w:cs="Arial"/>
          <w:spacing w:val="-1"/>
          <w:sz w:val="24"/>
          <w:szCs w:val="24"/>
        </w:rPr>
        <w:t>potwierdzające,</w:t>
      </w:r>
      <w:r w:rsidRPr="00867BB8">
        <w:rPr>
          <w:rFonts w:ascii="Arial" w:hAnsi="Arial" w:cs="Arial"/>
          <w:sz w:val="24"/>
          <w:szCs w:val="24"/>
        </w:rPr>
        <w:t xml:space="preserve"> </w:t>
      </w:r>
      <w:r w:rsidRPr="00867BB8">
        <w:rPr>
          <w:rFonts w:ascii="Arial" w:hAnsi="Arial" w:cs="Arial"/>
          <w:spacing w:val="51"/>
          <w:sz w:val="24"/>
          <w:szCs w:val="24"/>
        </w:rPr>
        <w:t xml:space="preserve"> </w:t>
      </w:r>
      <w:r w:rsidRPr="00867BB8">
        <w:rPr>
          <w:rFonts w:ascii="Arial" w:hAnsi="Arial" w:cs="Arial"/>
          <w:spacing w:val="-2"/>
          <w:sz w:val="24"/>
          <w:szCs w:val="24"/>
        </w:rPr>
        <w:t>że</w:t>
      </w:r>
      <w:r w:rsidRPr="00867BB8">
        <w:rPr>
          <w:rFonts w:ascii="Arial" w:hAnsi="Arial" w:cs="Arial"/>
          <w:sz w:val="24"/>
          <w:szCs w:val="24"/>
        </w:rPr>
        <w:t xml:space="preserve"> </w:t>
      </w:r>
      <w:r w:rsidRPr="00867BB8">
        <w:rPr>
          <w:rFonts w:ascii="Arial" w:hAnsi="Arial" w:cs="Arial"/>
          <w:spacing w:val="52"/>
          <w:sz w:val="24"/>
          <w:szCs w:val="24"/>
        </w:rPr>
        <w:t xml:space="preserve"> </w:t>
      </w:r>
      <w:r w:rsidRPr="00867BB8">
        <w:rPr>
          <w:rFonts w:ascii="Arial" w:hAnsi="Arial" w:cs="Arial"/>
          <w:spacing w:val="-1"/>
          <w:sz w:val="24"/>
          <w:szCs w:val="24"/>
        </w:rPr>
        <w:t>nie</w:t>
      </w:r>
      <w:r w:rsidRPr="00867BB8">
        <w:rPr>
          <w:rFonts w:ascii="Arial" w:hAnsi="Arial" w:cs="Arial"/>
          <w:sz w:val="24"/>
          <w:szCs w:val="24"/>
        </w:rPr>
        <w:t xml:space="preserve"> </w:t>
      </w:r>
      <w:r w:rsidRPr="00867BB8">
        <w:rPr>
          <w:rFonts w:ascii="Arial" w:hAnsi="Arial" w:cs="Arial"/>
          <w:spacing w:val="50"/>
          <w:sz w:val="24"/>
          <w:szCs w:val="24"/>
        </w:rPr>
        <w:t xml:space="preserve"> </w:t>
      </w:r>
      <w:r w:rsidRPr="00867BB8">
        <w:rPr>
          <w:rFonts w:ascii="Arial" w:hAnsi="Arial" w:cs="Arial"/>
          <w:spacing w:val="-1"/>
          <w:sz w:val="24"/>
          <w:szCs w:val="24"/>
        </w:rPr>
        <w:t>podlega</w:t>
      </w:r>
      <w:r w:rsidRPr="00867BB8">
        <w:rPr>
          <w:rFonts w:ascii="Arial" w:hAnsi="Arial" w:cs="Arial"/>
          <w:sz w:val="24"/>
          <w:szCs w:val="24"/>
        </w:rPr>
        <w:t xml:space="preserve"> </w:t>
      </w:r>
      <w:r w:rsidRPr="00867BB8">
        <w:rPr>
          <w:rFonts w:ascii="Arial" w:hAnsi="Arial" w:cs="Arial"/>
          <w:spacing w:val="49"/>
          <w:sz w:val="24"/>
          <w:szCs w:val="24"/>
        </w:rPr>
        <w:t xml:space="preserve"> </w:t>
      </w:r>
      <w:r w:rsidRPr="00867BB8">
        <w:rPr>
          <w:rFonts w:ascii="Arial" w:hAnsi="Arial" w:cs="Arial"/>
          <w:spacing w:val="-1"/>
          <w:sz w:val="24"/>
          <w:szCs w:val="24"/>
        </w:rPr>
        <w:t>wykluczeniu</w:t>
      </w:r>
      <w:r w:rsidRPr="00867BB8">
        <w:rPr>
          <w:rFonts w:ascii="Arial" w:hAnsi="Arial" w:cs="Arial"/>
          <w:spacing w:val="61"/>
          <w:sz w:val="24"/>
          <w:szCs w:val="24"/>
        </w:rPr>
        <w:t xml:space="preserve"> </w:t>
      </w:r>
      <w:r w:rsidRPr="00867BB8">
        <w:rPr>
          <w:rFonts w:ascii="Arial" w:hAnsi="Arial" w:cs="Arial"/>
          <w:sz w:val="24"/>
          <w:szCs w:val="24"/>
        </w:rPr>
        <w:t>z</w:t>
      </w:r>
      <w:r w:rsidRPr="00867BB8">
        <w:rPr>
          <w:rFonts w:ascii="Arial" w:hAnsi="Arial" w:cs="Arial"/>
          <w:spacing w:val="-2"/>
          <w:sz w:val="24"/>
          <w:szCs w:val="24"/>
        </w:rPr>
        <w:t xml:space="preserve"> </w:t>
      </w:r>
      <w:r w:rsidRPr="00867BB8">
        <w:rPr>
          <w:rFonts w:ascii="Arial" w:hAnsi="Arial" w:cs="Arial"/>
          <w:spacing w:val="-1"/>
          <w:sz w:val="24"/>
          <w:szCs w:val="24"/>
        </w:rPr>
        <w:t>udziału</w:t>
      </w:r>
      <w:r w:rsidRPr="00867BB8">
        <w:rPr>
          <w:rFonts w:ascii="Arial" w:hAnsi="Arial" w:cs="Arial"/>
          <w:spacing w:val="3"/>
          <w:sz w:val="24"/>
          <w:szCs w:val="24"/>
        </w:rPr>
        <w:t xml:space="preserve"> </w:t>
      </w:r>
      <w:r w:rsidRPr="00867BB8">
        <w:rPr>
          <w:rFonts w:ascii="Arial" w:hAnsi="Arial" w:cs="Arial"/>
          <w:sz w:val="24"/>
          <w:szCs w:val="24"/>
        </w:rPr>
        <w:t>w</w:t>
      </w:r>
      <w:r w:rsidRPr="00867BB8">
        <w:rPr>
          <w:rFonts w:ascii="Arial" w:hAnsi="Arial" w:cs="Arial"/>
          <w:spacing w:val="-3"/>
          <w:sz w:val="24"/>
          <w:szCs w:val="24"/>
        </w:rPr>
        <w:t xml:space="preserve"> </w:t>
      </w:r>
      <w:r w:rsidRPr="00867BB8">
        <w:rPr>
          <w:rFonts w:ascii="Arial" w:hAnsi="Arial" w:cs="Arial"/>
          <w:spacing w:val="-1"/>
          <w:sz w:val="24"/>
          <w:szCs w:val="24"/>
        </w:rPr>
        <w:t>postępowaniu,</w:t>
      </w:r>
      <w:r w:rsidRPr="00867BB8">
        <w:rPr>
          <w:rFonts w:ascii="Arial" w:hAnsi="Arial" w:cs="Arial"/>
          <w:spacing w:val="2"/>
          <w:sz w:val="24"/>
          <w:szCs w:val="24"/>
        </w:rPr>
        <w:t xml:space="preserve"> </w:t>
      </w:r>
      <w:r w:rsidRPr="00867BB8">
        <w:rPr>
          <w:rFonts w:ascii="Arial" w:hAnsi="Arial" w:cs="Arial"/>
          <w:sz w:val="24"/>
          <w:szCs w:val="24"/>
        </w:rPr>
        <w:t>oraz</w:t>
      </w:r>
      <w:r w:rsidRPr="00867BB8">
        <w:rPr>
          <w:rFonts w:ascii="Arial" w:hAnsi="Arial" w:cs="Arial"/>
          <w:spacing w:val="-2"/>
          <w:sz w:val="24"/>
          <w:szCs w:val="24"/>
        </w:rPr>
        <w:t xml:space="preserve"> że</w:t>
      </w:r>
      <w:r w:rsidRPr="00867BB8">
        <w:rPr>
          <w:rFonts w:ascii="Arial" w:hAnsi="Arial" w:cs="Arial"/>
          <w:spacing w:val="1"/>
          <w:sz w:val="24"/>
          <w:szCs w:val="24"/>
        </w:rPr>
        <w:t xml:space="preserve"> </w:t>
      </w:r>
      <w:r w:rsidRPr="00867BB8">
        <w:rPr>
          <w:rFonts w:ascii="Arial" w:hAnsi="Arial" w:cs="Arial"/>
          <w:spacing w:val="-1"/>
          <w:sz w:val="24"/>
          <w:szCs w:val="24"/>
        </w:rPr>
        <w:t>spełnia</w:t>
      </w:r>
      <w:r w:rsidRPr="00867BB8">
        <w:rPr>
          <w:rFonts w:ascii="Arial" w:hAnsi="Arial" w:cs="Arial"/>
          <w:spacing w:val="3"/>
          <w:sz w:val="24"/>
          <w:szCs w:val="24"/>
        </w:rPr>
        <w:t xml:space="preserve"> </w:t>
      </w:r>
      <w:r w:rsidRPr="00867BB8">
        <w:rPr>
          <w:rFonts w:ascii="Arial" w:hAnsi="Arial" w:cs="Arial"/>
          <w:spacing w:val="-1"/>
          <w:sz w:val="24"/>
          <w:szCs w:val="24"/>
        </w:rPr>
        <w:t>warunki</w:t>
      </w:r>
      <w:r w:rsidRPr="00867BB8">
        <w:rPr>
          <w:rFonts w:ascii="Arial" w:hAnsi="Arial" w:cs="Arial"/>
          <w:sz w:val="24"/>
          <w:szCs w:val="24"/>
        </w:rPr>
        <w:t xml:space="preserve"> </w:t>
      </w:r>
      <w:r w:rsidRPr="00867BB8">
        <w:rPr>
          <w:rFonts w:ascii="Arial" w:hAnsi="Arial" w:cs="Arial"/>
          <w:spacing w:val="-2"/>
          <w:sz w:val="24"/>
          <w:szCs w:val="24"/>
        </w:rPr>
        <w:t>udziału</w:t>
      </w:r>
      <w:r w:rsidRPr="00867BB8">
        <w:rPr>
          <w:rFonts w:ascii="Arial" w:hAnsi="Arial" w:cs="Arial"/>
          <w:spacing w:val="3"/>
          <w:sz w:val="24"/>
          <w:szCs w:val="24"/>
        </w:rPr>
        <w:t xml:space="preserve"> </w:t>
      </w:r>
      <w:r w:rsidRPr="00867BB8">
        <w:rPr>
          <w:rFonts w:ascii="Arial" w:hAnsi="Arial" w:cs="Arial"/>
          <w:sz w:val="24"/>
          <w:szCs w:val="24"/>
        </w:rPr>
        <w:t>w</w:t>
      </w:r>
      <w:r w:rsidRPr="00867BB8">
        <w:rPr>
          <w:rFonts w:ascii="Arial" w:hAnsi="Arial" w:cs="Arial"/>
          <w:spacing w:val="-3"/>
          <w:sz w:val="24"/>
          <w:szCs w:val="24"/>
        </w:rPr>
        <w:t xml:space="preserve"> </w:t>
      </w:r>
      <w:r w:rsidRPr="00867BB8">
        <w:rPr>
          <w:rFonts w:ascii="Arial" w:hAnsi="Arial" w:cs="Arial"/>
          <w:spacing w:val="-1"/>
          <w:sz w:val="24"/>
          <w:szCs w:val="24"/>
        </w:rPr>
        <w:t>postępowaniu</w:t>
      </w:r>
      <w:r w:rsidRPr="00867BB8">
        <w:rPr>
          <w:rFonts w:ascii="Arial" w:hAnsi="Arial" w:cs="Arial"/>
          <w:sz w:val="24"/>
          <w:szCs w:val="24"/>
        </w:rPr>
        <w:t xml:space="preserve"> </w:t>
      </w:r>
      <w:r w:rsidRPr="00867BB8">
        <w:rPr>
          <w:rFonts w:ascii="Arial" w:hAnsi="Arial" w:cs="Arial"/>
          <w:spacing w:val="-1"/>
          <w:sz w:val="24"/>
          <w:szCs w:val="24"/>
        </w:rPr>
        <w:t>określone</w:t>
      </w:r>
      <w:r w:rsidRPr="00867BB8">
        <w:rPr>
          <w:rFonts w:ascii="Arial" w:hAnsi="Arial" w:cs="Arial"/>
          <w:sz w:val="24"/>
          <w:szCs w:val="24"/>
        </w:rPr>
        <w:t xml:space="preserve"> w</w:t>
      </w:r>
      <w:r w:rsidRPr="00867BB8">
        <w:rPr>
          <w:rFonts w:ascii="Arial" w:hAnsi="Arial" w:cs="Arial"/>
          <w:spacing w:val="-2"/>
          <w:sz w:val="24"/>
          <w:szCs w:val="24"/>
        </w:rPr>
        <w:t xml:space="preserve"> </w:t>
      </w:r>
      <w:r w:rsidR="002F0356" w:rsidRPr="00867BB8">
        <w:rPr>
          <w:rFonts w:ascii="Arial" w:hAnsi="Arial" w:cs="Arial"/>
          <w:sz w:val="24"/>
          <w:szCs w:val="24"/>
        </w:rPr>
        <w:t xml:space="preserve">rozdziale  </w:t>
      </w:r>
      <w:r w:rsidR="009503C2" w:rsidRPr="00867BB8">
        <w:rPr>
          <w:rFonts w:ascii="Arial" w:hAnsi="Arial" w:cs="Arial"/>
          <w:sz w:val="24"/>
          <w:szCs w:val="24"/>
        </w:rPr>
        <w:t>6</w:t>
      </w:r>
      <w:r w:rsidR="002F0356" w:rsidRPr="00867BB8">
        <w:rPr>
          <w:rFonts w:ascii="Arial" w:hAnsi="Arial" w:cs="Arial"/>
          <w:sz w:val="24"/>
          <w:szCs w:val="24"/>
        </w:rPr>
        <w:t xml:space="preserve"> </w:t>
      </w:r>
      <w:r w:rsidRPr="00867BB8">
        <w:rPr>
          <w:rFonts w:ascii="Arial" w:hAnsi="Arial" w:cs="Arial"/>
          <w:spacing w:val="-1"/>
          <w:sz w:val="24"/>
          <w:szCs w:val="24"/>
        </w:rPr>
        <w:t>SWZ, tj.:</w:t>
      </w:r>
    </w:p>
    <w:p w:rsidR="006A2C04" w:rsidRPr="00867BB8" w:rsidRDefault="002F0356" w:rsidP="00A41F0E">
      <w:pPr>
        <w:pStyle w:val="Tekstpodstawowy"/>
        <w:numPr>
          <w:ilvl w:val="1"/>
          <w:numId w:val="10"/>
        </w:numPr>
        <w:tabs>
          <w:tab w:val="left" w:pos="1252"/>
        </w:tabs>
        <w:kinsoku w:val="0"/>
        <w:overflowPunct w:val="0"/>
        <w:spacing w:before="0" w:line="360" w:lineRule="auto"/>
        <w:ind w:left="1276" w:right="125" w:hanging="196"/>
        <w:jc w:val="both"/>
        <w:rPr>
          <w:rFonts w:ascii="Arial" w:hAnsi="Arial" w:cs="Arial"/>
          <w:sz w:val="24"/>
          <w:szCs w:val="24"/>
        </w:rPr>
      </w:pPr>
      <w:r w:rsidRPr="00867BB8">
        <w:rPr>
          <w:rFonts w:ascii="Arial" w:hAnsi="Arial" w:cs="Arial"/>
          <w:spacing w:val="-1"/>
          <w:sz w:val="24"/>
          <w:szCs w:val="24"/>
        </w:rPr>
        <w:t xml:space="preserve"> </w:t>
      </w:r>
      <w:r w:rsidR="00483EDB" w:rsidRPr="00867BB8">
        <w:rPr>
          <w:rFonts w:ascii="Arial" w:hAnsi="Arial" w:cs="Arial"/>
          <w:spacing w:val="-1"/>
          <w:sz w:val="24"/>
          <w:szCs w:val="24"/>
        </w:rPr>
        <w:t>oświadczenie</w:t>
      </w:r>
      <w:r w:rsidR="00483EDB" w:rsidRPr="00867BB8">
        <w:rPr>
          <w:rFonts w:ascii="Arial" w:hAnsi="Arial" w:cs="Arial"/>
          <w:spacing w:val="43"/>
          <w:sz w:val="24"/>
          <w:szCs w:val="24"/>
        </w:rPr>
        <w:t xml:space="preserve"> </w:t>
      </w:r>
      <w:r w:rsidR="00483EDB" w:rsidRPr="00867BB8">
        <w:rPr>
          <w:rFonts w:ascii="Arial" w:hAnsi="Arial" w:cs="Arial"/>
          <w:spacing w:val="-1"/>
          <w:sz w:val="24"/>
          <w:szCs w:val="24"/>
        </w:rPr>
        <w:t>Wykonawcy</w:t>
      </w:r>
      <w:r w:rsidR="00483EDB" w:rsidRPr="00867BB8">
        <w:rPr>
          <w:rFonts w:ascii="Arial" w:hAnsi="Arial" w:cs="Arial"/>
          <w:spacing w:val="44"/>
          <w:sz w:val="24"/>
          <w:szCs w:val="24"/>
        </w:rPr>
        <w:t xml:space="preserve"> </w:t>
      </w:r>
      <w:r w:rsidR="00483EDB" w:rsidRPr="00867BB8">
        <w:rPr>
          <w:rFonts w:ascii="Arial" w:hAnsi="Arial" w:cs="Arial"/>
          <w:spacing w:val="-1"/>
          <w:sz w:val="24"/>
          <w:szCs w:val="24"/>
        </w:rPr>
        <w:t>dotyczące</w:t>
      </w:r>
      <w:r w:rsidR="00483EDB" w:rsidRPr="00867BB8">
        <w:rPr>
          <w:rFonts w:ascii="Arial" w:hAnsi="Arial" w:cs="Arial"/>
          <w:spacing w:val="45"/>
          <w:sz w:val="24"/>
          <w:szCs w:val="24"/>
        </w:rPr>
        <w:t xml:space="preserve"> </w:t>
      </w:r>
      <w:r w:rsidR="00483EDB" w:rsidRPr="00867BB8">
        <w:rPr>
          <w:rFonts w:ascii="Arial" w:hAnsi="Arial" w:cs="Arial"/>
          <w:spacing w:val="-1"/>
          <w:sz w:val="24"/>
          <w:szCs w:val="24"/>
        </w:rPr>
        <w:t>spełnienia</w:t>
      </w:r>
      <w:r w:rsidR="00483EDB" w:rsidRPr="00867BB8">
        <w:rPr>
          <w:rFonts w:ascii="Arial" w:hAnsi="Arial" w:cs="Arial"/>
          <w:spacing w:val="48"/>
          <w:sz w:val="24"/>
          <w:szCs w:val="24"/>
        </w:rPr>
        <w:t xml:space="preserve"> </w:t>
      </w:r>
      <w:r w:rsidR="00483EDB" w:rsidRPr="00867BB8">
        <w:rPr>
          <w:rFonts w:ascii="Arial" w:hAnsi="Arial" w:cs="Arial"/>
          <w:spacing w:val="-1"/>
          <w:sz w:val="24"/>
          <w:szCs w:val="24"/>
        </w:rPr>
        <w:t>warunków</w:t>
      </w:r>
      <w:r w:rsidR="00483EDB" w:rsidRPr="00867BB8">
        <w:rPr>
          <w:rFonts w:ascii="Arial" w:hAnsi="Arial" w:cs="Arial"/>
          <w:spacing w:val="42"/>
          <w:sz w:val="24"/>
          <w:szCs w:val="24"/>
        </w:rPr>
        <w:t xml:space="preserve"> </w:t>
      </w:r>
      <w:r w:rsidR="00483EDB" w:rsidRPr="00867BB8">
        <w:rPr>
          <w:rFonts w:ascii="Arial" w:hAnsi="Arial" w:cs="Arial"/>
          <w:spacing w:val="-1"/>
          <w:sz w:val="24"/>
          <w:szCs w:val="24"/>
        </w:rPr>
        <w:t>udziału</w:t>
      </w:r>
      <w:r w:rsidR="00B64E82" w:rsidRPr="00867BB8">
        <w:rPr>
          <w:rFonts w:ascii="Arial" w:hAnsi="Arial" w:cs="Arial"/>
          <w:spacing w:val="46"/>
          <w:sz w:val="24"/>
          <w:szCs w:val="24"/>
        </w:rPr>
        <w:t xml:space="preserve"> </w:t>
      </w:r>
      <w:r w:rsidR="00B64E82" w:rsidRPr="00867BB8">
        <w:rPr>
          <w:rFonts w:ascii="Arial" w:hAnsi="Arial" w:cs="Arial"/>
          <w:sz w:val="24"/>
          <w:szCs w:val="24"/>
        </w:rPr>
        <w:t>oraz braku podstaw wykluczenia z postępowania, w formie jednolitego dokumentu JEDZ, sporządzonego zgodnie ze wzorem standardowego formularza określonego w rozporządzeniu wykonawczym Komisji Europejskiej wydanym na podstawie art. 59 ust. 2 dyrektywy 2014/24/UE, zwanego dalej „JEDZ” lub „jednolitym dokumentem”. Wykonawca wypełnia JEDZ, tworząc dokument elektroniczny. Instrukcja wypełniania JEDZ stanowi załącznik nr 3 do niniejszej SWZ. Szczegółowe informacje związane z zasadami i sposobem wypełnienia JEDZ, znajdują się także w wyjaśnieniach Urzędu Zamówień Publicznych, dostępnych na stronie Urzędu, w Repozytorium Wiedzy, w zakładce Jednolity Europejski Dokument Zamówienia.</w:t>
      </w:r>
      <w:r w:rsidR="005942E7" w:rsidRPr="00867BB8">
        <w:rPr>
          <w:rFonts w:ascii="Arial" w:hAnsi="Arial" w:cs="Arial"/>
          <w:sz w:val="24"/>
          <w:szCs w:val="24"/>
        </w:rPr>
        <w:t xml:space="preserve"> </w:t>
      </w:r>
      <w:r w:rsidR="005942E7" w:rsidRPr="00867BB8">
        <w:rPr>
          <w:rFonts w:ascii="Arial" w:hAnsi="Arial" w:cs="Arial"/>
          <w:bCs/>
          <w:color w:val="000000" w:themeColor="text1"/>
          <w:sz w:val="24"/>
          <w:szCs w:val="24"/>
        </w:rPr>
        <w:t xml:space="preserve">Wypełniając JEDZ Wykonawca powinien uzupełnić także </w:t>
      </w:r>
      <w:r w:rsidR="005942E7" w:rsidRPr="00867BB8">
        <w:rPr>
          <w:rFonts w:ascii="Arial" w:hAnsi="Arial" w:cs="Arial"/>
          <w:bCs/>
          <w:color w:val="000000" w:themeColor="text1"/>
          <w:sz w:val="24"/>
          <w:szCs w:val="24"/>
          <w:shd w:val="clear" w:color="auto" w:fill="FFFFFF"/>
        </w:rPr>
        <w:t xml:space="preserve">części III – podstawy wykluczenia, w sekcji D – Inne podstawy wykluczenia, które mogą być przewidziane w przepisach krajowych państwa członkowskiego instytucji zamawiającej lub podmiotu zamawiającego w zakresie przesłanek wykluczenia z </w:t>
      </w:r>
      <w:r w:rsidR="005942E7" w:rsidRPr="00867BB8">
        <w:rPr>
          <w:rFonts w:ascii="Arial" w:hAnsi="Arial" w:cs="Arial"/>
          <w:bCs/>
          <w:color w:val="000000" w:themeColor="text1"/>
          <w:sz w:val="24"/>
          <w:szCs w:val="24"/>
        </w:rPr>
        <w:t>art. 7 ust.1 ustawy z dnia 13 kwietnia 2022 r. o szczególnych rozwiązaniach w zakresie przeciwdziałania wspieraniu agresji na Ukrainę oraz służących o</w:t>
      </w:r>
      <w:r w:rsidR="00BC7694">
        <w:rPr>
          <w:rFonts w:ascii="Arial" w:hAnsi="Arial" w:cs="Arial"/>
          <w:bCs/>
          <w:color w:val="000000" w:themeColor="text1"/>
          <w:sz w:val="24"/>
          <w:szCs w:val="24"/>
        </w:rPr>
        <w:t>ch</w:t>
      </w:r>
      <w:r w:rsidR="005942E7" w:rsidRPr="00867BB8">
        <w:rPr>
          <w:rFonts w:ascii="Arial" w:hAnsi="Arial" w:cs="Arial"/>
          <w:bCs/>
          <w:color w:val="000000" w:themeColor="text1"/>
          <w:sz w:val="24"/>
          <w:szCs w:val="24"/>
        </w:rPr>
        <w:t>ronie bezpieczeństwa narodowego</w:t>
      </w:r>
    </w:p>
    <w:p w:rsidR="00A81F4E" w:rsidRPr="00867BB8" w:rsidRDefault="00A81F4E" w:rsidP="00A41F0E">
      <w:pPr>
        <w:pStyle w:val="Tekstpodstawowy"/>
        <w:numPr>
          <w:ilvl w:val="0"/>
          <w:numId w:val="12"/>
        </w:numPr>
        <w:tabs>
          <w:tab w:val="left" w:pos="695"/>
        </w:tabs>
        <w:kinsoku w:val="0"/>
        <w:overflowPunct w:val="0"/>
        <w:spacing w:before="0" w:line="360" w:lineRule="auto"/>
        <w:ind w:right="-6"/>
        <w:jc w:val="both"/>
        <w:rPr>
          <w:rFonts w:ascii="Arial" w:hAnsi="Arial" w:cs="Arial"/>
          <w:spacing w:val="-1"/>
          <w:sz w:val="24"/>
          <w:szCs w:val="24"/>
        </w:rPr>
      </w:pPr>
      <w:r w:rsidRPr="00867BB8">
        <w:rPr>
          <w:rFonts w:ascii="Arial" w:hAnsi="Arial" w:cs="Arial"/>
          <w:spacing w:val="-1"/>
          <w:sz w:val="24"/>
          <w:szCs w:val="24"/>
          <w:u w:val="single"/>
        </w:rPr>
        <w:lastRenderedPageBreak/>
        <w:t>Zamawiający,</w:t>
      </w:r>
      <w:r w:rsidRPr="00867BB8">
        <w:rPr>
          <w:rFonts w:ascii="Arial" w:hAnsi="Arial" w:cs="Arial"/>
          <w:spacing w:val="23"/>
          <w:sz w:val="24"/>
          <w:szCs w:val="24"/>
          <w:u w:val="single"/>
        </w:rPr>
        <w:t xml:space="preserve"> </w:t>
      </w:r>
      <w:r w:rsidRPr="00867BB8">
        <w:rPr>
          <w:rFonts w:ascii="Arial" w:hAnsi="Arial" w:cs="Arial"/>
          <w:spacing w:val="-1"/>
          <w:sz w:val="24"/>
          <w:szCs w:val="24"/>
          <w:u w:val="single"/>
        </w:rPr>
        <w:t>zgodnie</w:t>
      </w:r>
      <w:r w:rsidRPr="00867BB8">
        <w:rPr>
          <w:rFonts w:ascii="Arial" w:hAnsi="Arial" w:cs="Arial"/>
          <w:spacing w:val="22"/>
          <w:sz w:val="24"/>
          <w:szCs w:val="24"/>
          <w:u w:val="single"/>
        </w:rPr>
        <w:t xml:space="preserve"> </w:t>
      </w:r>
      <w:r w:rsidRPr="00867BB8">
        <w:rPr>
          <w:rFonts w:ascii="Arial" w:hAnsi="Arial" w:cs="Arial"/>
          <w:sz w:val="24"/>
          <w:szCs w:val="24"/>
          <w:u w:val="single"/>
        </w:rPr>
        <w:t>z</w:t>
      </w:r>
      <w:r w:rsidRPr="00867BB8">
        <w:rPr>
          <w:rFonts w:ascii="Arial" w:hAnsi="Arial" w:cs="Arial"/>
          <w:spacing w:val="22"/>
          <w:sz w:val="24"/>
          <w:szCs w:val="24"/>
          <w:u w:val="single"/>
        </w:rPr>
        <w:t xml:space="preserve"> </w:t>
      </w:r>
      <w:r w:rsidRPr="00867BB8">
        <w:rPr>
          <w:rFonts w:ascii="Arial" w:hAnsi="Arial" w:cs="Arial"/>
          <w:sz w:val="24"/>
          <w:szCs w:val="24"/>
          <w:u w:val="single"/>
        </w:rPr>
        <w:t>art.</w:t>
      </w:r>
      <w:r w:rsidRPr="00867BB8">
        <w:rPr>
          <w:rFonts w:ascii="Arial" w:hAnsi="Arial" w:cs="Arial"/>
          <w:spacing w:val="23"/>
          <w:sz w:val="24"/>
          <w:szCs w:val="24"/>
          <w:u w:val="single"/>
        </w:rPr>
        <w:t xml:space="preserve"> </w:t>
      </w:r>
      <w:r w:rsidR="00B64E82" w:rsidRPr="00867BB8">
        <w:rPr>
          <w:rFonts w:ascii="Arial" w:hAnsi="Arial" w:cs="Arial"/>
          <w:sz w:val="24"/>
          <w:szCs w:val="24"/>
          <w:u w:val="single"/>
        </w:rPr>
        <w:t>126</w:t>
      </w:r>
      <w:r w:rsidRPr="00867BB8">
        <w:rPr>
          <w:rFonts w:ascii="Arial" w:hAnsi="Arial" w:cs="Arial"/>
          <w:spacing w:val="21"/>
          <w:sz w:val="24"/>
          <w:szCs w:val="24"/>
          <w:u w:val="single"/>
        </w:rPr>
        <w:t xml:space="preserve"> </w:t>
      </w:r>
      <w:r w:rsidRPr="00867BB8">
        <w:rPr>
          <w:rFonts w:ascii="Arial" w:hAnsi="Arial" w:cs="Arial"/>
          <w:sz w:val="24"/>
          <w:szCs w:val="24"/>
          <w:u w:val="single"/>
        </w:rPr>
        <w:t>ust.</w:t>
      </w:r>
      <w:r w:rsidRPr="00867BB8">
        <w:rPr>
          <w:rFonts w:ascii="Arial" w:hAnsi="Arial" w:cs="Arial"/>
          <w:spacing w:val="24"/>
          <w:sz w:val="24"/>
          <w:szCs w:val="24"/>
          <w:u w:val="single"/>
        </w:rPr>
        <w:t xml:space="preserve"> </w:t>
      </w:r>
      <w:r w:rsidR="008E6D54" w:rsidRPr="00867BB8">
        <w:rPr>
          <w:rFonts w:ascii="Arial" w:hAnsi="Arial" w:cs="Arial"/>
          <w:sz w:val="24"/>
          <w:szCs w:val="24"/>
          <w:u w:val="single"/>
        </w:rPr>
        <w:t>1</w:t>
      </w:r>
      <w:r w:rsidRPr="00867BB8">
        <w:rPr>
          <w:rFonts w:ascii="Arial" w:hAnsi="Arial" w:cs="Arial"/>
          <w:spacing w:val="22"/>
          <w:sz w:val="24"/>
          <w:szCs w:val="24"/>
          <w:u w:val="single"/>
        </w:rPr>
        <w:t xml:space="preserve"> </w:t>
      </w:r>
      <w:r w:rsidR="0052400A" w:rsidRPr="00867BB8">
        <w:rPr>
          <w:rFonts w:ascii="Arial" w:hAnsi="Arial" w:cs="Arial"/>
          <w:spacing w:val="-1"/>
          <w:sz w:val="24"/>
          <w:szCs w:val="24"/>
          <w:u w:val="single"/>
        </w:rPr>
        <w:t>ustawy PZP</w:t>
      </w:r>
      <w:r w:rsidRPr="00867BB8">
        <w:rPr>
          <w:rFonts w:ascii="Arial" w:hAnsi="Arial" w:cs="Arial"/>
          <w:spacing w:val="-1"/>
          <w:sz w:val="24"/>
          <w:szCs w:val="24"/>
          <w:u w:val="single"/>
        </w:rPr>
        <w:t>,</w:t>
      </w:r>
      <w:r w:rsidRPr="00867BB8">
        <w:rPr>
          <w:rFonts w:ascii="Arial" w:hAnsi="Arial" w:cs="Arial"/>
          <w:spacing w:val="26"/>
          <w:sz w:val="24"/>
          <w:szCs w:val="24"/>
          <w:u w:val="single"/>
        </w:rPr>
        <w:t xml:space="preserve"> </w:t>
      </w:r>
      <w:r w:rsidRPr="00867BB8">
        <w:rPr>
          <w:rFonts w:ascii="Arial" w:hAnsi="Arial" w:cs="Arial"/>
          <w:spacing w:val="-2"/>
          <w:sz w:val="24"/>
          <w:szCs w:val="24"/>
          <w:u w:val="single"/>
        </w:rPr>
        <w:t>wezwie</w:t>
      </w:r>
      <w:r w:rsidRPr="00867BB8">
        <w:rPr>
          <w:rFonts w:ascii="Arial" w:hAnsi="Arial" w:cs="Arial"/>
          <w:spacing w:val="19"/>
          <w:sz w:val="24"/>
          <w:szCs w:val="24"/>
          <w:u w:val="single"/>
        </w:rPr>
        <w:t xml:space="preserve"> </w:t>
      </w:r>
      <w:r w:rsidRPr="00867BB8">
        <w:rPr>
          <w:rFonts w:ascii="Arial" w:hAnsi="Arial" w:cs="Arial"/>
          <w:sz w:val="24"/>
          <w:szCs w:val="24"/>
          <w:u w:val="single"/>
        </w:rPr>
        <w:t>Wykonawcę,</w:t>
      </w:r>
      <w:r w:rsidRPr="00867BB8">
        <w:rPr>
          <w:rFonts w:ascii="Arial" w:hAnsi="Arial" w:cs="Arial"/>
          <w:spacing w:val="23"/>
          <w:sz w:val="24"/>
          <w:szCs w:val="24"/>
          <w:u w:val="single"/>
        </w:rPr>
        <w:t xml:space="preserve"> </w:t>
      </w:r>
      <w:r w:rsidRPr="00867BB8">
        <w:rPr>
          <w:rFonts w:ascii="Arial" w:hAnsi="Arial" w:cs="Arial"/>
          <w:spacing w:val="-1"/>
          <w:sz w:val="24"/>
          <w:szCs w:val="24"/>
          <w:u w:val="single"/>
        </w:rPr>
        <w:t>którego</w:t>
      </w:r>
      <w:r w:rsidRPr="00867BB8">
        <w:rPr>
          <w:rFonts w:ascii="Arial" w:hAnsi="Arial" w:cs="Arial"/>
          <w:spacing w:val="22"/>
          <w:sz w:val="24"/>
          <w:szCs w:val="24"/>
          <w:u w:val="single"/>
        </w:rPr>
        <w:t xml:space="preserve"> </w:t>
      </w:r>
      <w:r w:rsidRPr="00867BB8">
        <w:rPr>
          <w:rFonts w:ascii="Arial" w:hAnsi="Arial" w:cs="Arial"/>
          <w:spacing w:val="-1"/>
          <w:sz w:val="24"/>
          <w:szCs w:val="24"/>
          <w:u w:val="single"/>
        </w:rPr>
        <w:t>oferta</w:t>
      </w:r>
      <w:r w:rsidRPr="00867BB8">
        <w:rPr>
          <w:rFonts w:ascii="Arial" w:hAnsi="Arial" w:cs="Arial"/>
          <w:spacing w:val="22"/>
          <w:sz w:val="24"/>
          <w:szCs w:val="24"/>
          <w:u w:val="single"/>
        </w:rPr>
        <w:t xml:space="preserve"> </w:t>
      </w:r>
      <w:r w:rsidRPr="00867BB8">
        <w:rPr>
          <w:rFonts w:ascii="Arial" w:hAnsi="Arial" w:cs="Arial"/>
          <w:spacing w:val="-1"/>
          <w:sz w:val="24"/>
          <w:szCs w:val="24"/>
          <w:u w:val="single"/>
        </w:rPr>
        <w:t>została</w:t>
      </w:r>
      <w:r w:rsidRPr="00867BB8">
        <w:rPr>
          <w:rFonts w:ascii="Arial" w:hAnsi="Arial" w:cs="Arial"/>
          <w:spacing w:val="45"/>
          <w:sz w:val="24"/>
          <w:szCs w:val="24"/>
          <w:u w:val="single"/>
        </w:rPr>
        <w:t xml:space="preserve"> </w:t>
      </w:r>
      <w:r w:rsidRPr="00867BB8">
        <w:rPr>
          <w:rFonts w:ascii="Arial" w:hAnsi="Arial" w:cs="Arial"/>
          <w:spacing w:val="-1"/>
          <w:sz w:val="24"/>
          <w:szCs w:val="24"/>
          <w:u w:val="single"/>
        </w:rPr>
        <w:t>najwyżej</w:t>
      </w:r>
      <w:r w:rsidRPr="00867BB8">
        <w:rPr>
          <w:rFonts w:ascii="Arial" w:hAnsi="Arial" w:cs="Arial"/>
          <w:spacing w:val="9"/>
          <w:sz w:val="24"/>
          <w:szCs w:val="24"/>
          <w:u w:val="single"/>
        </w:rPr>
        <w:t xml:space="preserve"> </w:t>
      </w:r>
      <w:r w:rsidRPr="00867BB8">
        <w:rPr>
          <w:rFonts w:ascii="Arial" w:hAnsi="Arial" w:cs="Arial"/>
          <w:spacing w:val="-1"/>
          <w:sz w:val="24"/>
          <w:szCs w:val="24"/>
          <w:u w:val="single"/>
        </w:rPr>
        <w:t>oceniona</w:t>
      </w:r>
      <w:r w:rsidRPr="00867BB8">
        <w:rPr>
          <w:rFonts w:ascii="Arial" w:hAnsi="Arial" w:cs="Arial"/>
          <w:spacing w:val="8"/>
          <w:sz w:val="24"/>
          <w:szCs w:val="24"/>
          <w:u w:val="single"/>
        </w:rPr>
        <w:t xml:space="preserve"> </w:t>
      </w:r>
      <w:r w:rsidRPr="00867BB8">
        <w:rPr>
          <w:rFonts w:ascii="Arial" w:hAnsi="Arial" w:cs="Arial"/>
          <w:sz w:val="24"/>
          <w:szCs w:val="24"/>
          <w:u w:val="single"/>
        </w:rPr>
        <w:t>do</w:t>
      </w:r>
      <w:r w:rsidRPr="00867BB8">
        <w:rPr>
          <w:rFonts w:ascii="Arial" w:hAnsi="Arial" w:cs="Arial"/>
          <w:spacing w:val="9"/>
          <w:sz w:val="24"/>
          <w:szCs w:val="24"/>
          <w:u w:val="single"/>
        </w:rPr>
        <w:t xml:space="preserve"> </w:t>
      </w:r>
      <w:r w:rsidRPr="00867BB8">
        <w:rPr>
          <w:rFonts w:ascii="Arial" w:hAnsi="Arial" w:cs="Arial"/>
          <w:spacing w:val="-1"/>
          <w:sz w:val="24"/>
          <w:szCs w:val="24"/>
          <w:u w:val="single"/>
        </w:rPr>
        <w:t>złożenia</w:t>
      </w:r>
      <w:r w:rsidRPr="00867BB8">
        <w:rPr>
          <w:rFonts w:ascii="Arial" w:hAnsi="Arial" w:cs="Arial"/>
          <w:spacing w:val="10"/>
          <w:sz w:val="24"/>
          <w:szCs w:val="24"/>
          <w:u w:val="single"/>
        </w:rPr>
        <w:t xml:space="preserve"> </w:t>
      </w:r>
      <w:r w:rsidRPr="00867BB8">
        <w:rPr>
          <w:rFonts w:ascii="Arial" w:hAnsi="Arial" w:cs="Arial"/>
          <w:spacing w:val="7"/>
          <w:sz w:val="24"/>
          <w:szCs w:val="24"/>
          <w:u w:val="single"/>
        </w:rPr>
        <w:t>w</w:t>
      </w:r>
      <w:r w:rsidR="008E6D54" w:rsidRPr="00867BB8">
        <w:rPr>
          <w:rFonts w:ascii="Arial" w:hAnsi="Arial" w:cs="Arial"/>
          <w:spacing w:val="7"/>
          <w:sz w:val="24"/>
          <w:szCs w:val="24"/>
          <w:u w:val="single"/>
        </w:rPr>
        <w:t xml:space="preserve"> wyznaczonym</w:t>
      </w:r>
      <w:r w:rsidRPr="00867BB8">
        <w:rPr>
          <w:rFonts w:ascii="Arial" w:hAnsi="Arial" w:cs="Arial"/>
          <w:spacing w:val="7"/>
          <w:sz w:val="24"/>
          <w:szCs w:val="24"/>
          <w:u w:val="single"/>
        </w:rPr>
        <w:t xml:space="preserve"> terminie </w:t>
      </w:r>
      <w:r w:rsidR="008E6D54" w:rsidRPr="00867BB8">
        <w:rPr>
          <w:rFonts w:ascii="Arial" w:hAnsi="Arial" w:cs="Arial"/>
          <w:spacing w:val="7"/>
          <w:sz w:val="24"/>
          <w:szCs w:val="24"/>
          <w:u w:val="single"/>
        </w:rPr>
        <w:t xml:space="preserve">nie krótszym niż </w:t>
      </w:r>
      <w:r w:rsidR="00B64E82" w:rsidRPr="00867BB8">
        <w:rPr>
          <w:rFonts w:ascii="Arial" w:hAnsi="Arial" w:cs="Arial"/>
          <w:spacing w:val="7"/>
          <w:sz w:val="24"/>
          <w:szCs w:val="24"/>
          <w:u w:val="single"/>
        </w:rPr>
        <w:t>10</w:t>
      </w:r>
      <w:r w:rsidRPr="00867BB8">
        <w:rPr>
          <w:rFonts w:ascii="Arial" w:hAnsi="Arial" w:cs="Arial"/>
          <w:spacing w:val="7"/>
          <w:sz w:val="24"/>
          <w:szCs w:val="24"/>
          <w:u w:val="single"/>
        </w:rPr>
        <w:t xml:space="preserve"> dni od dnia wezwania, </w:t>
      </w:r>
      <w:r w:rsidRPr="00867BB8">
        <w:rPr>
          <w:rFonts w:ascii="Arial" w:hAnsi="Arial" w:cs="Arial"/>
          <w:spacing w:val="-1"/>
          <w:sz w:val="24"/>
          <w:szCs w:val="24"/>
          <w:u w:val="single"/>
        </w:rPr>
        <w:t>aktualnych</w:t>
      </w:r>
      <w:r w:rsidRPr="00867BB8">
        <w:rPr>
          <w:rFonts w:ascii="Arial" w:hAnsi="Arial" w:cs="Arial"/>
          <w:spacing w:val="45"/>
          <w:sz w:val="24"/>
          <w:szCs w:val="24"/>
          <w:u w:val="single"/>
        </w:rPr>
        <w:t xml:space="preserve"> </w:t>
      </w:r>
      <w:r w:rsidRPr="00867BB8">
        <w:rPr>
          <w:rFonts w:ascii="Arial" w:hAnsi="Arial" w:cs="Arial"/>
          <w:sz w:val="24"/>
          <w:szCs w:val="24"/>
          <w:u w:val="single"/>
        </w:rPr>
        <w:t>na</w:t>
      </w:r>
      <w:r w:rsidRPr="00867BB8">
        <w:rPr>
          <w:rFonts w:ascii="Arial" w:hAnsi="Arial" w:cs="Arial"/>
          <w:spacing w:val="45"/>
          <w:sz w:val="24"/>
          <w:szCs w:val="24"/>
          <w:u w:val="single"/>
        </w:rPr>
        <w:t xml:space="preserve"> </w:t>
      </w:r>
      <w:r w:rsidRPr="00867BB8">
        <w:rPr>
          <w:rFonts w:ascii="Arial" w:hAnsi="Arial" w:cs="Arial"/>
          <w:spacing w:val="-1"/>
          <w:sz w:val="24"/>
          <w:szCs w:val="24"/>
          <w:u w:val="single"/>
        </w:rPr>
        <w:t>dzień</w:t>
      </w:r>
      <w:r w:rsidRPr="00867BB8">
        <w:rPr>
          <w:rFonts w:ascii="Arial" w:hAnsi="Arial" w:cs="Arial"/>
          <w:spacing w:val="45"/>
          <w:sz w:val="24"/>
          <w:szCs w:val="24"/>
          <w:u w:val="single"/>
        </w:rPr>
        <w:t xml:space="preserve"> </w:t>
      </w:r>
      <w:r w:rsidRPr="00867BB8">
        <w:rPr>
          <w:rFonts w:ascii="Arial" w:hAnsi="Arial" w:cs="Arial"/>
          <w:spacing w:val="-1"/>
          <w:sz w:val="24"/>
          <w:szCs w:val="24"/>
          <w:u w:val="single"/>
        </w:rPr>
        <w:t>złożenia</w:t>
      </w:r>
      <w:r w:rsidRPr="00867BB8">
        <w:rPr>
          <w:rFonts w:ascii="Arial" w:hAnsi="Arial" w:cs="Arial"/>
          <w:spacing w:val="46"/>
          <w:sz w:val="24"/>
          <w:szCs w:val="24"/>
          <w:u w:val="single"/>
        </w:rPr>
        <w:t xml:space="preserve"> </w:t>
      </w:r>
      <w:r w:rsidR="008E6D54" w:rsidRPr="00867BB8">
        <w:rPr>
          <w:rFonts w:ascii="Arial" w:hAnsi="Arial" w:cs="Arial"/>
          <w:spacing w:val="-1"/>
          <w:sz w:val="24"/>
          <w:szCs w:val="24"/>
          <w:u w:val="single"/>
        </w:rPr>
        <w:t>podmiotowych środków dowodowych</w:t>
      </w:r>
      <w:r w:rsidRPr="00867BB8">
        <w:rPr>
          <w:rFonts w:ascii="Arial" w:hAnsi="Arial" w:cs="Arial"/>
          <w:spacing w:val="43"/>
          <w:sz w:val="24"/>
          <w:szCs w:val="24"/>
          <w:u w:val="single"/>
        </w:rPr>
        <w:t xml:space="preserve"> </w:t>
      </w:r>
      <w:r w:rsidRPr="00867BB8">
        <w:rPr>
          <w:rFonts w:ascii="Arial" w:hAnsi="Arial" w:cs="Arial"/>
          <w:spacing w:val="-1"/>
          <w:sz w:val="24"/>
          <w:szCs w:val="24"/>
        </w:rPr>
        <w:t>tj.:</w:t>
      </w:r>
    </w:p>
    <w:p w:rsidR="00A81F4E" w:rsidRPr="00867BB8" w:rsidRDefault="00A81F4E" w:rsidP="00A41F0E">
      <w:pPr>
        <w:pStyle w:val="Tekstpodstawowy"/>
        <w:numPr>
          <w:ilvl w:val="1"/>
          <w:numId w:val="12"/>
        </w:numPr>
        <w:tabs>
          <w:tab w:val="left" w:pos="1252"/>
        </w:tabs>
        <w:kinsoku w:val="0"/>
        <w:overflowPunct w:val="0"/>
        <w:spacing w:before="0" w:line="360" w:lineRule="auto"/>
        <w:ind w:right="127"/>
        <w:jc w:val="both"/>
        <w:rPr>
          <w:rFonts w:ascii="Arial" w:hAnsi="Arial" w:cs="Arial"/>
          <w:spacing w:val="-1"/>
          <w:sz w:val="24"/>
          <w:szCs w:val="24"/>
        </w:rPr>
      </w:pPr>
      <w:r w:rsidRPr="00867BB8">
        <w:rPr>
          <w:rFonts w:ascii="Arial" w:hAnsi="Arial" w:cs="Arial"/>
          <w:sz w:val="24"/>
          <w:szCs w:val="24"/>
        </w:rPr>
        <w:t xml:space="preserve">w  </w:t>
      </w:r>
      <w:r w:rsidRPr="00867BB8">
        <w:rPr>
          <w:rFonts w:ascii="Arial" w:hAnsi="Arial" w:cs="Arial"/>
          <w:spacing w:val="5"/>
          <w:sz w:val="24"/>
          <w:szCs w:val="24"/>
        </w:rPr>
        <w:t xml:space="preserve"> </w:t>
      </w:r>
      <w:r w:rsidRPr="00867BB8">
        <w:rPr>
          <w:rFonts w:ascii="Arial" w:hAnsi="Arial" w:cs="Arial"/>
          <w:spacing w:val="-1"/>
          <w:sz w:val="24"/>
          <w:szCs w:val="24"/>
        </w:rPr>
        <w:t>celu</w:t>
      </w:r>
      <w:r w:rsidRPr="00867BB8">
        <w:rPr>
          <w:rFonts w:ascii="Arial" w:hAnsi="Arial" w:cs="Arial"/>
          <w:sz w:val="24"/>
          <w:szCs w:val="24"/>
        </w:rPr>
        <w:t xml:space="preserve">  </w:t>
      </w:r>
      <w:r w:rsidRPr="00867BB8">
        <w:rPr>
          <w:rFonts w:ascii="Arial" w:hAnsi="Arial" w:cs="Arial"/>
          <w:spacing w:val="8"/>
          <w:sz w:val="24"/>
          <w:szCs w:val="24"/>
        </w:rPr>
        <w:t xml:space="preserve"> </w:t>
      </w:r>
      <w:r w:rsidRPr="00867BB8">
        <w:rPr>
          <w:rFonts w:ascii="Arial" w:hAnsi="Arial" w:cs="Arial"/>
          <w:spacing w:val="-1"/>
          <w:sz w:val="24"/>
          <w:szCs w:val="24"/>
        </w:rPr>
        <w:t>potwierdzenia</w:t>
      </w:r>
      <w:r w:rsidRPr="00867BB8">
        <w:rPr>
          <w:rFonts w:ascii="Arial" w:hAnsi="Arial" w:cs="Arial"/>
          <w:sz w:val="24"/>
          <w:szCs w:val="24"/>
        </w:rPr>
        <w:t xml:space="preserve">  </w:t>
      </w:r>
      <w:r w:rsidRPr="00867BB8">
        <w:rPr>
          <w:rFonts w:ascii="Arial" w:hAnsi="Arial" w:cs="Arial"/>
          <w:spacing w:val="10"/>
          <w:sz w:val="24"/>
          <w:szCs w:val="24"/>
        </w:rPr>
        <w:t xml:space="preserve"> </w:t>
      </w:r>
      <w:r w:rsidRPr="00867BB8">
        <w:rPr>
          <w:rFonts w:ascii="Arial" w:hAnsi="Arial" w:cs="Arial"/>
          <w:spacing w:val="-1"/>
          <w:sz w:val="24"/>
          <w:szCs w:val="24"/>
        </w:rPr>
        <w:t>braku</w:t>
      </w:r>
      <w:r w:rsidRPr="00867BB8">
        <w:rPr>
          <w:rFonts w:ascii="Arial" w:hAnsi="Arial" w:cs="Arial"/>
          <w:sz w:val="24"/>
          <w:szCs w:val="24"/>
        </w:rPr>
        <w:t xml:space="preserve">  </w:t>
      </w:r>
      <w:r w:rsidRPr="00867BB8">
        <w:rPr>
          <w:rFonts w:ascii="Arial" w:hAnsi="Arial" w:cs="Arial"/>
          <w:spacing w:val="7"/>
          <w:sz w:val="24"/>
          <w:szCs w:val="24"/>
        </w:rPr>
        <w:t xml:space="preserve"> </w:t>
      </w:r>
      <w:r w:rsidRPr="00867BB8">
        <w:rPr>
          <w:rFonts w:ascii="Arial" w:hAnsi="Arial" w:cs="Arial"/>
          <w:spacing w:val="-1"/>
          <w:sz w:val="24"/>
          <w:szCs w:val="24"/>
        </w:rPr>
        <w:t>podstaw</w:t>
      </w:r>
      <w:r w:rsidRPr="00867BB8">
        <w:rPr>
          <w:rFonts w:ascii="Arial" w:hAnsi="Arial" w:cs="Arial"/>
          <w:sz w:val="24"/>
          <w:szCs w:val="24"/>
        </w:rPr>
        <w:t xml:space="preserve">  </w:t>
      </w:r>
      <w:r w:rsidRPr="00867BB8">
        <w:rPr>
          <w:rFonts w:ascii="Arial" w:hAnsi="Arial" w:cs="Arial"/>
          <w:spacing w:val="5"/>
          <w:sz w:val="24"/>
          <w:szCs w:val="24"/>
        </w:rPr>
        <w:t xml:space="preserve"> </w:t>
      </w:r>
      <w:r w:rsidRPr="00867BB8">
        <w:rPr>
          <w:rFonts w:ascii="Arial" w:hAnsi="Arial" w:cs="Arial"/>
          <w:b/>
          <w:sz w:val="24"/>
          <w:szCs w:val="24"/>
        </w:rPr>
        <w:t xml:space="preserve">do  </w:t>
      </w:r>
      <w:r w:rsidRPr="00867BB8">
        <w:rPr>
          <w:rFonts w:ascii="Arial" w:hAnsi="Arial" w:cs="Arial"/>
          <w:b/>
          <w:spacing w:val="7"/>
          <w:sz w:val="24"/>
          <w:szCs w:val="24"/>
        </w:rPr>
        <w:t xml:space="preserve"> </w:t>
      </w:r>
      <w:r w:rsidRPr="00867BB8">
        <w:rPr>
          <w:rFonts w:ascii="Arial" w:hAnsi="Arial" w:cs="Arial"/>
          <w:b/>
          <w:spacing w:val="-1"/>
          <w:sz w:val="24"/>
          <w:szCs w:val="24"/>
        </w:rPr>
        <w:t>wykluczenia</w:t>
      </w:r>
      <w:r w:rsidRPr="00867BB8">
        <w:rPr>
          <w:rFonts w:ascii="Arial" w:hAnsi="Arial" w:cs="Arial"/>
          <w:sz w:val="24"/>
          <w:szCs w:val="24"/>
        </w:rPr>
        <w:t xml:space="preserve">  </w:t>
      </w:r>
      <w:r w:rsidRPr="00867BB8">
        <w:rPr>
          <w:rFonts w:ascii="Arial" w:hAnsi="Arial" w:cs="Arial"/>
          <w:spacing w:val="8"/>
          <w:sz w:val="24"/>
          <w:szCs w:val="24"/>
        </w:rPr>
        <w:t xml:space="preserve"> </w:t>
      </w:r>
      <w:r w:rsidRPr="00867BB8">
        <w:rPr>
          <w:rFonts w:ascii="Arial" w:hAnsi="Arial" w:cs="Arial"/>
          <w:spacing w:val="-1"/>
          <w:sz w:val="24"/>
          <w:szCs w:val="24"/>
        </w:rPr>
        <w:t>Wykonawcy</w:t>
      </w:r>
      <w:r w:rsidRPr="00867BB8">
        <w:rPr>
          <w:rFonts w:ascii="Arial" w:hAnsi="Arial" w:cs="Arial"/>
          <w:sz w:val="24"/>
          <w:szCs w:val="24"/>
        </w:rPr>
        <w:t xml:space="preserve">  </w:t>
      </w:r>
      <w:r w:rsidRPr="00867BB8">
        <w:rPr>
          <w:rFonts w:ascii="Arial" w:hAnsi="Arial" w:cs="Arial"/>
          <w:spacing w:val="8"/>
          <w:sz w:val="24"/>
          <w:szCs w:val="24"/>
        </w:rPr>
        <w:t xml:space="preserve"> </w:t>
      </w:r>
      <w:r w:rsidRPr="00867BB8">
        <w:rPr>
          <w:rFonts w:ascii="Arial" w:hAnsi="Arial" w:cs="Arial"/>
          <w:sz w:val="24"/>
          <w:szCs w:val="24"/>
        </w:rPr>
        <w:t xml:space="preserve">z  </w:t>
      </w:r>
      <w:r w:rsidRPr="00867BB8">
        <w:rPr>
          <w:rFonts w:ascii="Arial" w:hAnsi="Arial" w:cs="Arial"/>
          <w:spacing w:val="5"/>
          <w:sz w:val="24"/>
          <w:szCs w:val="24"/>
        </w:rPr>
        <w:t xml:space="preserve"> </w:t>
      </w:r>
      <w:r w:rsidRPr="00867BB8">
        <w:rPr>
          <w:rFonts w:ascii="Arial" w:hAnsi="Arial" w:cs="Arial"/>
          <w:spacing w:val="-1"/>
          <w:sz w:val="24"/>
          <w:szCs w:val="24"/>
        </w:rPr>
        <w:t>udziału</w:t>
      </w:r>
      <w:r w:rsidRPr="00867BB8">
        <w:rPr>
          <w:rFonts w:ascii="Arial" w:hAnsi="Arial" w:cs="Arial"/>
          <w:spacing w:val="61"/>
          <w:sz w:val="24"/>
          <w:szCs w:val="24"/>
        </w:rPr>
        <w:t xml:space="preserve"> </w:t>
      </w:r>
      <w:r w:rsidRPr="00867BB8">
        <w:rPr>
          <w:rFonts w:ascii="Arial" w:hAnsi="Arial" w:cs="Arial"/>
          <w:sz w:val="24"/>
          <w:szCs w:val="24"/>
        </w:rPr>
        <w:t>w</w:t>
      </w:r>
      <w:r w:rsidRPr="00867BB8">
        <w:rPr>
          <w:rFonts w:ascii="Arial" w:hAnsi="Arial" w:cs="Arial"/>
          <w:spacing w:val="-3"/>
          <w:sz w:val="24"/>
          <w:szCs w:val="24"/>
        </w:rPr>
        <w:t xml:space="preserve"> </w:t>
      </w:r>
      <w:r w:rsidRPr="00867BB8">
        <w:rPr>
          <w:rFonts w:ascii="Arial" w:hAnsi="Arial" w:cs="Arial"/>
          <w:spacing w:val="-1"/>
          <w:sz w:val="24"/>
          <w:szCs w:val="24"/>
        </w:rPr>
        <w:t>postępowaniu:</w:t>
      </w:r>
    </w:p>
    <w:p w:rsidR="00A81F4E" w:rsidRPr="00867BB8" w:rsidRDefault="0052400A" w:rsidP="00A41F0E">
      <w:pPr>
        <w:pStyle w:val="Tekstpodstawowy"/>
        <w:numPr>
          <w:ilvl w:val="2"/>
          <w:numId w:val="12"/>
        </w:numPr>
        <w:tabs>
          <w:tab w:val="left" w:pos="1919"/>
        </w:tabs>
        <w:kinsoku w:val="0"/>
        <w:overflowPunct w:val="0"/>
        <w:spacing w:before="0" w:line="360" w:lineRule="auto"/>
        <w:ind w:right="117"/>
        <w:jc w:val="both"/>
        <w:rPr>
          <w:rFonts w:ascii="Arial" w:hAnsi="Arial" w:cs="Arial"/>
          <w:spacing w:val="-1"/>
          <w:sz w:val="24"/>
          <w:szCs w:val="24"/>
        </w:rPr>
      </w:pPr>
      <w:r w:rsidRPr="00867BB8">
        <w:rPr>
          <w:rFonts w:ascii="Arial" w:hAnsi="Arial" w:cs="Arial"/>
          <w:spacing w:val="-1"/>
          <w:sz w:val="24"/>
          <w:szCs w:val="24"/>
        </w:rPr>
        <w:t xml:space="preserve">   i</w:t>
      </w:r>
      <w:r w:rsidR="00A81F4E" w:rsidRPr="00867BB8">
        <w:rPr>
          <w:rFonts w:ascii="Arial" w:hAnsi="Arial" w:cs="Arial"/>
          <w:spacing w:val="-1"/>
          <w:sz w:val="24"/>
          <w:szCs w:val="24"/>
        </w:rPr>
        <w:t xml:space="preserve">nformacji z Krajowego Rejestru Karnego w zakresie określonym w art. </w:t>
      </w:r>
      <w:r w:rsidR="00E13624" w:rsidRPr="00867BB8">
        <w:rPr>
          <w:rFonts w:ascii="Arial" w:hAnsi="Arial" w:cs="Arial"/>
          <w:spacing w:val="-1"/>
          <w:sz w:val="24"/>
          <w:szCs w:val="24"/>
        </w:rPr>
        <w:t xml:space="preserve">108 </w:t>
      </w:r>
      <w:r w:rsidR="00A81F4E" w:rsidRPr="00867BB8">
        <w:rPr>
          <w:rFonts w:ascii="Arial" w:hAnsi="Arial" w:cs="Arial"/>
          <w:spacing w:val="-1"/>
          <w:sz w:val="24"/>
          <w:szCs w:val="24"/>
        </w:rPr>
        <w:t xml:space="preserve">ust. 1 pkt. </w:t>
      </w:r>
      <w:r w:rsidR="00E13624" w:rsidRPr="00867BB8">
        <w:rPr>
          <w:rFonts w:ascii="Arial" w:hAnsi="Arial" w:cs="Arial"/>
          <w:spacing w:val="-1"/>
          <w:sz w:val="24"/>
          <w:szCs w:val="24"/>
        </w:rPr>
        <w:t>1 i 2</w:t>
      </w:r>
      <w:r w:rsidR="00A81F4E" w:rsidRPr="00867BB8">
        <w:rPr>
          <w:rFonts w:ascii="Arial" w:hAnsi="Arial" w:cs="Arial"/>
          <w:spacing w:val="-1"/>
          <w:sz w:val="24"/>
          <w:szCs w:val="24"/>
        </w:rPr>
        <w:t xml:space="preserve"> </w:t>
      </w:r>
      <w:r w:rsidR="00E13624" w:rsidRPr="00867BB8">
        <w:rPr>
          <w:rFonts w:ascii="Arial" w:hAnsi="Arial" w:cs="Arial"/>
          <w:spacing w:val="-1"/>
          <w:sz w:val="24"/>
          <w:szCs w:val="24"/>
        </w:rPr>
        <w:t xml:space="preserve">oraz z art. 108 ust. 1 pkt. 4 </w:t>
      </w:r>
      <w:r w:rsidR="00A81F4E" w:rsidRPr="00867BB8">
        <w:rPr>
          <w:rFonts w:ascii="Arial" w:hAnsi="Arial" w:cs="Arial"/>
          <w:spacing w:val="-1"/>
          <w:sz w:val="24"/>
          <w:szCs w:val="24"/>
        </w:rPr>
        <w:t>ustawy</w:t>
      </w:r>
      <w:r w:rsidR="00E13624" w:rsidRPr="00867BB8">
        <w:rPr>
          <w:rFonts w:ascii="Arial" w:hAnsi="Arial" w:cs="Arial"/>
          <w:spacing w:val="-1"/>
          <w:sz w:val="24"/>
          <w:szCs w:val="24"/>
        </w:rPr>
        <w:t xml:space="preserve"> pzp, dotyczącej orzeczenia zakazu ubiegania się o zamówienie publiczne tytułem środka karnego</w:t>
      </w:r>
      <w:r w:rsidR="00A81F4E" w:rsidRPr="00867BB8">
        <w:rPr>
          <w:rFonts w:ascii="Arial" w:hAnsi="Arial" w:cs="Arial"/>
          <w:spacing w:val="-1"/>
          <w:sz w:val="24"/>
          <w:szCs w:val="24"/>
        </w:rPr>
        <w:t xml:space="preserve">, </w:t>
      </w:r>
      <w:r w:rsidR="00E13624" w:rsidRPr="00867BB8">
        <w:rPr>
          <w:rFonts w:ascii="Arial" w:hAnsi="Arial" w:cs="Arial"/>
          <w:spacing w:val="-1"/>
          <w:sz w:val="24"/>
          <w:szCs w:val="24"/>
        </w:rPr>
        <w:t>sporządzone</w:t>
      </w:r>
      <w:r w:rsidR="00A81F4E" w:rsidRPr="00867BB8">
        <w:rPr>
          <w:rFonts w:ascii="Arial" w:hAnsi="Arial" w:cs="Arial"/>
          <w:spacing w:val="-1"/>
          <w:sz w:val="24"/>
          <w:szCs w:val="24"/>
        </w:rPr>
        <w:t xml:space="preserve">j nie wcześniej niż 6 miesięcy przed </w:t>
      </w:r>
      <w:r w:rsidR="00E13624" w:rsidRPr="00867BB8">
        <w:rPr>
          <w:rFonts w:ascii="Arial" w:hAnsi="Arial" w:cs="Arial"/>
          <w:spacing w:val="-1"/>
          <w:sz w:val="24"/>
          <w:szCs w:val="24"/>
        </w:rPr>
        <w:t>jej złożeniem</w:t>
      </w:r>
      <w:r w:rsidR="00A81F4E" w:rsidRPr="00867BB8">
        <w:rPr>
          <w:rFonts w:ascii="Arial" w:hAnsi="Arial" w:cs="Arial"/>
          <w:spacing w:val="-1"/>
          <w:sz w:val="24"/>
          <w:szCs w:val="24"/>
        </w:rPr>
        <w:t>,</w:t>
      </w:r>
    </w:p>
    <w:p w:rsidR="00E13870" w:rsidRPr="00867BB8" w:rsidRDefault="00C87F44" w:rsidP="00A41F0E">
      <w:pPr>
        <w:pStyle w:val="Tekstpodstawowy"/>
        <w:numPr>
          <w:ilvl w:val="2"/>
          <w:numId w:val="12"/>
        </w:numPr>
        <w:tabs>
          <w:tab w:val="left" w:pos="1919"/>
        </w:tabs>
        <w:kinsoku w:val="0"/>
        <w:overflowPunct w:val="0"/>
        <w:spacing w:before="0" w:line="360" w:lineRule="auto"/>
        <w:ind w:right="117"/>
        <w:jc w:val="both"/>
        <w:rPr>
          <w:rFonts w:ascii="Arial" w:hAnsi="Arial" w:cs="Arial"/>
          <w:spacing w:val="-1"/>
          <w:sz w:val="24"/>
          <w:szCs w:val="24"/>
        </w:rPr>
      </w:pPr>
      <w:r w:rsidRPr="00867BB8">
        <w:rPr>
          <w:rFonts w:ascii="Arial" w:hAnsi="Arial" w:cs="Arial"/>
          <w:sz w:val="24"/>
          <w:szCs w:val="24"/>
        </w:rPr>
        <w:t xml:space="preserve">   </w:t>
      </w:r>
      <w:r w:rsidR="00E13870" w:rsidRPr="00867BB8">
        <w:rPr>
          <w:rFonts w:ascii="Arial" w:hAnsi="Arial" w:cs="Arial"/>
          <w:sz w:val="24"/>
          <w:szCs w:val="24"/>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C87F44" w:rsidRPr="00867BB8" w:rsidRDefault="00C87F44" w:rsidP="00A41F0E">
      <w:pPr>
        <w:pStyle w:val="Tekstpodstawowy"/>
        <w:numPr>
          <w:ilvl w:val="2"/>
          <w:numId w:val="12"/>
        </w:numPr>
        <w:tabs>
          <w:tab w:val="left" w:pos="1919"/>
        </w:tabs>
        <w:kinsoku w:val="0"/>
        <w:overflowPunct w:val="0"/>
        <w:spacing w:before="0" w:line="360" w:lineRule="auto"/>
        <w:ind w:right="117"/>
        <w:jc w:val="both"/>
        <w:rPr>
          <w:rFonts w:ascii="Arial" w:hAnsi="Arial" w:cs="Arial"/>
          <w:spacing w:val="-1"/>
          <w:sz w:val="24"/>
          <w:szCs w:val="24"/>
        </w:rPr>
      </w:pPr>
      <w:r w:rsidRPr="00867BB8">
        <w:rPr>
          <w:rFonts w:ascii="Arial" w:hAnsi="Arial" w:cs="Arial"/>
          <w:sz w:val="24"/>
          <w:szCs w:val="24"/>
        </w:rPr>
        <w:t xml:space="preserv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w:t>
      </w:r>
      <w:r w:rsidRPr="00867BB8">
        <w:rPr>
          <w:rFonts w:ascii="Arial" w:hAnsi="Arial" w:cs="Arial"/>
          <w:sz w:val="24"/>
          <w:szCs w:val="24"/>
        </w:rPr>
        <w:lastRenderedPageBreak/>
        <w:t>albo przed upływem terminu składania ofert wykonawca dokonał płatności należnych składek na ubezpieczenia społeczne lub zdrowo</w:t>
      </w:r>
      <w:r w:rsidR="00810D2F" w:rsidRPr="00867BB8">
        <w:rPr>
          <w:rFonts w:ascii="Arial" w:hAnsi="Arial" w:cs="Arial"/>
          <w:sz w:val="24"/>
          <w:szCs w:val="24"/>
        </w:rPr>
        <w:t>tne wraz odsetkami lub grzywna</w:t>
      </w:r>
      <w:r w:rsidRPr="00867BB8">
        <w:rPr>
          <w:rFonts w:ascii="Arial" w:hAnsi="Arial" w:cs="Arial"/>
          <w:sz w:val="24"/>
          <w:szCs w:val="24"/>
        </w:rPr>
        <w:t>mi lub zawarł wiążące porozumienie w sprawie spłat tych należności;</w:t>
      </w:r>
    </w:p>
    <w:p w:rsidR="00A81F4E" w:rsidRPr="00867BB8" w:rsidRDefault="0052400A" w:rsidP="00A41F0E">
      <w:pPr>
        <w:pStyle w:val="Tekstpodstawowy"/>
        <w:numPr>
          <w:ilvl w:val="2"/>
          <w:numId w:val="12"/>
        </w:numPr>
        <w:tabs>
          <w:tab w:val="left" w:pos="1919"/>
        </w:tabs>
        <w:kinsoku w:val="0"/>
        <w:overflowPunct w:val="0"/>
        <w:spacing w:before="0" w:line="360" w:lineRule="auto"/>
        <w:ind w:right="117"/>
        <w:jc w:val="both"/>
        <w:rPr>
          <w:rFonts w:ascii="Arial" w:hAnsi="Arial" w:cs="Arial"/>
          <w:sz w:val="24"/>
          <w:szCs w:val="24"/>
        </w:rPr>
      </w:pPr>
      <w:r w:rsidRPr="00867BB8">
        <w:rPr>
          <w:rFonts w:ascii="Arial" w:hAnsi="Arial" w:cs="Arial"/>
          <w:sz w:val="24"/>
          <w:szCs w:val="24"/>
        </w:rPr>
        <w:t xml:space="preserve">    o</w:t>
      </w:r>
      <w:r w:rsidR="00A81F4E" w:rsidRPr="00867BB8">
        <w:rPr>
          <w:rFonts w:ascii="Arial" w:hAnsi="Arial" w:cs="Arial"/>
          <w:sz w:val="24"/>
          <w:szCs w:val="24"/>
        </w:rPr>
        <w:t xml:space="preserve">świadczenie o przynależności lub braku przynależności do tej samej grupy kapitałowej, </w:t>
      </w:r>
      <w:r w:rsidR="00E13624" w:rsidRPr="00867BB8">
        <w:rPr>
          <w:rFonts w:ascii="Arial" w:hAnsi="Arial" w:cs="Arial"/>
          <w:sz w:val="24"/>
          <w:szCs w:val="24"/>
        </w:rPr>
        <w:t>w rozumieniu ustawy z dnia 16 lutego 2007 r. o ochronie konkurencji i konsumentów (Dz. U. z 2020 r., poz. 1076, 1086) z innym wykonawcą</w:t>
      </w:r>
      <w:r w:rsidR="003F4586" w:rsidRPr="00867BB8">
        <w:rPr>
          <w:rFonts w:ascii="Arial" w:hAnsi="Arial" w:cs="Arial"/>
          <w:sz w:val="24"/>
          <w:szCs w:val="24"/>
        </w:rPr>
        <w:t>,</w:t>
      </w:r>
      <w:r w:rsidR="00E13624" w:rsidRPr="00867BB8">
        <w:rPr>
          <w:rFonts w:ascii="Arial" w:hAnsi="Arial" w:cs="Arial"/>
          <w:sz w:val="24"/>
          <w:szCs w:val="24"/>
        </w:rPr>
        <w:t xml:space="preserve"> który złożył odrębną ofertę, albo oświadczenie o przynależności do tej samej grupy kapitałowej wraz z dokumentami lub informacjami potwierdzającymi przy</w:t>
      </w:r>
      <w:r w:rsidR="003F4586" w:rsidRPr="00867BB8">
        <w:rPr>
          <w:rFonts w:ascii="Arial" w:hAnsi="Arial" w:cs="Arial"/>
          <w:sz w:val="24"/>
          <w:szCs w:val="24"/>
        </w:rPr>
        <w:t xml:space="preserve">gotowanie oferty niezależnie od innego wykonawcy, należącego </w:t>
      </w:r>
      <w:r w:rsidR="00AE7FA0" w:rsidRPr="00867BB8">
        <w:rPr>
          <w:rFonts w:ascii="Arial" w:hAnsi="Arial" w:cs="Arial"/>
          <w:sz w:val="24"/>
          <w:szCs w:val="24"/>
        </w:rPr>
        <w:t xml:space="preserve">do tej samej grupy kapitałowej </w:t>
      </w:r>
      <w:r w:rsidR="00A81F4E" w:rsidRPr="00867BB8">
        <w:rPr>
          <w:rFonts w:ascii="Arial" w:hAnsi="Arial" w:cs="Arial"/>
          <w:sz w:val="24"/>
          <w:szCs w:val="24"/>
        </w:rPr>
        <w:t xml:space="preserve">(wg wzoru stanowiącego </w:t>
      </w:r>
      <w:r w:rsidR="00A81F4E" w:rsidRPr="00867BB8">
        <w:rPr>
          <w:rFonts w:ascii="Arial" w:hAnsi="Arial" w:cs="Arial"/>
          <w:b/>
          <w:sz w:val="24"/>
          <w:szCs w:val="24"/>
        </w:rPr>
        <w:t xml:space="preserve">załącznik nr </w:t>
      </w:r>
      <w:r w:rsidR="00BD7365" w:rsidRPr="00867BB8">
        <w:rPr>
          <w:rFonts w:ascii="Arial" w:hAnsi="Arial" w:cs="Arial"/>
          <w:b/>
          <w:sz w:val="24"/>
          <w:szCs w:val="24"/>
        </w:rPr>
        <w:t>5</w:t>
      </w:r>
      <w:r w:rsidR="00A81F4E" w:rsidRPr="00867BB8">
        <w:rPr>
          <w:rFonts w:ascii="Arial" w:hAnsi="Arial" w:cs="Arial"/>
          <w:b/>
          <w:sz w:val="24"/>
          <w:szCs w:val="24"/>
        </w:rPr>
        <w:t xml:space="preserve"> </w:t>
      </w:r>
      <w:r w:rsidR="00A81F4E" w:rsidRPr="00867BB8">
        <w:rPr>
          <w:rFonts w:ascii="Arial" w:hAnsi="Arial" w:cs="Arial"/>
          <w:sz w:val="24"/>
          <w:szCs w:val="24"/>
        </w:rPr>
        <w:t>do SWZ</w:t>
      </w:r>
      <w:r w:rsidR="00D40981" w:rsidRPr="00867BB8">
        <w:rPr>
          <w:rFonts w:ascii="Arial" w:hAnsi="Arial" w:cs="Arial"/>
          <w:sz w:val="24"/>
          <w:szCs w:val="24"/>
        </w:rPr>
        <w:t>)</w:t>
      </w:r>
      <w:r w:rsidR="00BD7365" w:rsidRPr="00867BB8">
        <w:rPr>
          <w:rFonts w:ascii="Arial" w:hAnsi="Arial" w:cs="Arial"/>
          <w:sz w:val="24"/>
          <w:szCs w:val="24"/>
        </w:rPr>
        <w:t>.</w:t>
      </w:r>
    </w:p>
    <w:p w:rsidR="00DC5C92" w:rsidRPr="00867BB8" w:rsidRDefault="00DC5C92" w:rsidP="00DC5C92">
      <w:pPr>
        <w:pStyle w:val="Tekstpodstawowy"/>
        <w:tabs>
          <w:tab w:val="left" w:pos="1985"/>
        </w:tabs>
        <w:kinsoku w:val="0"/>
        <w:overflowPunct w:val="0"/>
        <w:spacing w:before="119" w:line="360" w:lineRule="auto"/>
        <w:ind w:left="1985" w:right="117" w:hanging="284"/>
        <w:jc w:val="both"/>
        <w:rPr>
          <w:rFonts w:ascii="Arial" w:hAnsi="Arial" w:cs="Arial"/>
          <w:sz w:val="24"/>
          <w:szCs w:val="24"/>
        </w:rPr>
      </w:pPr>
      <w:r w:rsidRPr="00867BB8">
        <w:rPr>
          <w:rFonts w:ascii="Arial" w:hAnsi="Arial" w:cs="Arial"/>
          <w:sz w:val="24"/>
          <w:szCs w:val="24"/>
        </w:rPr>
        <w:t xml:space="preserve">c) Oświadczenie o aktualności oświadczenia o braku podstaw wykluczenia– </w:t>
      </w:r>
      <w:r w:rsidRPr="00987E33">
        <w:rPr>
          <w:rFonts w:ascii="Arial" w:hAnsi="Arial" w:cs="Arial"/>
          <w:b/>
          <w:sz w:val="24"/>
          <w:szCs w:val="24"/>
        </w:rPr>
        <w:t xml:space="preserve">załącznik nr </w:t>
      </w:r>
      <w:r w:rsidR="00987E33">
        <w:rPr>
          <w:rFonts w:ascii="Arial" w:hAnsi="Arial" w:cs="Arial"/>
          <w:b/>
          <w:sz w:val="24"/>
          <w:szCs w:val="24"/>
        </w:rPr>
        <w:t>8</w:t>
      </w:r>
      <w:r w:rsidRPr="00867BB8">
        <w:rPr>
          <w:rFonts w:ascii="Arial" w:hAnsi="Arial" w:cs="Arial"/>
          <w:sz w:val="24"/>
          <w:szCs w:val="24"/>
        </w:rPr>
        <w:t xml:space="preserve"> do SWZ.</w:t>
      </w:r>
    </w:p>
    <w:p w:rsidR="00DC5C92" w:rsidRPr="00867BB8" w:rsidRDefault="00DC5C92" w:rsidP="00DC5C92">
      <w:pPr>
        <w:pStyle w:val="Tekstpodstawowy"/>
        <w:tabs>
          <w:tab w:val="left" w:pos="1919"/>
        </w:tabs>
        <w:kinsoku w:val="0"/>
        <w:overflowPunct w:val="0"/>
        <w:spacing w:before="0" w:line="360" w:lineRule="auto"/>
        <w:ind w:left="2117" w:right="117" w:firstLine="0"/>
        <w:jc w:val="both"/>
        <w:rPr>
          <w:rFonts w:ascii="Arial" w:hAnsi="Arial" w:cs="Arial"/>
          <w:sz w:val="24"/>
          <w:szCs w:val="24"/>
        </w:rPr>
      </w:pPr>
    </w:p>
    <w:p w:rsidR="00A81F4E" w:rsidRPr="00867BB8" w:rsidRDefault="00A81F4E" w:rsidP="00A41F0E">
      <w:pPr>
        <w:pStyle w:val="Tekstpodstawowy"/>
        <w:numPr>
          <w:ilvl w:val="1"/>
          <w:numId w:val="12"/>
        </w:numPr>
        <w:tabs>
          <w:tab w:val="left" w:pos="1252"/>
        </w:tabs>
        <w:kinsoku w:val="0"/>
        <w:overflowPunct w:val="0"/>
        <w:spacing w:before="0" w:line="360" w:lineRule="auto"/>
        <w:ind w:right="127"/>
        <w:jc w:val="both"/>
        <w:rPr>
          <w:rFonts w:ascii="Arial" w:hAnsi="Arial" w:cs="Arial"/>
          <w:spacing w:val="-1"/>
          <w:sz w:val="24"/>
          <w:szCs w:val="24"/>
        </w:rPr>
      </w:pPr>
      <w:r w:rsidRPr="00867BB8">
        <w:rPr>
          <w:rFonts w:ascii="Arial" w:hAnsi="Arial" w:cs="Arial"/>
          <w:sz w:val="24"/>
          <w:szCs w:val="24"/>
        </w:rPr>
        <w:t xml:space="preserve">w </w:t>
      </w:r>
      <w:r w:rsidRPr="00867BB8">
        <w:rPr>
          <w:rFonts w:ascii="Arial" w:hAnsi="Arial" w:cs="Arial"/>
          <w:spacing w:val="13"/>
          <w:sz w:val="24"/>
          <w:szCs w:val="24"/>
        </w:rPr>
        <w:t xml:space="preserve"> </w:t>
      </w:r>
      <w:r w:rsidRPr="00867BB8">
        <w:rPr>
          <w:rFonts w:ascii="Arial" w:hAnsi="Arial" w:cs="Arial"/>
          <w:spacing w:val="-1"/>
          <w:sz w:val="24"/>
          <w:szCs w:val="24"/>
        </w:rPr>
        <w:t>celu</w:t>
      </w:r>
      <w:r w:rsidRPr="00867BB8">
        <w:rPr>
          <w:rFonts w:ascii="Arial" w:hAnsi="Arial" w:cs="Arial"/>
          <w:sz w:val="24"/>
          <w:szCs w:val="24"/>
        </w:rPr>
        <w:t xml:space="preserve"> </w:t>
      </w:r>
      <w:r w:rsidRPr="00867BB8">
        <w:rPr>
          <w:rFonts w:ascii="Arial" w:hAnsi="Arial" w:cs="Arial"/>
          <w:spacing w:val="16"/>
          <w:sz w:val="24"/>
          <w:szCs w:val="24"/>
        </w:rPr>
        <w:t xml:space="preserve"> </w:t>
      </w:r>
      <w:r w:rsidRPr="00867BB8">
        <w:rPr>
          <w:rFonts w:ascii="Arial" w:hAnsi="Arial" w:cs="Arial"/>
          <w:spacing w:val="-1"/>
          <w:sz w:val="24"/>
          <w:szCs w:val="24"/>
        </w:rPr>
        <w:t>potwierdzenia</w:t>
      </w:r>
      <w:r w:rsidRPr="00867BB8">
        <w:rPr>
          <w:rFonts w:ascii="Arial" w:hAnsi="Arial" w:cs="Arial"/>
          <w:sz w:val="24"/>
          <w:szCs w:val="24"/>
        </w:rPr>
        <w:t xml:space="preserve"> </w:t>
      </w:r>
      <w:r w:rsidRPr="00867BB8">
        <w:rPr>
          <w:rFonts w:ascii="Arial" w:hAnsi="Arial" w:cs="Arial"/>
          <w:spacing w:val="16"/>
          <w:sz w:val="24"/>
          <w:szCs w:val="24"/>
        </w:rPr>
        <w:t xml:space="preserve"> </w:t>
      </w:r>
      <w:r w:rsidRPr="00867BB8">
        <w:rPr>
          <w:rFonts w:ascii="Arial" w:hAnsi="Arial" w:cs="Arial"/>
          <w:spacing w:val="-1"/>
          <w:sz w:val="24"/>
          <w:szCs w:val="24"/>
        </w:rPr>
        <w:t>spełnienia</w:t>
      </w:r>
      <w:r w:rsidRPr="00867BB8">
        <w:rPr>
          <w:rFonts w:ascii="Arial" w:hAnsi="Arial" w:cs="Arial"/>
          <w:sz w:val="24"/>
          <w:szCs w:val="24"/>
        </w:rPr>
        <w:t xml:space="preserve"> </w:t>
      </w:r>
      <w:r w:rsidRPr="00867BB8">
        <w:rPr>
          <w:rFonts w:ascii="Arial" w:hAnsi="Arial" w:cs="Arial"/>
          <w:spacing w:val="18"/>
          <w:sz w:val="24"/>
          <w:szCs w:val="24"/>
        </w:rPr>
        <w:t xml:space="preserve"> </w:t>
      </w:r>
      <w:r w:rsidRPr="00867BB8">
        <w:rPr>
          <w:rFonts w:ascii="Arial" w:hAnsi="Arial" w:cs="Arial"/>
          <w:b/>
          <w:spacing w:val="-1"/>
          <w:sz w:val="24"/>
          <w:szCs w:val="24"/>
        </w:rPr>
        <w:t>warunków</w:t>
      </w:r>
      <w:r w:rsidRPr="00867BB8">
        <w:rPr>
          <w:rFonts w:ascii="Arial" w:hAnsi="Arial" w:cs="Arial"/>
          <w:sz w:val="24"/>
          <w:szCs w:val="24"/>
        </w:rPr>
        <w:t xml:space="preserve"> </w:t>
      </w:r>
      <w:r w:rsidRPr="00867BB8">
        <w:rPr>
          <w:rFonts w:ascii="Arial" w:hAnsi="Arial" w:cs="Arial"/>
          <w:spacing w:val="12"/>
          <w:sz w:val="24"/>
          <w:szCs w:val="24"/>
        </w:rPr>
        <w:t xml:space="preserve"> </w:t>
      </w:r>
      <w:r w:rsidRPr="00867BB8">
        <w:rPr>
          <w:rFonts w:ascii="Arial" w:hAnsi="Arial" w:cs="Arial"/>
          <w:spacing w:val="-1"/>
          <w:sz w:val="24"/>
          <w:szCs w:val="24"/>
        </w:rPr>
        <w:t>udziału</w:t>
      </w:r>
      <w:r w:rsidRPr="00867BB8">
        <w:rPr>
          <w:rFonts w:ascii="Arial" w:hAnsi="Arial" w:cs="Arial"/>
          <w:sz w:val="24"/>
          <w:szCs w:val="24"/>
        </w:rPr>
        <w:t xml:space="preserve"> </w:t>
      </w:r>
      <w:r w:rsidRPr="00867BB8">
        <w:rPr>
          <w:rFonts w:ascii="Arial" w:hAnsi="Arial" w:cs="Arial"/>
          <w:spacing w:val="16"/>
          <w:sz w:val="24"/>
          <w:szCs w:val="24"/>
        </w:rPr>
        <w:t xml:space="preserve"> </w:t>
      </w:r>
      <w:r w:rsidRPr="00867BB8">
        <w:rPr>
          <w:rFonts w:ascii="Arial" w:hAnsi="Arial" w:cs="Arial"/>
          <w:sz w:val="24"/>
          <w:szCs w:val="24"/>
        </w:rPr>
        <w:t xml:space="preserve">w </w:t>
      </w:r>
      <w:r w:rsidRPr="00867BB8">
        <w:rPr>
          <w:rFonts w:ascii="Arial" w:hAnsi="Arial" w:cs="Arial"/>
          <w:spacing w:val="13"/>
          <w:sz w:val="24"/>
          <w:szCs w:val="24"/>
        </w:rPr>
        <w:t xml:space="preserve"> </w:t>
      </w:r>
      <w:r w:rsidRPr="00867BB8">
        <w:rPr>
          <w:rFonts w:ascii="Arial" w:hAnsi="Arial" w:cs="Arial"/>
          <w:spacing w:val="-1"/>
          <w:sz w:val="24"/>
          <w:szCs w:val="24"/>
        </w:rPr>
        <w:t>postępowaniu:</w:t>
      </w:r>
    </w:p>
    <w:p w:rsidR="00C50EA2" w:rsidRPr="00C50EA2" w:rsidRDefault="00967A19" w:rsidP="005F0F42">
      <w:pPr>
        <w:pStyle w:val="Tekstpodstawowy"/>
        <w:numPr>
          <w:ilvl w:val="2"/>
          <w:numId w:val="12"/>
        </w:numPr>
        <w:tabs>
          <w:tab w:val="left" w:pos="1252"/>
        </w:tabs>
        <w:kinsoku w:val="0"/>
        <w:overflowPunct w:val="0"/>
        <w:spacing w:before="0" w:line="360" w:lineRule="auto"/>
        <w:ind w:right="127" w:firstLine="0"/>
        <w:jc w:val="both"/>
        <w:rPr>
          <w:rFonts w:ascii="Arial" w:hAnsi="Arial" w:cs="Arial"/>
          <w:spacing w:val="-1"/>
          <w:sz w:val="24"/>
          <w:szCs w:val="24"/>
        </w:rPr>
      </w:pPr>
      <w:r w:rsidRPr="00C50EA2">
        <w:rPr>
          <w:rFonts w:ascii="Arial" w:hAnsi="Arial" w:cs="Arial"/>
          <w:sz w:val="24"/>
          <w:szCs w:val="24"/>
        </w:rPr>
        <w:t>zezwoleni</w:t>
      </w:r>
      <w:r w:rsidR="00C50EA2" w:rsidRPr="00C50EA2">
        <w:rPr>
          <w:rFonts w:ascii="Arial" w:hAnsi="Arial" w:cs="Arial"/>
          <w:sz w:val="24"/>
          <w:szCs w:val="24"/>
        </w:rPr>
        <w:t>e</w:t>
      </w:r>
      <w:r w:rsidRPr="00C50EA2">
        <w:rPr>
          <w:rFonts w:ascii="Arial" w:hAnsi="Arial" w:cs="Arial"/>
          <w:sz w:val="24"/>
          <w:szCs w:val="24"/>
        </w:rPr>
        <w:t xml:space="preserve"> na transport </w:t>
      </w:r>
      <w:r w:rsidR="00987E33" w:rsidRPr="00C50EA2">
        <w:rPr>
          <w:rFonts w:ascii="Arial" w:hAnsi="Arial" w:cs="Arial"/>
          <w:sz w:val="24"/>
          <w:szCs w:val="24"/>
        </w:rPr>
        <w:t>odpadów będących przedmiotem zamówienia</w:t>
      </w:r>
      <w:r w:rsidR="00C50EA2" w:rsidRPr="00C50EA2">
        <w:rPr>
          <w:rFonts w:ascii="Arial" w:hAnsi="Arial" w:cs="Arial"/>
          <w:sz w:val="24"/>
          <w:szCs w:val="24"/>
        </w:rPr>
        <w:t xml:space="preserve"> </w:t>
      </w:r>
      <w:r w:rsidR="0086612F">
        <w:rPr>
          <w:rFonts w:ascii="Arial" w:hAnsi="Arial" w:cs="Arial"/>
        </w:rPr>
        <w:t xml:space="preserve">zgodnie z </w:t>
      </w:r>
      <w:r w:rsidR="00C50EA2" w:rsidRPr="00C50EA2">
        <w:rPr>
          <w:rFonts w:ascii="Arial" w:hAnsi="Arial" w:cs="Arial"/>
        </w:rPr>
        <w:t>kod</w:t>
      </w:r>
      <w:r w:rsidR="0086612F">
        <w:rPr>
          <w:rFonts w:ascii="Arial" w:hAnsi="Arial" w:cs="Arial"/>
        </w:rPr>
        <w:t>ami</w:t>
      </w:r>
      <w:r w:rsidR="00C50EA2" w:rsidRPr="00C50EA2">
        <w:rPr>
          <w:rFonts w:ascii="Arial" w:hAnsi="Arial" w:cs="Arial"/>
        </w:rPr>
        <w:t xml:space="preserve"> wskazany</w:t>
      </w:r>
      <w:r w:rsidR="0086612F">
        <w:rPr>
          <w:rFonts w:ascii="Arial" w:hAnsi="Arial" w:cs="Arial"/>
        </w:rPr>
        <w:t>mi</w:t>
      </w:r>
      <w:r w:rsidR="00C50EA2" w:rsidRPr="00C50EA2">
        <w:rPr>
          <w:rFonts w:ascii="Arial" w:hAnsi="Arial" w:cs="Arial"/>
        </w:rPr>
        <w:t xml:space="preserve"> w opisie przedmiotu zamówienia.</w:t>
      </w:r>
    </w:p>
    <w:p w:rsidR="001019C9" w:rsidRPr="00987E33" w:rsidRDefault="001019C9" w:rsidP="00A41F0E">
      <w:pPr>
        <w:pStyle w:val="Tekstpodstawowy"/>
        <w:numPr>
          <w:ilvl w:val="2"/>
          <w:numId w:val="12"/>
        </w:numPr>
        <w:tabs>
          <w:tab w:val="left" w:pos="1252"/>
        </w:tabs>
        <w:kinsoku w:val="0"/>
        <w:overflowPunct w:val="0"/>
        <w:spacing w:before="0" w:line="360" w:lineRule="auto"/>
        <w:ind w:right="127"/>
        <w:jc w:val="both"/>
        <w:rPr>
          <w:rFonts w:ascii="Arial" w:hAnsi="Arial" w:cs="Arial"/>
          <w:spacing w:val="-1"/>
          <w:sz w:val="24"/>
          <w:szCs w:val="24"/>
        </w:rPr>
      </w:pPr>
      <w:r w:rsidRPr="00987E33">
        <w:rPr>
          <w:rFonts w:ascii="Arial" w:hAnsi="Arial" w:cs="Arial"/>
          <w:sz w:val="24"/>
          <w:szCs w:val="24"/>
        </w:rPr>
        <w:t xml:space="preserve">wykaz </w:t>
      </w:r>
      <w:r w:rsidR="005424F1" w:rsidRPr="00987E33">
        <w:rPr>
          <w:rFonts w:ascii="Arial" w:hAnsi="Arial" w:cs="Arial"/>
          <w:sz w:val="24"/>
          <w:szCs w:val="24"/>
        </w:rPr>
        <w:t xml:space="preserve">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w:t>
      </w:r>
      <w:r w:rsidR="005424F1" w:rsidRPr="00987E33">
        <w:rPr>
          <w:rFonts w:ascii="Arial" w:hAnsi="Arial" w:cs="Arial"/>
          <w:sz w:val="24"/>
          <w:szCs w:val="24"/>
        </w:rPr>
        <w:lastRenderedPageBreak/>
        <w:t xml:space="preserve">bądź inne dokumenty potwierdzające ich należyte wykonywanie powinny być wystawione w okresie ostatnich 3 miesięcy; </w:t>
      </w:r>
      <w:r w:rsidRPr="00987E33">
        <w:rPr>
          <w:rFonts w:ascii="Arial" w:hAnsi="Arial" w:cs="Arial"/>
          <w:sz w:val="24"/>
          <w:szCs w:val="24"/>
        </w:rPr>
        <w:t>(wg. Wzoru stanowiącego załącznik nr 7 do SWZ)</w:t>
      </w:r>
    </w:p>
    <w:p w:rsidR="00967A19" w:rsidRPr="00867BB8" w:rsidRDefault="00967A19" w:rsidP="00A41F0E">
      <w:pPr>
        <w:pStyle w:val="Tekstpodstawowy"/>
        <w:tabs>
          <w:tab w:val="left" w:pos="1252"/>
        </w:tabs>
        <w:kinsoku w:val="0"/>
        <w:overflowPunct w:val="0"/>
        <w:spacing w:before="0" w:line="360" w:lineRule="auto"/>
        <w:ind w:left="2117" w:right="127" w:firstLine="0"/>
        <w:jc w:val="both"/>
        <w:rPr>
          <w:rFonts w:ascii="Arial" w:hAnsi="Arial" w:cs="Arial"/>
          <w:spacing w:val="-1"/>
          <w:sz w:val="24"/>
          <w:szCs w:val="24"/>
        </w:rPr>
      </w:pPr>
    </w:p>
    <w:p w:rsidR="0052400A" w:rsidRPr="00867BB8" w:rsidRDefault="0052400A" w:rsidP="00A41F0E">
      <w:pPr>
        <w:numPr>
          <w:ilvl w:val="0"/>
          <w:numId w:val="12"/>
        </w:numPr>
        <w:tabs>
          <w:tab w:val="left" w:pos="284"/>
        </w:tabs>
        <w:kinsoku w:val="0"/>
        <w:overflowPunct w:val="0"/>
        <w:spacing w:line="360" w:lineRule="auto"/>
        <w:ind w:right="125"/>
        <w:jc w:val="both"/>
        <w:rPr>
          <w:rFonts w:ascii="Arial" w:hAnsi="Arial" w:cs="Arial"/>
          <w:spacing w:val="-1"/>
        </w:rPr>
      </w:pPr>
      <w:r w:rsidRPr="00867BB8">
        <w:rPr>
          <w:rFonts w:ascii="Arial" w:eastAsia="Calibri" w:hAnsi="Arial" w:cs="Arial"/>
          <w:lang w:eastAsia="en-US"/>
        </w:rPr>
        <w:t xml:space="preserve">Jeżeli Wykonawca ma siedzibę lub miejsce zamieszkania poza terytorium Rzeczypospolitej Polskiej zamiast dokumentów: </w:t>
      </w:r>
    </w:p>
    <w:p w:rsidR="0052400A" w:rsidRPr="00867BB8" w:rsidRDefault="00712628" w:rsidP="00A41F0E">
      <w:pPr>
        <w:pStyle w:val="Akapitzlist"/>
        <w:widowControl/>
        <w:numPr>
          <w:ilvl w:val="2"/>
          <w:numId w:val="12"/>
        </w:numPr>
        <w:spacing w:line="360" w:lineRule="auto"/>
        <w:jc w:val="both"/>
        <w:rPr>
          <w:rFonts w:ascii="Arial" w:eastAsia="Calibri" w:hAnsi="Arial" w:cs="Arial"/>
          <w:lang w:eastAsia="en-US"/>
        </w:rPr>
      </w:pPr>
      <w:r w:rsidRPr="00867BB8">
        <w:rPr>
          <w:rFonts w:ascii="Arial" w:eastAsia="Calibri" w:hAnsi="Arial" w:cs="Arial"/>
          <w:lang w:eastAsia="en-US"/>
        </w:rPr>
        <w:t xml:space="preserve">o </w:t>
      </w:r>
      <w:r w:rsidR="00B64E82" w:rsidRPr="00867BB8">
        <w:rPr>
          <w:rFonts w:ascii="Arial" w:eastAsia="Calibri" w:hAnsi="Arial" w:cs="Arial"/>
          <w:lang w:eastAsia="en-US"/>
        </w:rPr>
        <w:t xml:space="preserve">których mowa w </w:t>
      </w:r>
      <w:r w:rsidR="00847841" w:rsidRPr="00867BB8">
        <w:rPr>
          <w:rFonts w:ascii="Arial" w:eastAsia="Calibri" w:hAnsi="Arial" w:cs="Arial"/>
          <w:lang w:eastAsia="en-US"/>
        </w:rPr>
        <w:t>ust.</w:t>
      </w:r>
      <w:r w:rsidR="00B64E82" w:rsidRPr="00867BB8">
        <w:rPr>
          <w:rFonts w:ascii="Arial" w:eastAsia="Calibri" w:hAnsi="Arial" w:cs="Arial"/>
          <w:lang w:eastAsia="en-US"/>
        </w:rPr>
        <w:t xml:space="preserve"> 2</w:t>
      </w:r>
      <w:r w:rsidR="0052400A" w:rsidRPr="00867BB8">
        <w:rPr>
          <w:rFonts w:ascii="Arial" w:eastAsia="Calibri" w:hAnsi="Arial" w:cs="Arial"/>
          <w:lang w:eastAsia="en-US"/>
        </w:rPr>
        <w:t xml:space="preserve"> pkt. 1) lit. a) składa informacje z odpowiedniego rejestru, takiego jak rejestr sądowy albo, w przypadku braku takiego rejestru, inny równoważny dokument wydany przez właściwy organ sądowy lub administracyjny kraju, w którym wykonawca ma siedzibę lub miejsce zamieszkania lub miejsce zamieszkania</w:t>
      </w:r>
      <w:r w:rsidR="00A243F8">
        <w:rPr>
          <w:rFonts w:ascii="Arial" w:eastAsia="Calibri" w:hAnsi="Arial" w:cs="Arial"/>
          <w:lang w:eastAsia="en-US"/>
        </w:rPr>
        <w:t xml:space="preserve"> </w:t>
      </w:r>
      <w:r w:rsidR="00A243F8" w:rsidRPr="00A243F8">
        <w:rPr>
          <w:rFonts w:ascii="Arial" w:eastAsia="Calibri" w:hAnsi="Arial" w:cs="Arial"/>
          <w:lang w:eastAsia="en-US"/>
        </w:rPr>
        <w:t>ma osoba, której dotyczy informacja albo dokument</w:t>
      </w:r>
      <w:r w:rsidR="00A243F8">
        <w:rPr>
          <w:rFonts w:ascii="Arial" w:eastAsia="Calibri" w:hAnsi="Arial" w:cs="Arial"/>
          <w:lang w:eastAsia="en-US"/>
        </w:rPr>
        <w:t>,</w:t>
      </w:r>
    </w:p>
    <w:p w:rsidR="00847841" w:rsidRPr="00867BB8" w:rsidRDefault="00847841" w:rsidP="00A41F0E">
      <w:pPr>
        <w:pStyle w:val="Akapitzlist"/>
        <w:widowControl/>
        <w:numPr>
          <w:ilvl w:val="2"/>
          <w:numId w:val="12"/>
        </w:numPr>
        <w:spacing w:line="360" w:lineRule="auto"/>
        <w:jc w:val="both"/>
        <w:rPr>
          <w:rFonts w:ascii="Arial" w:eastAsia="Calibri" w:hAnsi="Arial" w:cs="Arial"/>
          <w:lang w:eastAsia="en-US"/>
        </w:rPr>
      </w:pPr>
      <w:r w:rsidRPr="00867BB8">
        <w:rPr>
          <w:rFonts w:ascii="Arial" w:eastAsia="Calibri" w:hAnsi="Arial" w:cs="Arial"/>
          <w:lang w:eastAsia="en-US"/>
        </w:rPr>
        <w:t xml:space="preserve">o których mowa w ust. 2  pkt. 1 lit. b) i c) składa dokument lub dokumenty wystawione w kraju, w którym Wykonawca ma siedzibę lub miejsce zamieszkania, potwierdzające, że nie naruszył obowiązków dotyczących płatności podatków, opłat lub składek na ubezpieczenie społeczne lub zdrowotne. </w:t>
      </w:r>
    </w:p>
    <w:p w:rsidR="0052400A" w:rsidRPr="00867BB8" w:rsidRDefault="0052400A" w:rsidP="00A41F0E">
      <w:pPr>
        <w:pStyle w:val="Akapitzlist"/>
        <w:widowControl/>
        <w:numPr>
          <w:ilvl w:val="0"/>
          <w:numId w:val="12"/>
        </w:numPr>
        <w:spacing w:line="360" w:lineRule="auto"/>
        <w:jc w:val="both"/>
        <w:rPr>
          <w:rFonts w:ascii="Arial" w:eastAsia="Calibri" w:hAnsi="Arial" w:cs="Arial"/>
          <w:strike/>
          <w:color w:val="FF0000"/>
          <w:lang w:eastAsia="en-US"/>
        </w:rPr>
      </w:pPr>
      <w:r w:rsidRPr="00867BB8">
        <w:rPr>
          <w:rFonts w:ascii="Arial" w:eastAsia="Calibri" w:hAnsi="Arial" w:cs="Arial"/>
          <w:lang w:eastAsia="en-US"/>
        </w:rPr>
        <w:t xml:space="preserve">Dokument, o którym mowa powyżej w </w:t>
      </w:r>
      <w:r w:rsidR="00C02487">
        <w:rPr>
          <w:rFonts w:ascii="Arial" w:eastAsia="Calibri" w:hAnsi="Arial" w:cs="Arial"/>
          <w:lang w:eastAsia="en-US"/>
        </w:rPr>
        <w:t>ust</w:t>
      </w:r>
      <w:r w:rsidRPr="00867BB8">
        <w:rPr>
          <w:rFonts w:ascii="Arial" w:eastAsia="Calibri" w:hAnsi="Arial" w:cs="Arial"/>
          <w:lang w:eastAsia="en-US"/>
        </w:rPr>
        <w:t xml:space="preserve">. </w:t>
      </w:r>
      <w:r w:rsidR="00B64E82" w:rsidRPr="00867BB8">
        <w:rPr>
          <w:rFonts w:ascii="Arial" w:eastAsia="Calibri" w:hAnsi="Arial" w:cs="Arial"/>
          <w:lang w:eastAsia="en-US"/>
        </w:rPr>
        <w:t>2</w:t>
      </w:r>
      <w:r w:rsidRPr="00867BB8">
        <w:rPr>
          <w:rFonts w:ascii="Arial" w:eastAsia="Calibri" w:hAnsi="Arial" w:cs="Arial"/>
          <w:lang w:eastAsia="en-US"/>
        </w:rPr>
        <w:t xml:space="preserve"> pkt</w:t>
      </w:r>
      <w:r w:rsidR="00C02487">
        <w:rPr>
          <w:rFonts w:ascii="Arial" w:eastAsia="Calibri" w:hAnsi="Arial" w:cs="Arial"/>
          <w:lang w:eastAsia="en-US"/>
        </w:rPr>
        <w:t xml:space="preserve"> </w:t>
      </w:r>
      <w:r w:rsidRPr="00867BB8">
        <w:rPr>
          <w:rFonts w:ascii="Arial" w:eastAsia="Calibri" w:hAnsi="Arial" w:cs="Arial"/>
          <w:lang w:eastAsia="en-US"/>
        </w:rPr>
        <w:t>1) lit. a) powinny być wystawione nie wcześniej niż 6 miesięcy przed jego złożeniem</w:t>
      </w:r>
      <w:r w:rsidR="009503C2" w:rsidRPr="00867BB8">
        <w:rPr>
          <w:rFonts w:ascii="Arial" w:eastAsia="Calibri" w:hAnsi="Arial" w:cs="Arial"/>
          <w:lang w:eastAsia="en-US"/>
        </w:rPr>
        <w:t xml:space="preserve">, a dokumenty, o których mowa w </w:t>
      </w:r>
      <w:r w:rsidR="00847841" w:rsidRPr="00867BB8">
        <w:rPr>
          <w:rFonts w:ascii="Arial" w:eastAsia="Calibri" w:hAnsi="Arial" w:cs="Arial"/>
          <w:lang w:eastAsia="en-US"/>
        </w:rPr>
        <w:t>ust</w:t>
      </w:r>
      <w:r w:rsidR="009503C2" w:rsidRPr="00867BB8">
        <w:rPr>
          <w:rFonts w:ascii="Arial" w:eastAsia="Calibri" w:hAnsi="Arial" w:cs="Arial"/>
          <w:lang w:eastAsia="en-US"/>
        </w:rPr>
        <w:t>. 2</w:t>
      </w:r>
      <w:r w:rsidR="00847841" w:rsidRPr="00867BB8">
        <w:rPr>
          <w:rFonts w:ascii="Arial" w:eastAsia="Calibri" w:hAnsi="Arial" w:cs="Arial"/>
          <w:lang w:eastAsia="en-US"/>
        </w:rPr>
        <w:t xml:space="preserve"> pkt. 1</w:t>
      </w:r>
      <w:r w:rsidR="009503C2" w:rsidRPr="00867BB8">
        <w:rPr>
          <w:rFonts w:ascii="Arial" w:eastAsia="Calibri" w:hAnsi="Arial" w:cs="Arial"/>
          <w:lang w:eastAsia="en-US"/>
        </w:rPr>
        <w:t xml:space="preserve"> lit. b) i c) powinny być wystawione nie wcześniej niż 3 miesiące przed ich złożeniem.</w:t>
      </w:r>
    </w:p>
    <w:p w:rsidR="0052400A" w:rsidRPr="00867BB8" w:rsidRDefault="0052400A" w:rsidP="00A41F0E">
      <w:pPr>
        <w:widowControl/>
        <w:numPr>
          <w:ilvl w:val="0"/>
          <w:numId w:val="12"/>
        </w:numPr>
        <w:spacing w:line="360" w:lineRule="auto"/>
        <w:jc w:val="both"/>
        <w:rPr>
          <w:rFonts w:ascii="Arial" w:eastAsia="Calibri" w:hAnsi="Arial" w:cs="Arial"/>
          <w:strike/>
          <w:color w:val="FF0000"/>
          <w:lang w:eastAsia="en-US"/>
        </w:rPr>
      </w:pPr>
      <w:r w:rsidRPr="00867BB8">
        <w:rPr>
          <w:rFonts w:ascii="Arial" w:hAnsi="Arial" w:cs="Arial"/>
          <w:shd w:val="clear" w:color="auto" w:fill="FFFFFF"/>
        </w:rPr>
        <w:t>Jeżeli w kraju, w którym wykonawca ma siedzibę lub miejsce zamieszkania</w:t>
      </w:r>
      <w:r w:rsidR="001C6362" w:rsidRPr="005F0F42">
        <w:rPr>
          <w:rFonts w:ascii="Arial" w:hAnsi="Arial" w:cs="Arial"/>
          <w:shd w:val="clear" w:color="auto" w:fill="FFFFFF"/>
        </w:rPr>
        <w:t xml:space="preserve"> l</w:t>
      </w:r>
      <w:r w:rsidR="00A57260" w:rsidRPr="00A57260">
        <w:rPr>
          <w:rFonts w:ascii="Arial" w:hAnsi="Arial" w:cs="Arial"/>
          <w:color w:val="333333"/>
          <w:shd w:val="clear" w:color="auto" w:fill="FFFFFF"/>
        </w:rPr>
        <w:t>ub miejsce zamieszkania ma osoba, której dokument dotyczy,</w:t>
      </w:r>
      <w:r w:rsidRPr="005F0F42">
        <w:rPr>
          <w:rFonts w:ascii="Arial" w:eastAsia="Calibri" w:hAnsi="Arial" w:cs="Arial"/>
          <w:lang w:eastAsia="en-US"/>
        </w:rPr>
        <w:t xml:space="preserve"> nie </w:t>
      </w:r>
      <w:r w:rsidRPr="00867BB8">
        <w:rPr>
          <w:rFonts w:ascii="Arial" w:eastAsia="Calibri" w:hAnsi="Arial" w:cs="Arial"/>
          <w:lang w:eastAsia="en-US"/>
        </w:rPr>
        <w:t>wydaje się dok</w:t>
      </w:r>
      <w:r w:rsidR="00B64E82" w:rsidRPr="00867BB8">
        <w:rPr>
          <w:rFonts w:ascii="Arial" w:eastAsia="Calibri" w:hAnsi="Arial" w:cs="Arial"/>
          <w:lang w:eastAsia="en-US"/>
        </w:rPr>
        <w:t xml:space="preserve">umentów, o których mowa w </w:t>
      </w:r>
      <w:r w:rsidR="00847841" w:rsidRPr="00867BB8">
        <w:rPr>
          <w:rFonts w:ascii="Arial" w:eastAsia="Calibri" w:hAnsi="Arial" w:cs="Arial"/>
          <w:lang w:eastAsia="en-US"/>
        </w:rPr>
        <w:t>ust.</w:t>
      </w:r>
      <w:r w:rsidR="00B64E82" w:rsidRPr="00867BB8">
        <w:rPr>
          <w:rFonts w:ascii="Arial" w:eastAsia="Calibri" w:hAnsi="Arial" w:cs="Arial"/>
          <w:lang w:eastAsia="en-US"/>
        </w:rPr>
        <w:t>. 2</w:t>
      </w:r>
      <w:r w:rsidRPr="00867BB8">
        <w:rPr>
          <w:rFonts w:ascii="Arial" w:eastAsia="Calibri" w:hAnsi="Arial" w:cs="Arial"/>
          <w:lang w:eastAsia="en-US"/>
        </w:rPr>
        <w:t xml:space="preserve"> pkt 1) lit. a)</w:t>
      </w:r>
      <w:r w:rsidR="009503C2" w:rsidRPr="00867BB8">
        <w:rPr>
          <w:rFonts w:ascii="Arial" w:eastAsia="Calibri" w:hAnsi="Arial" w:cs="Arial"/>
          <w:lang w:eastAsia="en-US"/>
        </w:rPr>
        <w:t xml:space="preserve"> do c)</w:t>
      </w:r>
      <w:r w:rsidRPr="00867BB8">
        <w:rPr>
          <w:rFonts w:ascii="Arial" w:eastAsia="Calibri" w:hAnsi="Arial" w:cs="Arial"/>
          <w:lang w:eastAsia="en-US"/>
        </w:rPr>
        <w:t>, lub, gdy te dokumenty nie odnoszą się do wszystkich przypadków, o których mowa w art. 10</w:t>
      </w:r>
      <w:r w:rsidR="00712628" w:rsidRPr="00867BB8">
        <w:rPr>
          <w:rFonts w:ascii="Arial" w:eastAsia="Calibri" w:hAnsi="Arial" w:cs="Arial"/>
          <w:lang w:eastAsia="en-US"/>
        </w:rPr>
        <w:t>8 ust 1 pkt. 1, 2 i 4</w:t>
      </w:r>
      <w:r w:rsidR="00847841" w:rsidRPr="00867BB8">
        <w:rPr>
          <w:rFonts w:ascii="Arial" w:eastAsia="Calibri" w:hAnsi="Arial" w:cs="Arial"/>
          <w:lang w:eastAsia="en-US"/>
        </w:rPr>
        <w:t>, art. 109 ust. 1 pkt. 1</w:t>
      </w:r>
      <w:r w:rsidR="00712628" w:rsidRPr="00867BB8">
        <w:rPr>
          <w:rFonts w:ascii="Arial" w:eastAsia="Calibri" w:hAnsi="Arial" w:cs="Arial"/>
          <w:lang w:eastAsia="en-US"/>
        </w:rPr>
        <w:t>ustawy PZP</w:t>
      </w:r>
      <w:r w:rsidRPr="00867BB8">
        <w:rPr>
          <w:rFonts w:ascii="Arial" w:eastAsia="Calibri" w:hAnsi="Arial" w:cs="Arial"/>
          <w:lang w:eastAsia="en-US"/>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A243F8">
        <w:rPr>
          <w:rFonts w:ascii="Arial" w:eastAsia="Calibri" w:hAnsi="Arial" w:cs="Arial"/>
          <w:lang w:eastAsia="en-US"/>
        </w:rPr>
        <w:t xml:space="preserve"> </w:t>
      </w:r>
      <w:r w:rsidR="00A243F8" w:rsidRPr="00A243F8">
        <w:rPr>
          <w:rFonts w:ascii="Arial" w:eastAsia="Calibri" w:hAnsi="Arial" w:cs="Arial"/>
          <w:lang w:eastAsia="en-US"/>
        </w:rPr>
        <w:t>lub miejsce zamieszkania ma osoba, której dokument miał dotyczyć,</w:t>
      </w:r>
      <w:r w:rsidRPr="00867BB8">
        <w:rPr>
          <w:rFonts w:ascii="Arial" w:eastAsia="Calibri" w:hAnsi="Arial" w:cs="Arial"/>
          <w:lang w:eastAsia="en-US"/>
        </w:rPr>
        <w:t xml:space="preserve"> nie ma przepisów o oświadczeniu pod przysięgą, złożone przed organem sądowym lub administracyjnym, notariuszem, organem samorządu zawodowego lub </w:t>
      </w:r>
      <w:r w:rsidRPr="00867BB8">
        <w:rPr>
          <w:rFonts w:ascii="Arial" w:eastAsia="Calibri" w:hAnsi="Arial" w:cs="Arial"/>
          <w:lang w:eastAsia="en-US"/>
        </w:rPr>
        <w:lastRenderedPageBreak/>
        <w:t>gospodarczego właściwym ze względu na siedzibę lub miejsce zamieszkania wykonawcy lub miejsce zamieszkania</w:t>
      </w:r>
      <w:r w:rsidR="00A243F8">
        <w:rPr>
          <w:rFonts w:ascii="Arial" w:eastAsia="Calibri" w:hAnsi="Arial" w:cs="Arial"/>
          <w:lang w:eastAsia="en-US"/>
        </w:rPr>
        <w:t xml:space="preserve"> osoby</w:t>
      </w:r>
      <w:r w:rsidR="00A243F8" w:rsidRPr="00A243F8">
        <w:rPr>
          <w:rFonts w:ascii="Arial" w:eastAsia="Calibri" w:hAnsi="Arial" w:cs="Arial"/>
          <w:lang w:eastAsia="en-US"/>
        </w:rPr>
        <w:t>, której dokument miał dotyczyć</w:t>
      </w:r>
      <w:r w:rsidR="00A243F8">
        <w:rPr>
          <w:rFonts w:ascii="Arial" w:eastAsia="Calibri" w:hAnsi="Arial" w:cs="Arial"/>
          <w:lang w:eastAsia="en-US"/>
        </w:rPr>
        <w:t>.</w:t>
      </w:r>
      <w:r w:rsidRPr="00867BB8">
        <w:rPr>
          <w:rFonts w:ascii="Arial" w:eastAsia="Calibri" w:hAnsi="Arial" w:cs="Arial"/>
          <w:lang w:eastAsia="en-US"/>
        </w:rPr>
        <w:t xml:space="preserve">. </w:t>
      </w:r>
    </w:p>
    <w:p w:rsidR="0052400A" w:rsidRPr="00867BB8" w:rsidRDefault="0052400A" w:rsidP="00A41F0E">
      <w:pPr>
        <w:widowControl/>
        <w:numPr>
          <w:ilvl w:val="0"/>
          <w:numId w:val="12"/>
        </w:numPr>
        <w:spacing w:line="360" w:lineRule="auto"/>
        <w:jc w:val="both"/>
        <w:rPr>
          <w:rFonts w:ascii="Arial" w:eastAsia="Calibri" w:hAnsi="Arial" w:cs="Arial"/>
          <w:strike/>
          <w:color w:val="FF0000"/>
          <w:lang w:eastAsia="en-US"/>
        </w:rPr>
      </w:pPr>
      <w:r w:rsidRPr="00867BB8">
        <w:rPr>
          <w:rFonts w:ascii="Arial" w:eastAsia="Calibri" w:hAnsi="Arial" w:cs="Arial"/>
          <w:color w:val="000000"/>
          <w:lang w:eastAsia="en-US"/>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712628" w:rsidRPr="00867BB8" w:rsidRDefault="00712628" w:rsidP="00A41F0E">
      <w:pPr>
        <w:widowControl/>
        <w:numPr>
          <w:ilvl w:val="0"/>
          <w:numId w:val="12"/>
        </w:numPr>
        <w:spacing w:line="360" w:lineRule="auto"/>
        <w:jc w:val="both"/>
        <w:rPr>
          <w:rFonts w:ascii="Arial" w:eastAsia="Calibri" w:hAnsi="Arial" w:cs="Arial"/>
          <w:strike/>
          <w:color w:val="FF0000"/>
          <w:lang w:eastAsia="en-US"/>
        </w:rPr>
      </w:pPr>
      <w:r w:rsidRPr="00867BB8">
        <w:rPr>
          <w:rFonts w:ascii="Arial" w:eastAsia="Calibri" w:hAnsi="Arial" w:cs="Arial"/>
          <w:color w:val="000000"/>
          <w:lang w:eastAsia="en-US"/>
        </w:rPr>
        <w:t xml:space="preserve">Wykonawca nie jest zobowiązany do złożenia podmiotowych środków dowodowych, które Zamawiający posiada, jeżeli Wykonawca wskaże te środki oraz potwierdzi ich prawidłowość i aktualność. </w:t>
      </w:r>
    </w:p>
    <w:p w:rsidR="00950B2E" w:rsidRPr="00867BB8" w:rsidRDefault="00950B2E" w:rsidP="00A41F0E">
      <w:pPr>
        <w:pStyle w:val="Tekstpodstawowy"/>
        <w:kinsoku w:val="0"/>
        <w:overflowPunct w:val="0"/>
        <w:spacing w:before="0" w:line="360" w:lineRule="auto"/>
        <w:ind w:left="0" w:firstLine="0"/>
        <w:jc w:val="both"/>
        <w:rPr>
          <w:rFonts w:ascii="Arial" w:eastAsia="Calibri" w:hAnsi="Arial" w:cs="Arial"/>
          <w:strike/>
          <w:color w:val="FF0000"/>
          <w:sz w:val="24"/>
          <w:szCs w:val="24"/>
          <w:lang w:eastAsia="en-US"/>
        </w:rPr>
      </w:pPr>
    </w:p>
    <w:p w:rsidR="004D31A1" w:rsidRPr="00867BB8" w:rsidRDefault="00847841" w:rsidP="00A41F0E">
      <w:pPr>
        <w:pStyle w:val="Tekstpodstawowy"/>
        <w:kinsoku w:val="0"/>
        <w:overflowPunct w:val="0"/>
        <w:spacing w:before="0" w:line="360" w:lineRule="auto"/>
        <w:ind w:left="0" w:firstLine="0"/>
        <w:jc w:val="both"/>
        <w:rPr>
          <w:rFonts w:ascii="Arial" w:hAnsi="Arial" w:cs="Arial"/>
          <w:b/>
          <w:sz w:val="24"/>
          <w:szCs w:val="24"/>
        </w:rPr>
      </w:pPr>
      <w:r w:rsidRPr="00867BB8">
        <w:rPr>
          <w:rFonts w:ascii="Arial" w:eastAsia="Calibri" w:hAnsi="Arial" w:cs="Arial"/>
          <w:b/>
          <w:sz w:val="24"/>
          <w:szCs w:val="24"/>
          <w:lang w:eastAsia="en-US"/>
        </w:rPr>
        <w:t>9</w:t>
      </w:r>
      <w:r w:rsidR="00950B2E" w:rsidRPr="00867BB8">
        <w:rPr>
          <w:rFonts w:ascii="Arial" w:eastAsia="Calibri" w:hAnsi="Arial" w:cs="Arial"/>
          <w:b/>
          <w:sz w:val="24"/>
          <w:szCs w:val="24"/>
          <w:lang w:eastAsia="en-US"/>
        </w:rPr>
        <w:t xml:space="preserve">. </w:t>
      </w:r>
      <w:r w:rsidR="007C1C8F" w:rsidRPr="00867BB8">
        <w:rPr>
          <w:rFonts w:ascii="Arial" w:hAnsi="Arial" w:cs="Arial"/>
          <w:b/>
          <w:sz w:val="24"/>
          <w:szCs w:val="24"/>
        </w:rPr>
        <w:t>POLEGANIE NA ZASOBACH INNYCH PODMIOTÓW</w:t>
      </w:r>
    </w:p>
    <w:p w:rsidR="00DB012E" w:rsidRPr="00867BB8" w:rsidRDefault="00DB012E" w:rsidP="00A41F0E">
      <w:pPr>
        <w:pStyle w:val="Tekstpodstawowy"/>
        <w:kinsoku w:val="0"/>
        <w:overflowPunct w:val="0"/>
        <w:spacing w:before="0" w:line="360" w:lineRule="auto"/>
        <w:ind w:left="0" w:right="79" w:firstLine="0"/>
        <w:jc w:val="both"/>
        <w:rPr>
          <w:rFonts w:ascii="Arial" w:hAnsi="Arial" w:cs="Arial"/>
          <w:b/>
          <w:sz w:val="24"/>
          <w:szCs w:val="24"/>
        </w:rPr>
      </w:pPr>
    </w:p>
    <w:p w:rsidR="007C1C8F" w:rsidRPr="00867BB8" w:rsidRDefault="007C1C8F" w:rsidP="00A41F0E">
      <w:pPr>
        <w:pStyle w:val="Tekstpodstawowy"/>
        <w:numPr>
          <w:ilvl w:val="1"/>
          <w:numId w:val="11"/>
        </w:numPr>
        <w:kinsoku w:val="0"/>
        <w:overflowPunct w:val="0"/>
        <w:spacing w:before="0" w:line="360" w:lineRule="auto"/>
        <w:ind w:left="567" w:right="79" w:hanging="567"/>
        <w:jc w:val="both"/>
        <w:rPr>
          <w:rFonts w:ascii="Arial" w:hAnsi="Arial" w:cs="Arial"/>
          <w:sz w:val="24"/>
          <w:szCs w:val="24"/>
        </w:rPr>
      </w:pPr>
      <w:r w:rsidRPr="00867BB8">
        <w:rPr>
          <w:rFonts w:ascii="Arial" w:hAnsi="Arial" w:cs="Arial"/>
          <w:sz w:val="24"/>
          <w:szCs w:val="24"/>
        </w:rPr>
        <w:t>Wykonawca może w celu potwierdzenia spełnienia warunków udziału w postępowaniu polegać na zdolnościach technicznych lub zawodowych podmiotów udostępniających zasoby, niezależnie od charakteru prawnego łączących go z nimi stosunków prawnych.</w:t>
      </w:r>
    </w:p>
    <w:p w:rsidR="007C1C8F" w:rsidRPr="00867BB8" w:rsidRDefault="007C1C8F" w:rsidP="00A41F0E">
      <w:pPr>
        <w:pStyle w:val="Tekstpodstawowy"/>
        <w:numPr>
          <w:ilvl w:val="1"/>
          <w:numId w:val="11"/>
        </w:numPr>
        <w:kinsoku w:val="0"/>
        <w:overflowPunct w:val="0"/>
        <w:spacing w:before="0" w:line="360" w:lineRule="auto"/>
        <w:ind w:left="567" w:right="79" w:hanging="567"/>
        <w:jc w:val="both"/>
        <w:rPr>
          <w:rFonts w:ascii="Arial" w:hAnsi="Arial" w:cs="Arial"/>
          <w:sz w:val="24"/>
          <w:szCs w:val="24"/>
        </w:rPr>
      </w:pPr>
      <w:r w:rsidRPr="00867BB8">
        <w:rPr>
          <w:rFonts w:ascii="Arial" w:hAnsi="Arial" w:cs="Arial"/>
          <w:sz w:val="24"/>
          <w:szCs w:val="24"/>
        </w:rPr>
        <w:t>W odniesieniu do warunków dotyczących doświadczenia, wykonawcy mogą polegać na zdolnościach podmiotów udostępniających zasoby, jeśli podmioty te wykonają świadczenie do realizacji którego te zdolności są wymagane.</w:t>
      </w:r>
    </w:p>
    <w:p w:rsidR="007C1C8F" w:rsidRPr="00867BB8" w:rsidRDefault="007C1C8F" w:rsidP="00A41F0E">
      <w:pPr>
        <w:pStyle w:val="Tekstpodstawowy"/>
        <w:numPr>
          <w:ilvl w:val="1"/>
          <w:numId w:val="11"/>
        </w:numPr>
        <w:kinsoku w:val="0"/>
        <w:overflowPunct w:val="0"/>
        <w:spacing w:before="0" w:line="360" w:lineRule="auto"/>
        <w:ind w:left="567" w:right="79" w:hanging="567"/>
        <w:jc w:val="both"/>
        <w:rPr>
          <w:rFonts w:ascii="Arial" w:hAnsi="Arial" w:cs="Arial"/>
          <w:sz w:val="24"/>
          <w:szCs w:val="24"/>
        </w:rPr>
      </w:pPr>
      <w:r w:rsidRPr="00867BB8">
        <w:rPr>
          <w:rFonts w:ascii="Arial" w:hAnsi="Arial" w:cs="Arial"/>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w:t>
      </w:r>
      <w:r w:rsidR="004D31A1" w:rsidRPr="00867BB8">
        <w:rPr>
          <w:rFonts w:ascii="Arial" w:hAnsi="Arial" w:cs="Arial"/>
          <w:sz w:val="24"/>
          <w:szCs w:val="24"/>
        </w:rPr>
        <w:t>rodek dowodowy potwierdzający, ż</w:t>
      </w:r>
      <w:r w:rsidRPr="00867BB8">
        <w:rPr>
          <w:rFonts w:ascii="Arial" w:hAnsi="Arial" w:cs="Arial"/>
          <w:sz w:val="24"/>
          <w:szCs w:val="24"/>
        </w:rPr>
        <w:t xml:space="preserve">e </w:t>
      </w:r>
      <w:r w:rsidR="004D31A1" w:rsidRPr="00867BB8">
        <w:rPr>
          <w:rFonts w:ascii="Arial" w:hAnsi="Arial" w:cs="Arial"/>
          <w:sz w:val="24"/>
          <w:szCs w:val="24"/>
        </w:rPr>
        <w:t xml:space="preserve">wykonawca realizując zamówienie, będzie dysponował niezbędnymi zasobami tych podmiotów. Wzór oświadczenie stanowi </w:t>
      </w:r>
      <w:r w:rsidR="004D31A1" w:rsidRPr="00867BB8">
        <w:rPr>
          <w:rFonts w:ascii="Arial" w:hAnsi="Arial" w:cs="Arial"/>
          <w:b/>
          <w:sz w:val="24"/>
          <w:szCs w:val="24"/>
        </w:rPr>
        <w:t>załącznik nr 4 do SWZ.</w:t>
      </w:r>
    </w:p>
    <w:p w:rsidR="004D31A1" w:rsidRPr="00867BB8" w:rsidRDefault="004D31A1" w:rsidP="00A41F0E">
      <w:pPr>
        <w:pStyle w:val="Tekstpodstawowy"/>
        <w:numPr>
          <w:ilvl w:val="1"/>
          <w:numId w:val="11"/>
        </w:numPr>
        <w:kinsoku w:val="0"/>
        <w:overflowPunct w:val="0"/>
        <w:spacing w:before="0" w:line="360" w:lineRule="auto"/>
        <w:ind w:left="567" w:right="79" w:hanging="567"/>
        <w:jc w:val="both"/>
        <w:rPr>
          <w:rFonts w:ascii="Arial" w:hAnsi="Arial" w:cs="Arial"/>
          <w:sz w:val="24"/>
          <w:szCs w:val="24"/>
        </w:rPr>
      </w:pPr>
      <w:r w:rsidRPr="00867BB8">
        <w:rPr>
          <w:rFonts w:ascii="Arial" w:hAnsi="Arial" w:cs="Arial"/>
          <w:sz w:val="24"/>
          <w:szCs w:val="24"/>
        </w:rPr>
        <w:t>Zobowiązanie podmiotu udostępniającego zasoby potwierdza, że stosunek łączący wykonawcę z podmiotami udostępniającymi zasoby gwarantuje rzeczywisty dostęp do tych zasobów oraz określa w szczególności:</w:t>
      </w:r>
    </w:p>
    <w:p w:rsidR="004D31A1" w:rsidRPr="00867BB8" w:rsidRDefault="004D31A1" w:rsidP="00A41F0E">
      <w:pPr>
        <w:pStyle w:val="Tekstpodstawowy"/>
        <w:numPr>
          <w:ilvl w:val="1"/>
          <w:numId w:val="12"/>
        </w:numPr>
        <w:kinsoku w:val="0"/>
        <w:overflowPunct w:val="0"/>
        <w:spacing w:before="0" w:line="360" w:lineRule="auto"/>
        <w:ind w:right="79"/>
        <w:jc w:val="both"/>
        <w:rPr>
          <w:rFonts w:ascii="Arial" w:hAnsi="Arial" w:cs="Arial"/>
          <w:sz w:val="24"/>
          <w:szCs w:val="24"/>
        </w:rPr>
      </w:pPr>
      <w:r w:rsidRPr="00867BB8">
        <w:rPr>
          <w:rFonts w:ascii="Arial" w:hAnsi="Arial" w:cs="Arial"/>
          <w:sz w:val="24"/>
          <w:szCs w:val="24"/>
        </w:rPr>
        <w:t>zakres dostępnych wykonawcy zasobów podmiotu udostępniającego zasoby;</w:t>
      </w:r>
    </w:p>
    <w:p w:rsidR="004D31A1" w:rsidRPr="00867BB8" w:rsidRDefault="004D31A1" w:rsidP="00A41F0E">
      <w:pPr>
        <w:pStyle w:val="Tekstpodstawowy"/>
        <w:numPr>
          <w:ilvl w:val="1"/>
          <w:numId w:val="12"/>
        </w:numPr>
        <w:kinsoku w:val="0"/>
        <w:overflowPunct w:val="0"/>
        <w:spacing w:before="0" w:line="360" w:lineRule="auto"/>
        <w:ind w:right="79"/>
        <w:jc w:val="both"/>
        <w:rPr>
          <w:rFonts w:ascii="Arial" w:hAnsi="Arial" w:cs="Arial"/>
          <w:sz w:val="24"/>
          <w:szCs w:val="24"/>
        </w:rPr>
      </w:pPr>
      <w:r w:rsidRPr="00867BB8">
        <w:rPr>
          <w:rFonts w:ascii="Arial" w:hAnsi="Arial" w:cs="Arial"/>
          <w:sz w:val="24"/>
          <w:szCs w:val="24"/>
        </w:rPr>
        <w:t xml:space="preserve">sposób i okres udostępniania wykonawcy i wykorzystania przez niego zasobów podmiotu udostępniającego te zasoby przy wykonywaniu </w:t>
      </w:r>
      <w:r w:rsidRPr="00867BB8">
        <w:rPr>
          <w:rFonts w:ascii="Arial" w:hAnsi="Arial" w:cs="Arial"/>
          <w:sz w:val="24"/>
          <w:szCs w:val="24"/>
        </w:rPr>
        <w:lastRenderedPageBreak/>
        <w:t>zamówienia;</w:t>
      </w:r>
    </w:p>
    <w:p w:rsidR="004D31A1" w:rsidRPr="00867BB8" w:rsidRDefault="004D31A1" w:rsidP="00A41F0E">
      <w:pPr>
        <w:pStyle w:val="Tekstpodstawowy"/>
        <w:numPr>
          <w:ilvl w:val="1"/>
          <w:numId w:val="12"/>
        </w:numPr>
        <w:kinsoku w:val="0"/>
        <w:overflowPunct w:val="0"/>
        <w:spacing w:before="0" w:line="360" w:lineRule="auto"/>
        <w:ind w:right="79"/>
        <w:jc w:val="both"/>
        <w:rPr>
          <w:rFonts w:ascii="Arial" w:hAnsi="Arial" w:cs="Arial"/>
          <w:sz w:val="24"/>
          <w:szCs w:val="24"/>
        </w:rPr>
      </w:pPr>
      <w:r w:rsidRPr="00867BB8">
        <w:rPr>
          <w:rFonts w:ascii="Arial" w:hAnsi="Arial" w:cs="Arial"/>
          <w:sz w:val="24"/>
          <w:szCs w:val="24"/>
        </w:rPr>
        <w:t>czy i</w:t>
      </w:r>
      <w:r w:rsidR="00BE55FD" w:rsidRPr="00867BB8">
        <w:rPr>
          <w:rFonts w:ascii="Arial" w:hAnsi="Arial" w:cs="Arial"/>
          <w:sz w:val="24"/>
          <w:szCs w:val="24"/>
        </w:rPr>
        <w:t xml:space="preserve"> </w:t>
      </w:r>
      <w:r w:rsidRPr="00867BB8">
        <w:rPr>
          <w:rFonts w:ascii="Arial" w:hAnsi="Arial" w:cs="Arial"/>
          <w:sz w:val="24"/>
          <w:szCs w:val="24"/>
        </w:rPr>
        <w:t>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D31A1" w:rsidRPr="00867BB8" w:rsidRDefault="004D31A1" w:rsidP="00A41F0E">
      <w:pPr>
        <w:pStyle w:val="Tekstpodstawowy"/>
        <w:numPr>
          <w:ilvl w:val="1"/>
          <w:numId w:val="11"/>
        </w:numPr>
        <w:kinsoku w:val="0"/>
        <w:overflowPunct w:val="0"/>
        <w:spacing w:before="0" w:line="360" w:lineRule="auto"/>
        <w:ind w:left="567" w:right="79" w:hanging="567"/>
        <w:jc w:val="both"/>
        <w:rPr>
          <w:rFonts w:ascii="Arial" w:hAnsi="Arial" w:cs="Arial"/>
          <w:sz w:val="24"/>
          <w:szCs w:val="24"/>
        </w:rPr>
      </w:pPr>
      <w:r w:rsidRPr="00867BB8">
        <w:rPr>
          <w:rFonts w:ascii="Arial" w:hAnsi="Arial" w:cs="Arial"/>
          <w:sz w:val="24"/>
          <w:szCs w:val="24"/>
        </w:rPr>
        <w:t>Zamawiający ocenia, czy udostępnione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rsidR="004D31A1" w:rsidRPr="00867BB8" w:rsidRDefault="004D31A1" w:rsidP="00A41F0E">
      <w:pPr>
        <w:pStyle w:val="Tekstpodstawowy"/>
        <w:numPr>
          <w:ilvl w:val="1"/>
          <w:numId w:val="11"/>
        </w:numPr>
        <w:kinsoku w:val="0"/>
        <w:overflowPunct w:val="0"/>
        <w:spacing w:before="0" w:line="360" w:lineRule="auto"/>
        <w:ind w:left="567" w:right="79" w:hanging="567"/>
        <w:jc w:val="both"/>
        <w:rPr>
          <w:rFonts w:ascii="Arial" w:hAnsi="Arial" w:cs="Arial"/>
          <w:sz w:val="24"/>
          <w:szCs w:val="24"/>
        </w:rPr>
      </w:pPr>
      <w:r w:rsidRPr="00867BB8">
        <w:rPr>
          <w:rFonts w:ascii="Arial" w:hAnsi="Arial" w:cs="Arial"/>
          <w:sz w:val="24"/>
          <w:szCs w:val="24"/>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D31A1" w:rsidRPr="00867BB8" w:rsidRDefault="004D31A1" w:rsidP="00A41F0E">
      <w:pPr>
        <w:pStyle w:val="Tekstpodstawowy"/>
        <w:numPr>
          <w:ilvl w:val="1"/>
          <w:numId w:val="11"/>
        </w:numPr>
        <w:kinsoku w:val="0"/>
        <w:overflowPunct w:val="0"/>
        <w:spacing w:before="0" w:line="360" w:lineRule="auto"/>
        <w:ind w:left="567" w:right="79" w:hanging="567"/>
        <w:jc w:val="both"/>
        <w:rPr>
          <w:rFonts w:ascii="Arial" w:hAnsi="Arial" w:cs="Arial"/>
          <w:sz w:val="24"/>
          <w:szCs w:val="24"/>
        </w:rPr>
      </w:pPr>
      <w:r w:rsidRPr="00867BB8">
        <w:rPr>
          <w:rFonts w:ascii="Arial"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D31A1" w:rsidRPr="00867BB8" w:rsidRDefault="004D31A1" w:rsidP="00A41F0E">
      <w:pPr>
        <w:pStyle w:val="Tekstpodstawowy"/>
        <w:numPr>
          <w:ilvl w:val="1"/>
          <w:numId w:val="11"/>
        </w:numPr>
        <w:kinsoku w:val="0"/>
        <w:overflowPunct w:val="0"/>
        <w:spacing w:before="0" w:line="360" w:lineRule="auto"/>
        <w:ind w:left="567" w:hanging="567"/>
        <w:jc w:val="both"/>
        <w:rPr>
          <w:rFonts w:ascii="Arial" w:hAnsi="Arial" w:cs="Arial"/>
          <w:sz w:val="24"/>
          <w:szCs w:val="24"/>
          <w:u w:val="single"/>
        </w:rPr>
      </w:pPr>
      <w:r w:rsidRPr="00867BB8">
        <w:rPr>
          <w:rFonts w:ascii="Arial" w:hAnsi="Arial" w:cs="Arial"/>
          <w:sz w:val="24"/>
          <w:szCs w:val="24"/>
          <w:u w:val="single"/>
        </w:rPr>
        <w:t xml:space="preserve">Wykonawca, w przypadku polegania na zdolnościach lub sytuacji podmiotów udostępniających zasoby, przedstawia, wraz z oświadczeniem, o którym mowa w rozdziale </w:t>
      </w:r>
      <w:r w:rsidR="00847841" w:rsidRPr="00867BB8">
        <w:rPr>
          <w:rFonts w:ascii="Arial" w:hAnsi="Arial" w:cs="Arial"/>
          <w:sz w:val="24"/>
          <w:szCs w:val="24"/>
          <w:u w:val="single"/>
        </w:rPr>
        <w:t>8</w:t>
      </w:r>
      <w:r w:rsidRPr="00867BB8">
        <w:rPr>
          <w:rFonts w:ascii="Arial" w:hAnsi="Arial" w:cs="Arial"/>
          <w:sz w:val="24"/>
          <w:szCs w:val="24"/>
          <w:u w:val="single"/>
        </w:rPr>
        <w:t xml:space="preserve"> pkt 1 SWZ, także oświadczenie podmiotu udostępniającego zasoby, potwierdzające brak podstaw wykluczenia tego podmiotu oraz odpowiednio spełnienie warunków udziału w postępowaniu, w zakresie, w jakim wykonawca powołuje się na jego zasoby</w:t>
      </w:r>
      <w:r w:rsidR="008B7533" w:rsidRPr="00867BB8">
        <w:rPr>
          <w:rFonts w:ascii="Arial" w:hAnsi="Arial" w:cs="Arial"/>
          <w:sz w:val="24"/>
          <w:szCs w:val="24"/>
          <w:u w:val="single"/>
        </w:rPr>
        <w:t>, na formularzu JEDZ. JEDZ podmiotu trzeciego powinien zostać złożony pod rygorem nieważności, w formie elektronicznej.</w:t>
      </w:r>
    </w:p>
    <w:p w:rsidR="00434466" w:rsidRPr="00867BB8" w:rsidRDefault="00434466" w:rsidP="00434466">
      <w:pPr>
        <w:pStyle w:val="Tekstpodstawowy"/>
        <w:kinsoku w:val="0"/>
        <w:overflowPunct w:val="0"/>
        <w:spacing w:before="0" w:line="360" w:lineRule="auto"/>
        <w:ind w:left="567" w:firstLine="0"/>
        <w:jc w:val="both"/>
        <w:rPr>
          <w:rFonts w:ascii="Arial" w:hAnsi="Arial" w:cs="Arial"/>
          <w:sz w:val="24"/>
          <w:szCs w:val="24"/>
          <w:u w:val="single"/>
        </w:rPr>
      </w:pPr>
    </w:p>
    <w:p w:rsidR="004D31A1" w:rsidRPr="00867BB8" w:rsidRDefault="00DB012E" w:rsidP="00A41F0E">
      <w:pPr>
        <w:pStyle w:val="Tekstpodstawowy"/>
        <w:kinsoku w:val="0"/>
        <w:overflowPunct w:val="0"/>
        <w:spacing w:before="0" w:line="360" w:lineRule="auto"/>
        <w:ind w:left="0" w:right="80" w:firstLine="0"/>
        <w:jc w:val="both"/>
        <w:rPr>
          <w:rFonts w:ascii="Arial" w:hAnsi="Arial" w:cs="Arial"/>
          <w:b/>
          <w:sz w:val="24"/>
          <w:szCs w:val="24"/>
        </w:rPr>
      </w:pPr>
      <w:r w:rsidRPr="00867BB8">
        <w:rPr>
          <w:rFonts w:ascii="Arial" w:hAnsi="Arial" w:cs="Arial"/>
          <w:b/>
          <w:sz w:val="24"/>
          <w:szCs w:val="24"/>
        </w:rPr>
        <w:t>1</w:t>
      </w:r>
      <w:r w:rsidR="00847841" w:rsidRPr="00867BB8">
        <w:rPr>
          <w:rFonts w:ascii="Arial" w:hAnsi="Arial" w:cs="Arial"/>
          <w:b/>
          <w:sz w:val="24"/>
          <w:szCs w:val="24"/>
        </w:rPr>
        <w:t>0</w:t>
      </w:r>
      <w:r w:rsidRPr="00867BB8">
        <w:rPr>
          <w:rFonts w:ascii="Arial" w:hAnsi="Arial" w:cs="Arial"/>
          <w:b/>
          <w:sz w:val="24"/>
          <w:szCs w:val="24"/>
        </w:rPr>
        <w:t xml:space="preserve">. </w:t>
      </w:r>
      <w:r w:rsidR="004D31A1" w:rsidRPr="00867BB8">
        <w:rPr>
          <w:rFonts w:ascii="Arial" w:hAnsi="Arial" w:cs="Arial"/>
          <w:b/>
          <w:sz w:val="24"/>
          <w:szCs w:val="24"/>
        </w:rPr>
        <w:t>INFORMACJA DLA PODMIOTÓW WSPÓLNIE UBIEGAJĄCYCH SIĘ O UDZIELENIE ZAMÓWIENIA</w:t>
      </w:r>
    </w:p>
    <w:p w:rsidR="00DB012E" w:rsidRPr="00867BB8" w:rsidRDefault="00DB012E" w:rsidP="00A41F0E">
      <w:pPr>
        <w:pStyle w:val="Tekstpodstawowy"/>
        <w:kinsoku w:val="0"/>
        <w:overflowPunct w:val="0"/>
        <w:spacing w:before="0" w:line="360" w:lineRule="auto"/>
        <w:ind w:left="0" w:right="80" w:firstLine="0"/>
        <w:jc w:val="both"/>
        <w:rPr>
          <w:rFonts w:ascii="Arial" w:hAnsi="Arial" w:cs="Arial"/>
          <w:b/>
          <w:sz w:val="24"/>
          <w:szCs w:val="24"/>
        </w:rPr>
      </w:pPr>
    </w:p>
    <w:p w:rsidR="004D31A1" w:rsidRPr="00867BB8" w:rsidRDefault="004D31A1" w:rsidP="00A41F0E">
      <w:pPr>
        <w:pStyle w:val="Akapitzlist"/>
        <w:numPr>
          <w:ilvl w:val="1"/>
          <w:numId w:val="8"/>
        </w:numPr>
        <w:spacing w:line="360" w:lineRule="auto"/>
        <w:ind w:left="567" w:hanging="567"/>
        <w:jc w:val="both"/>
        <w:rPr>
          <w:rFonts w:ascii="Arial" w:hAnsi="Arial" w:cs="Arial"/>
        </w:rPr>
      </w:pPr>
      <w:r w:rsidRPr="00867BB8">
        <w:rPr>
          <w:rFonts w:ascii="Arial" w:hAnsi="Arial" w:cs="Arial"/>
        </w:rPr>
        <w:t>Wykonawcy mogą wspólnie ubiega</w:t>
      </w:r>
      <w:r w:rsidR="00DB012E" w:rsidRPr="00867BB8">
        <w:rPr>
          <w:rFonts w:ascii="Arial" w:hAnsi="Arial" w:cs="Arial"/>
        </w:rPr>
        <w:t xml:space="preserve">ć się o udzielenie zamówienia. </w:t>
      </w:r>
      <w:r w:rsidRPr="00867BB8">
        <w:rPr>
          <w:rFonts w:ascii="Arial" w:hAnsi="Arial" w:cs="Arial"/>
        </w:rPr>
        <w:t xml:space="preserve">W takim przypadku Wykonawcy ustanawiają pełnomocnika do reprezentowania ich w postępowaniu albo do reprezentowania i zawarcia umowy w sprawie zamówienia </w:t>
      </w:r>
      <w:r w:rsidRPr="00867BB8">
        <w:rPr>
          <w:rFonts w:ascii="Arial" w:hAnsi="Arial" w:cs="Arial"/>
        </w:rPr>
        <w:lastRenderedPageBreak/>
        <w:t>publicznego.</w:t>
      </w:r>
    </w:p>
    <w:p w:rsidR="004D31A1" w:rsidRPr="00867BB8" w:rsidRDefault="004D31A1" w:rsidP="00A41F0E">
      <w:pPr>
        <w:pStyle w:val="Akapitzlist"/>
        <w:numPr>
          <w:ilvl w:val="1"/>
          <w:numId w:val="8"/>
        </w:numPr>
        <w:spacing w:line="360" w:lineRule="auto"/>
        <w:ind w:left="567" w:hanging="567"/>
        <w:jc w:val="both"/>
        <w:rPr>
          <w:rFonts w:ascii="Arial" w:hAnsi="Arial" w:cs="Arial"/>
          <w:u w:val="single"/>
        </w:rPr>
      </w:pPr>
      <w:r w:rsidRPr="00867BB8">
        <w:rPr>
          <w:rFonts w:ascii="Arial" w:hAnsi="Arial" w:cs="Arial"/>
          <w:u w:val="single"/>
        </w:rPr>
        <w:t xml:space="preserve">W przypadku Wykonawców wspólnie ubiegających się o udzielenie zamówienia, oświadczenia, o których mowa w rozdziale </w:t>
      </w:r>
      <w:r w:rsidR="00847841" w:rsidRPr="00867BB8">
        <w:rPr>
          <w:rFonts w:ascii="Arial" w:hAnsi="Arial" w:cs="Arial"/>
          <w:u w:val="single"/>
        </w:rPr>
        <w:t>8</w:t>
      </w:r>
      <w:r w:rsidRPr="00867BB8">
        <w:rPr>
          <w:rFonts w:ascii="Arial" w:hAnsi="Arial" w:cs="Arial"/>
          <w:u w:val="single"/>
        </w:rPr>
        <w:t xml:space="preserve"> pkt </w:t>
      </w:r>
      <w:r w:rsidR="00967A19" w:rsidRPr="00867BB8">
        <w:rPr>
          <w:rFonts w:ascii="Arial" w:hAnsi="Arial" w:cs="Arial"/>
          <w:u w:val="single"/>
        </w:rPr>
        <w:t xml:space="preserve">1 </w:t>
      </w:r>
      <w:r w:rsidRPr="00867BB8">
        <w:rPr>
          <w:rFonts w:ascii="Arial" w:hAnsi="Arial" w:cs="Arial"/>
          <w:u w:val="single"/>
        </w:rPr>
        <w:t>SWZ, składa każdy z Wykonawców. Oświadczenia te potwierdzają brak podstaw wykluczenia oraz spełnienie warunków udziału w zakresie, w jakim każdy z wykonawców wykazuje spełnienie warunków udziału w postępowaniu.</w:t>
      </w:r>
    </w:p>
    <w:p w:rsidR="004D31A1" w:rsidRPr="00867BB8" w:rsidRDefault="004D31A1" w:rsidP="00A41F0E">
      <w:pPr>
        <w:pStyle w:val="Akapitzlist"/>
        <w:numPr>
          <w:ilvl w:val="1"/>
          <w:numId w:val="8"/>
        </w:numPr>
        <w:spacing w:line="360" w:lineRule="auto"/>
        <w:ind w:left="567" w:hanging="567"/>
        <w:jc w:val="both"/>
        <w:rPr>
          <w:rFonts w:ascii="Arial" w:hAnsi="Arial" w:cs="Arial"/>
          <w:u w:val="single"/>
        </w:rPr>
      </w:pPr>
      <w:r w:rsidRPr="00867BB8">
        <w:rPr>
          <w:rFonts w:ascii="Arial" w:hAnsi="Arial" w:cs="Arial"/>
          <w:u w:val="single"/>
        </w:rPr>
        <w:t>Wykonawcy wspólnie ubiegający się o udzielenie zamówienia dołączają do ofert oświadczenie, z którego wynika, które dostawy wykonają poszczególni wykonawcy.</w:t>
      </w:r>
    </w:p>
    <w:p w:rsidR="004D31A1" w:rsidRPr="00867BB8" w:rsidRDefault="004D31A1" w:rsidP="00A41F0E">
      <w:pPr>
        <w:pStyle w:val="Akapitzlist"/>
        <w:numPr>
          <w:ilvl w:val="1"/>
          <w:numId w:val="8"/>
        </w:numPr>
        <w:spacing w:line="360" w:lineRule="auto"/>
        <w:ind w:left="567" w:hanging="567"/>
        <w:jc w:val="both"/>
        <w:rPr>
          <w:rFonts w:ascii="Arial" w:hAnsi="Arial" w:cs="Arial"/>
        </w:rPr>
      </w:pPr>
      <w:r w:rsidRPr="00867BB8">
        <w:rPr>
          <w:rFonts w:ascii="Arial" w:hAnsi="Arial" w:cs="Arial"/>
        </w:rPr>
        <w:t>Dokumenty potwierdzające brak podstaw wykluczenia z postępowania składa każdy z Wykonawców wspólnie ubiegających się o zamówienie.</w:t>
      </w:r>
    </w:p>
    <w:p w:rsidR="004D31A1" w:rsidRDefault="004D31A1" w:rsidP="00A41F0E">
      <w:pPr>
        <w:pStyle w:val="Akapitzlist"/>
        <w:numPr>
          <w:ilvl w:val="1"/>
          <w:numId w:val="8"/>
        </w:numPr>
        <w:spacing w:line="360" w:lineRule="auto"/>
        <w:ind w:left="567" w:hanging="567"/>
        <w:jc w:val="both"/>
        <w:rPr>
          <w:rFonts w:ascii="Arial" w:hAnsi="Arial" w:cs="Arial"/>
        </w:rPr>
      </w:pPr>
      <w:r w:rsidRPr="00867BB8">
        <w:rPr>
          <w:rFonts w:ascii="Arial" w:hAnsi="Arial" w:cs="Arial"/>
        </w:rPr>
        <w:t>Wszelka korespondencja będzie prowadzona wyłącznie z Pełnomocnikiem.</w:t>
      </w:r>
    </w:p>
    <w:p w:rsidR="00987E33" w:rsidRPr="00867BB8" w:rsidRDefault="00987E33" w:rsidP="00987E33">
      <w:pPr>
        <w:pStyle w:val="Akapitzlist"/>
        <w:spacing w:line="360" w:lineRule="auto"/>
        <w:ind w:left="567"/>
        <w:jc w:val="both"/>
        <w:rPr>
          <w:rFonts w:ascii="Arial" w:hAnsi="Arial" w:cs="Arial"/>
        </w:rPr>
      </w:pPr>
    </w:p>
    <w:p w:rsidR="007C1C8F" w:rsidRPr="00867BB8" w:rsidRDefault="004D31A1" w:rsidP="00A41F0E">
      <w:pPr>
        <w:pStyle w:val="Tekstpodstawowy"/>
        <w:kinsoku w:val="0"/>
        <w:overflowPunct w:val="0"/>
        <w:spacing w:before="0" w:line="360" w:lineRule="auto"/>
        <w:ind w:left="0" w:right="80" w:firstLine="0"/>
        <w:jc w:val="both"/>
        <w:rPr>
          <w:rFonts w:ascii="Arial" w:hAnsi="Arial" w:cs="Arial"/>
          <w:sz w:val="24"/>
          <w:szCs w:val="24"/>
        </w:rPr>
      </w:pPr>
      <w:r w:rsidRPr="00867BB8">
        <w:rPr>
          <w:rFonts w:ascii="Arial" w:hAnsi="Arial" w:cs="Arial"/>
          <w:b/>
          <w:bCs/>
          <w:spacing w:val="-1"/>
          <w:sz w:val="24"/>
          <w:szCs w:val="24"/>
        </w:rPr>
        <w:t>1</w:t>
      </w:r>
      <w:r w:rsidR="00847841" w:rsidRPr="00867BB8">
        <w:rPr>
          <w:rFonts w:ascii="Arial" w:hAnsi="Arial" w:cs="Arial"/>
          <w:b/>
          <w:bCs/>
          <w:spacing w:val="-1"/>
          <w:sz w:val="24"/>
          <w:szCs w:val="24"/>
        </w:rPr>
        <w:t>1</w:t>
      </w:r>
      <w:r w:rsidR="007C1C8F" w:rsidRPr="00867BB8">
        <w:rPr>
          <w:rFonts w:ascii="Arial" w:hAnsi="Arial" w:cs="Arial"/>
          <w:b/>
          <w:bCs/>
          <w:spacing w:val="-1"/>
          <w:sz w:val="24"/>
          <w:szCs w:val="24"/>
        </w:rPr>
        <w:t>.</w:t>
      </w:r>
      <w:r w:rsidR="007C1C8F" w:rsidRPr="00867BB8">
        <w:rPr>
          <w:rFonts w:ascii="Arial" w:hAnsi="Arial" w:cs="Arial"/>
          <w:b/>
          <w:bCs/>
          <w:spacing w:val="-11"/>
          <w:sz w:val="24"/>
          <w:szCs w:val="24"/>
        </w:rPr>
        <w:t xml:space="preserve"> </w:t>
      </w:r>
      <w:r w:rsidR="007C1C8F" w:rsidRPr="00867BB8">
        <w:rPr>
          <w:rFonts w:ascii="Arial" w:hAnsi="Arial" w:cs="Arial"/>
          <w:b/>
          <w:bCs/>
          <w:sz w:val="24"/>
          <w:szCs w:val="24"/>
        </w:rPr>
        <w:t>INFORMACJE</w:t>
      </w:r>
      <w:r w:rsidR="007C1C8F" w:rsidRPr="00867BB8">
        <w:rPr>
          <w:rFonts w:ascii="Arial" w:hAnsi="Arial" w:cs="Arial"/>
          <w:b/>
          <w:bCs/>
          <w:spacing w:val="-11"/>
          <w:sz w:val="24"/>
          <w:szCs w:val="24"/>
        </w:rPr>
        <w:t xml:space="preserve"> </w:t>
      </w:r>
      <w:r w:rsidR="007C1C8F" w:rsidRPr="00867BB8">
        <w:rPr>
          <w:rFonts w:ascii="Arial" w:hAnsi="Arial" w:cs="Arial"/>
          <w:b/>
          <w:bCs/>
          <w:sz w:val="24"/>
          <w:szCs w:val="24"/>
        </w:rPr>
        <w:t>O</w:t>
      </w:r>
      <w:r w:rsidR="007C1C8F" w:rsidRPr="00867BB8">
        <w:rPr>
          <w:rFonts w:ascii="Arial" w:hAnsi="Arial" w:cs="Arial"/>
          <w:b/>
          <w:bCs/>
          <w:spacing w:val="-11"/>
          <w:sz w:val="24"/>
          <w:szCs w:val="24"/>
        </w:rPr>
        <w:t xml:space="preserve"> </w:t>
      </w:r>
      <w:r w:rsidR="007C1C8F" w:rsidRPr="00867BB8">
        <w:rPr>
          <w:rFonts w:ascii="Arial" w:hAnsi="Arial" w:cs="Arial"/>
          <w:b/>
          <w:bCs/>
          <w:spacing w:val="-1"/>
          <w:sz w:val="24"/>
          <w:szCs w:val="24"/>
        </w:rPr>
        <w:t>SPOSOBIE</w:t>
      </w:r>
      <w:r w:rsidR="007C1C8F" w:rsidRPr="00867BB8">
        <w:rPr>
          <w:rFonts w:ascii="Arial" w:hAnsi="Arial" w:cs="Arial"/>
          <w:b/>
          <w:bCs/>
          <w:spacing w:val="-10"/>
          <w:sz w:val="24"/>
          <w:szCs w:val="24"/>
        </w:rPr>
        <w:t xml:space="preserve"> </w:t>
      </w:r>
      <w:r w:rsidR="007C1C8F" w:rsidRPr="00867BB8">
        <w:rPr>
          <w:rFonts w:ascii="Arial" w:hAnsi="Arial" w:cs="Arial"/>
          <w:b/>
          <w:bCs/>
          <w:spacing w:val="-1"/>
          <w:sz w:val="24"/>
          <w:szCs w:val="24"/>
        </w:rPr>
        <w:t>POROZUMIEWANIA</w:t>
      </w:r>
      <w:r w:rsidR="007C1C8F" w:rsidRPr="00867BB8">
        <w:rPr>
          <w:rFonts w:ascii="Arial" w:hAnsi="Arial" w:cs="Arial"/>
          <w:b/>
          <w:bCs/>
          <w:spacing w:val="-10"/>
          <w:sz w:val="24"/>
          <w:szCs w:val="24"/>
        </w:rPr>
        <w:t xml:space="preserve"> </w:t>
      </w:r>
      <w:r w:rsidR="007C1C8F" w:rsidRPr="00867BB8">
        <w:rPr>
          <w:rFonts w:ascii="Arial" w:hAnsi="Arial" w:cs="Arial"/>
          <w:b/>
          <w:bCs/>
          <w:sz w:val="24"/>
          <w:szCs w:val="24"/>
        </w:rPr>
        <w:t>SIĘ</w:t>
      </w:r>
      <w:r w:rsidR="007C1C8F" w:rsidRPr="00867BB8">
        <w:rPr>
          <w:rFonts w:ascii="Arial" w:hAnsi="Arial" w:cs="Arial"/>
          <w:b/>
          <w:bCs/>
          <w:spacing w:val="-12"/>
          <w:sz w:val="24"/>
          <w:szCs w:val="24"/>
        </w:rPr>
        <w:t xml:space="preserve"> </w:t>
      </w:r>
      <w:r w:rsidR="007C1C8F" w:rsidRPr="00867BB8">
        <w:rPr>
          <w:rFonts w:ascii="Arial" w:hAnsi="Arial" w:cs="Arial"/>
          <w:b/>
          <w:bCs/>
          <w:spacing w:val="-1"/>
          <w:sz w:val="24"/>
          <w:szCs w:val="24"/>
        </w:rPr>
        <w:t>ZAMAWIAJĄCEGO</w:t>
      </w:r>
      <w:r w:rsidR="007C1C8F" w:rsidRPr="00867BB8">
        <w:rPr>
          <w:rFonts w:ascii="Arial" w:hAnsi="Arial" w:cs="Arial"/>
          <w:b/>
          <w:bCs/>
          <w:spacing w:val="-11"/>
          <w:sz w:val="24"/>
          <w:szCs w:val="24"/>
        </w:rPr>
        <w:t xml:space="preserve"> </w:t>
      </w:r>
      <w:r w:rsidR="007C1C8F" w:rsidRPr="00867BB8">
        <w:rPr>
          <w:rFonts w:ascii="Arial" w:hAnsi="Arial" w:cs="Arial"/>
          <w:b/>
          <w:bCs/>
          <w:sz w:val="24"/>
          <w:szCs w:val="24"/>
        </w:rPr>
        <w:t>Z</w:t>
      </w:r>
      <w:r w:rsidR="007C1C8F" w:rsidRPr="00867BB8">
        <w:rPr>
          <w:rFonts w:ascii="Arial" w:hAnsi="Arial" w:cs="Arial"/>
          <w:b/>
          <w:bCs/>
          <w:spacing w:val="-11"/>
          <w:sz w:val="24"/>
          <w:szCs w:val="24"/>
        </w:rPr>
        <w:t xml:space="preserve"> </w:t>
      </w:r>
      <w:r w:rsidR="007C1C8F" w:rsidRPr="00867BB8">
        <w:rPr>
          <w:rFonts w:ascii="Arial" w:hAnsi="Arial" w:cs="Arial"/>
          <w:b/>
          <w:bCs/>
          <w:spacing w:val="-1"/>
          <w:sz w:val="24"/>
          <w:szCs w:val="24"/>
        </w:rPr>
        <w:t>WYKONAWCAMI ORAZ PRZEKAZYWANIA OŚWIADCZEŃ LUB DOKUMENTÓW</w:t>
      </w:r>
      <w:r w:rsidR="007C1C8F" w:rsidRPr="00867BB8">
        <w:rPr>
          <w:rFonts w:ascii="Arial" w:hAnsi="Arial" w:cs="Arial"/>
          <w:b/>
          <w:bCs/>
          <w:spacing w:val="-11"/>
          <w:sz w:val="24"/>
          <w:szCs w:val="24"/>
        </w:rPr>
        <w:t xml:space="preserve"> </w:t>
      </w:r>
      <w:r w:rsidR="007C1C8F" w:rsidRPr="00867BB8">
        <w:rPr>
          <w:rFonts w:ascii="Arial" w:hAnsi="Arial" w:cs="Arial"/>
          <w:b/>
          <w:bCs/>
          <w:sz w:val="24"/>
          <w:szCs w:val="24"/>
        </w:rPr>
        <w:t>A</w:t>
      </w:r>
      <w:r w:rsidR="007C1C8F" w:rsidRPr="00867BB8">
        <w:rPr>
          <w:rFonts w:ascii="Arial" w:hAnsi="Arial" w:cs="Arial"/>
          <w:b/>
          <w:bCs/>
          <w:spacing w:val="-12"/>
          <w:sz w:val="24"/>
          <w:szCs w:val="24"/>
        </w:rPr>
        <w:t xml:space="preserve"> </w:t>
      </w:r>
      <w:r w:rsidR="007C1C8F" w:rsidRPr="00867BB8">
        <w:rPr>
          <w:rFonts w:ascii="Arial" w:hAnsi="Arial" w:cs="Arial"/>
          <w:b/>
          <w:bCs/>
          <w:sz w:val="24"/>
          <w:szCs w:val="24"/>
        </w:rPr>
        <w:t>TAKŻE</w:t>
      </w:r>
      <w:r w:rsidR="007C1C8F" w:rsidRPr="00867BB8">
        <w:rPr>
          <w:rFonts w:ascii="Arial" w:hAnsi="Arial" w:cs="Arial"/>
          <w:b/>
          <w:bCs/>
          <w:spacing w:val="-11"/>
          <w:sz w:val="24"/>
          <w:szCs w:val="24"/>
        </w:rPr>
        <w:t xml:space="preserve"> </w:t>
      </w:r>
      <w:r w:rsidR="007C1C8F" w:rsidRPr="00867BB8">
        <w:rPr>
          <w:rFonts w:ascii="Arial" w:hAnsi="Arial" w:cs="Arial"/>
          <w:b/>
          <w:bCs/>
          <w:spacing w:val="-1"/>
          <w:sz w:val="24"/>
          <w:szCs w:val="24"/>
        </w:rPr>
        <w:t>WSKAZANIE</w:t>
      </w:r>
      <w:r w:rsidR="007C1C8F" w:rsidRPr="00867BB8">
        <w:rPr>
          <w:rFonts w:ascii="Arial" w:hAnsi="Arial" w:cs="Arial"/>
          <w:b/>
          <w:bCs/>
          <w:spacing w:val="-11"/>
          <w:sz w:val="24"/>
          <w:szCs w:val="24"/>
        </w:rPr>
        <w:t xml:space="preserve"> </w:t>
      </w:r>
      <w:r w:rsidR="007C1C8F" w:rsidRPr="00867BB8">
        <w:rPr>
          <w:rFonts w:ascii="Arial" w:hAnsi="Arial" w:cs="Arial"/>
          <w:b/>
          <w:bCs/>
          <w:spacing w:val="-1"/>
          <w:sz w:val="24"/>
          <w:szCs w:val="24"/>
        </w:rPr>
        <w:t>OSÓB</w:t>
      </w:r>
      <w:r w:rsidR="007C1C8F" w:rsidRPr="00867BB8">
        <w:rPr>
          <w:rFonts w:ascii="Arial" w:hAnsi="Arial" w:cs="Arial"/>
          <w:b/>
          <w:bCs/>
          <w:spacing w:val="37"/>
          <w:w w:val="99"/>
          <w:sz w:val="24"/>
          <w:szCs w:val="24"/>
        </w:rPr>
        <w:t xml:space="preserve"> </w:t>
      </w:r>
      <w:r w:rsidR="007C1C8F" w:rsidRPr="00867BB8">
        <w:rPr>
          <w:rFonts w:ascii="Arial" w:hAnsi="Arial" w:cs="Arial"/>
          <w:b/>
          <w:bCs/>
          <w:sz w:val="24"/>
          <w:szCs w:val="24"/>
        </w:rPr>
        <w:t>UPRAWNIONYCH</w:t>
      </w:r>
      <w:r w:rsidR="007C1C8F" w:rsidRPr="00867BB8">
        <w:rPr>
          <w:rFonts w:ascii="Arial" w:hAnsi="Arial" w:cs="Arial"/>
          <w:b/>
          <w:bCs/>
          <w:spacing w:val="-13"/>
          <w:sz w:val="24"/>
          <w:szCs w:val="24"/>
        </w:rPr>
        <w:t xml:space="preserve"> </w:t>
      </w:r>
      <w:r w:rsidR="007C1C8F" w:rsidRPr="00867BB8">
        <w:rPr>
          <w:rFonts w:ascii="Arial" w:hAnsi="Arial" w:cs="Arial"/>
          <w:b/>
          <w:bCs/>
          <w:sz w:val="24"/>
          <w:szCs w:val="24"/>
        </w:rPr>
        <w:t>DO</w:t>
      </w:r>
      <w:r w:rsidR="007C1C8F" w:rsidRPr="00867BB8">
        <w:rPr>
          <w:rFonts w:ascii="Arial" w:hAnsi="Arial" w:cs="Arial"/>
          <w:b/>
          <w:bCs/>
          <w:spacing w:val="-12"/>
          <w:sz w:val="24"/>
          <w:szCs w:val="24"/>
        </w:rPr>
        <w:t xml:space="preserve"> </w:t>
      </w:r>
      <w:r w:rsidR="007C1C8F" w:rsidRPr="00867BB8">
        <w:rPr>
          <w:rFonts w:ascii="Arial" w:hAnsi="Arial" w:cs="Arial"/>
          <w:b/>
          <w:bCs/>
          <w:spacing w:val="-1"/>
          <w:sz w:val="24"/>
          <w:szCs w:val="24"/>
        </w:rPr>
        <w:t>POROZUMIEWANIA</w:t>
      </w:r>
      <w:r w:rsidR="007C1C8F" w:rsidRPr="00867BB8">
        <w:rPr>
          <w:rFonts w:ascii="Arial" w:hAnsi="Arial" w:cs="Arial"/>
          <w:b/>
          <w:bCs/>
          <w:spacing w:val="-13"/>
          <w:sz w:val="24"/>
          <w:szCs w:val="24"/>
        </w:rPr>
        <w:t xml:space="preserve"> </w:t>
      </w:r>
      <w:r w:rsidR="007C1C8F" w:rsidRPr="00867BB8">
        <w:rPr>
          <w:rFonts w:ascii="Arial" w:hAnsi="Arial" w:cs="Arial"/>
          <w:b/>
          <w:bCs/>
          <w:sz w:val="24"/>
          <w:szCs w:val="24"/>
        </w:rPr>
        <w:t>SIĘ</w:t>
      </w:r>
      <w:r w:rsidR="007C1C8F" w:rsidRPr="00867BB8">
        <w:rPr>
          <w:rFonts w:ascii="Arial" w:hAnsi="Arial" w:cs="Arial"/>
          <w:b/>
          <w:bCs/>
          <w:spacing w:val="-11"/>
          <w:sz w:val="24"/>
          <w:szCs w:val="24"/>
        </w:rPr>
        <w:t xml:space="preserve"> </w:t>
      </w:r>
      <w:r w:rsidR="007C1C8F" w:rsidRPr="00867BB8">
        <w:rPr>
          <w:rFonts w:ascii="Arial" w:hAnsi="Arial" w:cs="Arial"/>
          <w:b/>
          <w:bCs/>
          <w:sz w:val="24"/>
          <w:szCs w:val="24"/>
        </w:rPr>
        <w:t>Z</w:t>
      </w:r>
      <w:r w:rsidR="007C1C8F" w:rsidRPr="00867BB8">
        <w:rPr>
          <w:rFonts w:ascii="Arial" w:hAnsi="Arial" w:cs="Arial"/>
          <w:b/>
          <w:bCs/>
          <w:spacing w:val="-12"/>
          <w:sz w:val="24"/>
          <w:szCs w:val="24"/>
        </w:rPr>
        <w:t xml:space="preserve"> </w:t>
      </w:r>
      <w:r w:rsidR="007C1C8F" w:rsidRPr="00867BB8">
        <w:rPr>
          <w:rFonts w:ascii="Arial" w:hAnsi="Arial" w:cs="Arial"/>
          <w:b/>
          <w:bCs/>
          <w:spacing w:val="-1"/>
          <w:sz w:val="24"/>
          <w:szCs w:val="24"/>
        </w:rPr>
        <w:t>WYKONAWCAMI</w:t>
      </w:r>
    </w:p>
    <w:p w:rsidR="006B0CAB" w:rsidRPr="00867BB8" w:rsidRDefault="006B0CAB" w:rsidP="00A41F0E">
      <w:pPr>
        <w:pStyle w:val="Default"/>
        <w:spacing w:line="360" w:lineRule="auto"/>
        <w:jc w:val="both"/>
        <w:rPr>
          <w:rFonts w:ascii="Arial" w:hAnsi="Arial" w:cs="Arial"/>
          <w:color w:val="auto"/>
        </w:rPr>
      </w:pPr>
    </w:p>
    <w:p w:rsidR="006C6B1E" w:rsidRPr="00867BB8" w:rsidRDefault="006C6B1E" w:rsidP="006C6B1E">
      <w:pPr>
        <w:pStyle w:val="Default"/>
        <w:spacing w:line="360" w:lineRule="auto"/>
        <w:jc w:val="both"/>
        <w:rPr>
          <w:rFonts w:ascii="Arial" w:hAnsi="Arial" w:cs="Arial"/>
        </w:rPr>
      </w:pPr>
      <w:r w:rsidRPr="00867BB8">
        <w:rPr>
          <w:rFonts w:ascii="Arial" w:hAnsi="Arial" w:cs="Arial"/>
          <w:b/>
        </w:rPr>
        <w:t>11.1.</w:t>
      </w:r>
      <w:r w:rsidRPr="00867BB8">
        <w:rPr>
          <w:rFonts w:ascii="Arial" w:hAnsi="Arial" w:cs="Arial"/>
        </w:rPr>
        <w:tab/>
        <w:t xml:space="preserve">W postępowaniu o udzielenie zamówienia publicznego komunikacja między Zamawiającym a wykonawcami odbywa się przy użyciu Platformy e-Zamówienia, która jest dostępna pod adresem </w:t>
      </w:r>
      <w:r w:rsidRPr="00867BB8">
        <w:rPr>
          <w:rFonts w:ascii="Arial" w:hAnsi="Arial" w:cs="Arial"/>
          <w:color w:val="0462C1"/>
        </w:rPr>
        <w:t xml:space="preserve">https://ezamowienia.gov.pl. </w:t>
      </w:r>
    </w:p>
    <w:p w:rsidR="006C6B1E" w:rsidRPr="00867BB8" w:rsidRDefault="006C6B1E" w:rsidP="006C6B1E">
      <w:pPr>
        <w:tabs>
          <w:tab w:val="left" w:pos="567"/>
        </w:tabs>
        <w:adjustRightInd/>
        <w:spacing w:line="360" w:lineRule="auto"/>
        <w:ind w:left="709" w:hanging="709"/>
        <w:jc w:val="both"/>
        <w:rPr>
          <w:rFonts w:ascii="Arial" w:hAnsi="Arial" w:cs="Arial"/>
        </w:rPr>
      </w:pPr>
      <w:r w:rsidRPr="00867BB8">
        <w:rPr>
          <w:rFonts w:ascii="Arial" w:hAnsi="Arial" w:cs="Arial"/>
          <w:b/>
        </w:rPr>
        <w:t>11.2.</w:t>
      </w:r>
      <w:r w:rsidRPr="00867BB8">
        <w:rPr>
          <w:rFonts w:ascii="Arial" w:hAnsi="Arial" w:cs="Arial"/>
        </w:rPr>
        <w:tab/>
        <w:t>W postępowaniu o udzielenie zamówienia komunikacja pomiędzy zamawiającym a wykonawcami odbywa się przy użyciu następujących narządzi:</w:t>
      </w:r>
    </w:p>
    <w:p w:rsidR="006C6B1E" w:rsidRPr="00867BB8" w:rsidRDefault="006C6B1E" w:rsidP="006C6B1E">
      <w:pPr>
        <w:pStyle w:val="Default"/>
        <w:spacing w:line="360" w:lineRule="auto"/>
        <w:ind w:firstLine="284"/>
        <w:jc w:val="both"/>
        <w:rPr>
          <w:rFonts w:ascii="Arial" w:hAnsi="Arial" w:cs="Arial"/>
        </w:rPr>
      </w:pPr>
      <w:r w:rsidRPr="00867BB8">
        <w:rPr>
          <w:rFonts w:ascii="Arial" w:hAnsi="Arial" w:cs="Arial"/>
        </w:rPr>
        <w:t xml:space="preserve">a)   platformy e-zamowienia: </w:t>
      </w:r>
      <w:hyperlink r:id="rId9" w:history="1">
        <w:r w:rsidRPr="00867BB8">
          <w:rPr>
            <w:rStyle w:val="Hipercze"/>
            <w:rFonts w:ascii="Arial" w:hAnsi="Arial" w:cs="Arial"/>
          </w:rPr>
          <w:t>https://ezamowienia.gov.pl</w:t>
        </w:r>
      </w:hyperlink>
      <w:r w:rsidRPr="00867BB8">
        <w:rPr>
          <w:rFonts w:ascii="Arial" w:hAnsi="Arial" w:cs="Arial"/>
          <w:color w:val="0462C1"/>
        </w:rPr>
        <w:t xml:space="preserve">  </w:t>
      </w:r>
    </w:p>
    <w:p w:rsidR="006C6B1E" w:rsidRPr="00867BB8" w:rsidRDefault="006C6B1E" w:rsidP="006C6B1E">
      <w:pPr>
        <w:adjustRightInd/>
        <w:spacing w:line="360" w:lineRule="auto"/>
        <w:ind w:left="284" w:hanging="284"/>
        <w:jc w:val="both"/>
        <w:rPr>
          <w:rFonts w:ascii="Arial" w:hAnsi="Arial" w:cs="Arial"/>
        </w:rPr>
      </w:pPr>
      <w:r w:rsidRPr="00867BB8">
        <w:rPr>
          <w:rFonts w:ascii="Arial" w:hAnsi="Arial" w:cs="Arial"/>
        </w:rPr>
        <w:tab/>
        <w:t xml:space="preserve">b) </w:t>
      </w:r>
      <w:r w:rsidRPr="00867BB8">
        <w:rPr>
          <w:rFonts w:ascii="Arial" w:hAnsi="Arial" w:cs="Arial"/>
        </w:rPr>
        <w:tab/>
        <w:t xml:space="preserve">poczty elektronicznej: </w:t>
      </w:r>
      <w:hyperlink r:id="rId10" w:history="1">
        <w:r w:rsidRPr="00867BB8">
          <w:rPr>
            <w:rStyle w:val="Hipercze"/>
            <w:rFonts w:ascii="Arial" w:hAnsi="Arial" w:cs="Arial"/>
          </w:rPr>
          <w:t>zamowieniapubliczna@bodzanow.pl</w:t>
        </w:r>
      </w:hyperlink>
      <w:r w:rsidRPr="00867BB8">
        <w:rPr>
          <w:rFonts w:ascii="Arial" w:hAnsi="Arial" w:cs="Arial"/>
        </w:rPr>
        <w:t xml:space="preserve"> </w:t>
      </w:r>
    </w:p>
    <w:p w:rsidR="006C6B1E" w:rsidRPr="00867BB8" w:rsidRDefault="006C6B1E" w:rsidP="006C6B1E">
      <w:pPr>
        <w:pStyle w:val="Default"/>
        <w:spacing w:line="360" w:lineRule="auto"/>
        <w:jc w:val="both"/>
        <w:rPr>
          <w:rFonts w:ascii="Arial" w:hAnsi="Arial" w:cs="Arial"/>
        </w:rPr>
      </w:pPr>
      <w:r w:rsidRPr="00867BB8">
        <w:rPr>
          <w:rFonts w:ascii="Arial" w:hAnsi="Arial" w:cs="Arial"/>
          <w:b/>
        </w:rPr>
        <w:t>11.3.</w:t>
      </w:r>
      <w:r w:rsidRPr="00867BB8">
        <w:rPr>
          <w:rFonts w:ascii="Arial" w:hAnsi="Arial" w:cs="Arial"/>
        </w:rPr>
        <w:t xml:space="preserve">  Korzystanie z Platformy e-Zamówienia jest bezpłatne. </w:t>
      </w:r>
    </w:p>
    <w:p w:rsidR="006C6B1E" w:rsidRPr="00867BB8" w:rsidRDefault="006C6B1E" w:rsidP="006C6B1E">
      <w:pPr>
        <w:pStyle w:val="Default"/>
        <w:spacing w:line="360" w:lineRule="auto"/>
        <w:jc w:val="both"/>
        <w:rPr>
          <w:rFonts w:ascii="Arial" w:hAnsi="Arial" w:cs="Arial"/>
        </w:rPr>
      </w:pPr>
      <w:r w:rsidRPr="00867BB8">
        <w:rPr>
          <w:rFonts w:ascii="Arial" w:hAnsi="Arial" w:cs="Arial"/>
          <w:b/>
        </w:rPr>
        <w:t>11.4.</w:t>
      </w:r>
      <w:r w:rsidRPr="00867BB8">
        <w:rPr>
          <w:rFonts w:ascii="Arial" w:hAnsi="Arial" w:cs="Arial"/>
        </w:rPr>
        <w:t xml:space="preserve">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867BB8">
        <w:rPr>
          <w:rFonts w:ascii="Arial" w:hAnsi="Arial" w:cs="Arial"/>
          <w:i/>
          <w:iCs/>
        </w:rPr>
        <w:t xml:space="preserve">Regulamin Platformy e-Zamówienia, </w:t>
      </w:r>
      <w:r w:rsidRPr="00867BB8">
        <w:rPr>
          <w:rFonts w:ascii="Arial" w:hAnsi="Arial" w:cs="Arial"/>
        </w:rPr>
        <w:t xml:space="preserve">dostępny na stronie internetowej </w:t>
      </w:r>
      <w:r w:rsidRPr="00867BB8">
        <w:rPr>
          <w:rFonts w:ascii="Arial" w:hAnsi="Arial" w:cs="Arial"/>
          <w:color w:val="0462C1"/>
        </w:rPr>
        <w:t xml:space="preserve">https://ezamowienia.gov.pl </w:t>
      </w:r>
      <w:r w:rsidRPr="00867BB8">
        <w:rPr>
          <w:rFonts w:ascii="Arial" w:hAnsi="Arial" w:cs="Arial"/>
        </w:rPr>
        <w:t xml:space="preserve">oraz informacje zamieszczone w zakładce „Centrum Pomocy”. </w:t>
      </w:r>
    </w:p>
    <w:p w:rsidR="006C6B1E" w:rsidRPr="00867BB8" w:rsidRDefault="006C6B1E" w:rsidP="006C6B1E">
      <w:pPr>
        <w:widowControl/>
        <w:spacing w:line="360" w:lineRule="auto"/>
        <w:jc w:val="both"/>
        <w:rPr>
          <w:rFonts w:ascii="Arial" w:eastAsiaTheme="minorHAnsi" w:hAnsi="Arial" w:cs="Arial"/>
          <w:color w:val="000000"/>
          <w:lang w:eastAsia="en-US"/>
        </w:rPr>
      </w:pPr>
      <w:r w:rsidRPr="00867BB8">
        <w:rPr>
          <w:rFonts w:ascii="Arial" w:eastAsiaTheme="minorHAnsi" w:hAnsi="Arial" w:cs="Arial"/>
          <w:b/>
          <w:color w:val="000000"/>
          <w:lang w:eastAsia="en-US"/>
        </w:rPr>
        <w:t>11.5.</w:t>
      </w:r>
      <w:r w:rsidRPr="00867BB8">
        <w:rPr>
          <w:rFonts w:ascii="Arial" w:eastAsiaTheme="minorHAnsi" w:hAnsi="Arial" w:cs="Arial"/>
          <w:color w:val="000000"/>
          <w:lang w:eastAsia="en-US"/>
        </w:rPr>
        <w:t xml:space="preserve"> Przeglądanie i pobieranie publicznej treści dokumentacji postępowania nie wymaga posiadania konta na Platformie e-Zamówienia ani logowania. </w:t>
      </w:r>
    </w:p>
    <w:p w:rsidR="006C6B1E" w:rsidRPr="00867BB8" w:rsidRDefault="006C6B1E" w:rsidP="006C6B1E">
      <w:pPr>
        <w:widowControl/>
        <w:spacing w:after="48" w:line="360" w:lineRule="auto"/>
        <w:jc w:val="both"/>
        <w:rPr>
          <w:rFonts w:ascii="Arial" w:eastAsiaTheme="minorHAnsi" w:hAnsi="Arial" w:cs="Arial"/>
          <w:color w:val="000000"/>
          <w:lang w:eastAsia="en-US"/>
        </w:rPr>
      </w:pPr>
      <w:r w:rsidRPr="00867BB8">
        <w:rPr>
          <w:rFonts w:ascii="Arial" w:eastAsiaTheme="minorHAnsi" w:hAnsi="Arial" w:cs="Arial"/>
          <w:b/>
          <w:color w:val="000000"/>
          <w:lang w:eastAsia="en-US"/>
        </w:rPr>
        <w:lastRenderedPageBreak/>
        <w:t>11.6.</w:t>
      </w:r>
      <w:r w:rsidRPr="00867BB8">
        <w:rPr>
          <w:rFonts w:ascii="Arial" w:eastAsiaTheme="minorHAnsi" w:hAnsi="Arial" w:cs="Arial"/>
          <w:color w:val="000000"/>
          <w:lang w:eastAsia="en-US"/>
        </w:rPr>
        <w:t xml:space="preserve"> Sposób sporządzenia dokumentów elektronicznych lub dokumentów elektronicznych będących kopią elektroniczną treści zapisanej w postaci papierowej (cyfrowe odwzorowania) musi być zgodny z wymaganiami określonymi </w:t>
      </w:r>
      <w:r w:rsidRPr="00867BB8">
        <w:rPr>
          <w:rFonts w:ascii="Arial" w:eastAsiaTheme="minorHAnsi" w:hAnsi="Arial" w:cs="Arial"/>
          <w:color w:val="000000"/>
          <w:lang w:eastAsia="en-US"/>
        </w:rPr>
        <w:br/>
        <w:t xml:space="preserve">w rozporządzeniu Prezesa Rady Ministrów w sprawie wymagań dla dokumentów elektronicznych. </w:t>
      </w:r>
    </w:p>
    <w:p w:rsidR="006C6B1E" w:rsidRPr="00867BB8" w:rsidRDefault="006C6B1E" w:rsidP="006C6B1E">
      <w:pPr>
        <w:pStyle w:val="Default"/>
        <w:spacing w:line="360" w:lineRule="auto"/>
        <w:jc w:val="both"/>
        <w:rPr>
          <w:rFonts w:ascii="Arial" w:hAnsi="Arial" w:cs="Arial"/>
        </w:rPr>
      </w:pPr>
      <w:r w:rsidRPr="00867BB8">
        <w:rPr>
          <w:rFonts w:ascii="Arial" w:hAnsi="Arial" w:cs="Arial"/>
          <w:b/>
        </w:rPr>
        <w:t>11.7.</w:t>
      </w:r>
      <w:r w:rsidRPr="00867BB8">
        <w:rPr>
          <w:rFonts w:ascii="Arial" w:hAnsi="Arial" w:cs="Arial"/>
        </w:rPr>
        <w:t xml:space="preserve"> Dokumenty elektroniczne, o których mowa w § 2 ust. 1 rozporządzenia Prezesa Rady Ministrów w sprawie wymagań dla dokumentów elektronicznych, sporządza się </w:t>
      </w:r>
      <w:r w:rsidRPr="00867BB8">
        <w:rPr>
          <w:rFonts w:ascii="Arial" w:hAnsi="Arial" w:cs="Arial"/>
        </w:rPr>
        <w:br/>
        <w:t xml:space="preserve">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Pzp, ww. regulacje nie będą miały bezpośredniego zastosowania. </w:t>
      </w:r>
    </w:p>
    <w:p w:rsidR="006C6B1E" w:rsidRPr="00867BB8" w:rsidRDefault="006C6B1E" w:rsidP="006C6B1E">
      <w:pPr>
        <w:widowControl/>
        <w:spacing w:after="68" w:line="360" w:lineRule="auto"/>
        <w:jc w:val="both"/>
        <w:rPr>
          <w:rFonts w:ascii="Arial" w:eastAsiaTheme="minorHAnsi" w:hAnsi="Arial" w:cs="Arial"/>
          <w:color w:val="000000"/>
          <w:lang w:eastAsia="en-US"/>
        </w:rPr>
      </w:pPr>
      <w:r w:rsidRPr="00867BB8">
        <w:rPr>
          <w:rFonts w:ascii="Arial" w:eastAsiaTheme="minorHAnsi" w:hAnsi="Arial" w:cs="Arial"/>
          <w:b/>
          <w:color w:val="000000"/>
          <w:lang w:eastAsia="en-US"/>
        </w:rPr>
        <w:t>11.8.</w:t>
      </w:r>
      <w:r w:rsidRPr="00867BB8">
        <w:rPr>
          <w:rFonts w:ascii="Arial" w:eastAsiaTheme="minorHAnsi" w:hAnsi="Arial" w:cs="Arial"/>
          <w:color w:val="000000"/>
          <w:lang w:eastAsia="en-US"/>
        </w:rPr>
        <w:t xml:space="preserve"> Informacje, oświadczenia lub dokumenty, inne niż wymienione w § 2 ust. 1 rozporządzenia Prezesa Rady Ministrów w sprawie wymagań dla dokumentów elektronicznych, przekazywane w postępowaniu sporządza się w postaci elektronicznej: </w:t>
      </w:r>
    </w:p>
    <w:p w:rsidR="006C6B1E" w:rsidRPr="00867BB8" w:rsidRDefault="006C6B1E" w:rsidP="006C6B1E">
      <w:pPr>
        <w:widowControl/>
        <w:spacing w:after="68" w:line="360" w:lineRule="auto"/>
        <w:jc w:val="both"/>
        <w:rPr>
          <w:rFonts w:ascii="Arial" w:eastAsiaTheme="minorHAnsi" w:hAnsi="Arial" w:cs="Arial"/>
          <w:color w:val="000000"/>
          <w:lang w:eastAsia="en-US"/>
        </w:rPr>
      </w:pPr>
      <w:r w:rsidRPr="00867BB8">
        <w:rPr>
          <w:rFonts w:ascii="Arial" w:eastAsiaTheme="minorHAnsi" w:hAnsi="Arial" w:cs="Arial"/>
          <w:color w:val="000000"/>
          <w:lang w:eastAsia="en-US"/>
        </w:rPr>
        <w:t xml:space="preserve">a. w formatach danych określonych w przepisach rozporządzenia Rady Ministrów </w:t>
      </w:r>
      <w:r w:rsidRPr="00867BB8">
        <w:rPr>
          <w:rFonts w:ascii="Arial" w:eastAsiaTheme="minorHAnsi" w:hAnsi="Arial" w:cs="Arial"/>
          <w:color w:val="000000"/>
          <w:lang w:eastAsia="en-US"/>
        </w:rPr>
        <w:br/>
        <w:t xml:space="preserve">w sprawie Krajowych Ram Interoperacyjności (i przekazuje się jako załącznik), lub </w:t>
      </w:r>
    </w:p>
    <w:p w:rsidR="006C6B1E" w:rsidRPr="00867BB8" w:rsidRDefault="006C6B1E" w:rsidP="006C6B1E">
      <w:pPr>
        <w:widowControl/>
        <w:spacing w:after="68" w:line="360" w:lineRule="auto"/>
        <w:jc w:val="both"/>
        <w:rPr>
          <w:rFonts w:ascii="Arial" w:eastAsiaTheme="minorHAnsi" w:hAnsi="Arial" w:cs="Arial"/>
          <w:color w:val="000000"/>
          <w:lang w:eastAsia="en-US"/>
        </w:rPr>
      </w:pPr>
      <w:r w:rsidRPr="00867BB8">
        <w:rPr>
          <w:rFonts w:ascii="Arial" w:eastAsiaTheme="minorHAnsi" w:hAnsi="Arial" w:cs="Arial"/>
          <w:color w:val="000000"/>
          <w:lang w:eastAsia="en-US"/>
        </w:rPr>
        <w:t xml:space="preserve">b. jako tekst wpisany bezpośrednio do wiadomości przekazywanej przy użyciu środków komunikacji elektronicznej (np. w treści wiadomości e-mail lub w treści „Formularza do komunikacji”). </w:t>
      </w:r>
    </w:p>
    <w:p w:rsidR="006C6B1E" w:rsidRPr="00867BB8" w:rsidRDefault="006C6B1E" w:rsidP="006C6B1E">
      <w:pPr>
        <w:widowControl/>
        <w:spacing w:line="360" w:lineRule="auto"/>
        <w:jc w:val="both"/>
        <w:rPr>
          <w:rFonts w:ascii="Arial" w:eastAsiaTheme="minorHAnsi" w:hAnsi="Arial" w:cs="Arial"/>
          <w:color w:val="000000"/>
          <w:lang w:eastAsia="en-US"/>
        </w:rPr>
      </w:pPr>
      <w:r w:rsidRPr="00867BB8">
        <w:rPr>
          <w:rFonts w:ascii="Arial" w:eastAsiaTheme="minorHAnsi" w:hAnsi="Arial" w:cs="Arial"/>
          <w:b/>
          <w:color w:val="000000"/>
          <w:lang w:eastAsia="en-US"/>
        </w:rPr>
        <w:t>11.9.</w:t>
      </w:r>
      <w:r w:rsidRPr="00867BB8">
        <w:rPr>
          <w:rFonts w:ascii="Arial" w:eastAsiaTheme="minorHAnsi" w:hAnsi="Arial" w:cs="Arial"/>
          <w:color w:val="000000"/>
          <w:lang w:eastAsia="en-US"/>
        </w:rPr>
        <w:t xml:space="preserve">  Jeżeli dokumenty elektroniczne, przekazywane przy użyciu środków komunikacji elektronicznej, zawierają informacje stanowiące tajemnicę przedsiębiorstwa </w:t>
      </w:r>
      <w:r w:rsidRPr="00867BB8">
        <w:rPr>
          <w:rFonts w:ascii="Arial" w:eastAsiaTheme="minorHAnsi" w:hAnsi="Arial" w:cs="Arial"/>
          <w:color w:val="000000"/>
          <w:lang w:eastAsia="en-US"/>
        </w:rPr>
        <w:br/>
        <w:t xml:space="preserve">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rsidR="006C6B1E" w:rsidRPr="00867BB8" w:rsidRDefault="006C6B1E" w:rsidP="006C6B1E">
      <w:pPr>
        <w:widowControl/>
        <w:spacing w:line="360" w:lineRule="auto"/>
        <w:jc w:val="both"/>
        <w:rPr>
          <w:rFonts w:ascii="Arial" w:eastAsiaTheme="minorHAnsi" w:hAnsi="Arial" w:cs="Arial"/>
          <w:color w:val="000000"/>
          <w:lang w:eastAsia="en-US"/>
        </w:rPr>
      </w:pPr>
      <w:r w:rsidRPr="00867BB8">
        <w:rPr>
          <w:rFonts w:ascii="Arial" w:eastAsiaTheme="minorHAnsi" w:hAnsi="Arial" w:cs="Arial"/>
          <w:b/>
          <w:color w:val="000000"/>
          <w:lang w:eastAsia="en-US"/>
        </w:rPr>
        <w:t>11.10.</w:t>
      </w:r>
      <w:r w:rsidRPr="00867BB8">
        <w:rPr>
          <w:rFonts w:ascii="Arial" w:eastAsiaTheme="minorHAnsi" w:hAnsi="Arial" w:cs="Arial"/>
          <w:color w:val="000000"/>
          <w:lang w:eastAsia="en-US"/>
        </w:rPr>
        <w:t xml:space="preserve"> Komunikacja w postępowaniu, z wyłączeniem składania ofert/wniosków </w:t>
      </w:r>
      <w:r w:rsidRPr="00867BB8">
        <w:rPr>
          <w:rFonts w:ascii="Arial" w:eastAsiaTheme="minorHAnsi" w:hAnsi="Arial" w:cs="Arial"/>
          <w:color w:val="000000"/>
          <w:lang w:eastAsia="en-US"/>
        </w:rPr>
        <w:br/>
        <w:t xml:space="preserve">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w:t>
      </w:r>
      <w:r w:rsidRPr="00867BB8">
        <w:rPr>
          <w:rFonts w:ascii="Arial" w:eastAsiaTheme="minorHAnsi" w:hAnsi="Arial" w:cs="Arial"/>
          <w:color w:val="000000"/>
          <w:lang w:eastAsia="en-US"/>
        </w:rPr>
        <w:br/>
        <w:t xml:space="preserve">i udzielanie odpowiedzi. Formularze do komunikacji umożliwiają również dołączenie załącznika do przesyłanej wiadomości (przycisk „dodaj załącznik”). </w:t>
      </w:r>
    </w:p>
    <w:p w:rsidR="006C6B1E" w:rsidRPr="00867BB8" w:rsidRDefault="006C6B1E" w:rsidP="006C6B1E">
      <w:pPr>
        <w:widowControl/>
        <w:spacing w:line="360" w:lineRule="auto"/>
        <w:jc w:val="both"/>
        <w:rPr>
          <w:rFonts w:ascii="Arial" w:eastAsiaTheme="minorHAnsi" w:hAnsi="Arial" w:cs="Arial"/>
          <w:color w:val="000000"/>
          <w:lang w:eastAsia="en-US"/>
        </w:rPr>
      </w:pPr>
      <w:r w:rsidRPr="00867BB8">
        <w:rPr>
          <w:rFonts w:ascii="Arial" w:eastAsiaTheme="minorHAnsi" w:hAnsi="Arial" w:cs="Arial"/>
          <w:color w:val="000000"/>
          <w:lang w:eastAsia="en-US"/>
        </w:rPr>
        <w:lastRenderedPageBreak/>
        <w:t xml:space="preserve">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w:t>
      </w:r>
      <w:r w:rsidRPr="00867BB8">
        <w:rPr>
          <w:rFonts w:ascii="Arial" w:eastAsiaTheme="minorHAnsi" w:hAnsi="Arial" w:cs="Arial"/>
          <w:color w:val="000000"/>
          <w:lang w:eastAsia="en-US"/>
        </w:rPr>
        <w:br/>
        <w:t>i jego typu (zewnętrzny, wewnętrzny) dodaje się do przesyłanej wiadomości uprzednio podpisane dokumenty wraz z wygenerowanym plikiem podpisu (typ zewnętrzny) lub dokument z wszytym podpisem (typ wewnętrzny).</w:t>
      </w:r>
    </w:p>
    <w:p w:rsidR="006C6B1E" w:rsidRPr="00867BB8" w:rsidRDefault="006C6B1E" w:rsidP="00C21D47">
      <w:pPr>
        <w:pStyle w:val="Default"/>
        <w:spacing w:line="360" w:lineRule="auto"/>
        <w:jc w:val="both"/>
        <w:rPr>
          <w:rFonts w:ascii="Arial" w:hAnsi="Arial" w:cs="Arial"/>
        </w:rPr>
      </w:pPr>
      <w:r w:rsidRPr="00867BB8">
        <w:rPr>
          <w:rFonts w:ascii="Arial" w:hAnsi="Arial" w:cs="Arial"/>
          <w:b/>
        </w:rPr>
        <w:t>11.11.</w:t>
      </w:r>
      <w:r w:rsidRPr="00867BB8">
        <w:rPr>
          <w:rFonts w:ascii="Arial" w:hAnsi="Arial" w:cs="Arial"/>
        </w:rPr>
        <w:t xml:space="preserve"> Możliwość korzystania w postępowaniu z „Formularzy do komunikacji” w pełnym zakresie wymaga posiadania konta „Wykonawcy” na Platformie e-Zamówienia oraz zalogowania się na Platformie e-Zamówienia. Do korzystania z „Formularzy </w:t>
      </w:r>
      <w:r w:rsidRPr="00867BB8">
        <w:rPr>
          <w:rFonts w:ascii="Arial" w:hAnsi="Arial" w:cs="Arial"/>
        </w:rPr>
        <w:br/>
        <w:t xml:space="preserve">do komunikacji” służących do zadawania pytań dotyczących treści dokumentów zamówienia wystarczające jest posiadanie tzw. konta uproszczonego na Platformie </w:t>
      </w:r>
      <w:r w:rsidRPr="00867BB8">
        <w:rPr>
          <w:rFonts w:ascii="Arial" w:hAnsi="Arial" w:cs="Arial"/>
        </w:rPr>
        <w:br/>
        <w:t xml:space="preserve">e-Zamówienia. </w:t>
      </w:r>
    </w:p>
    <w:p w:rsidR="006C6B1E" w:rsidRPr="00867BB8" w:rsidRDefault="006C6B1E" w:rsidP="006C6B1E">
      <w:pPr>
        <w:widowControl/>
        <w:spacing w:after="68" w:line="360" w:lineRule="auto"/>
        <w:jc w:val="both"/>
        <w:rPr>
          <w:rFonts w:ascii="Arial" w:eastAsiaTheme="minorHAnsi" w:hAnsi="Arial" w:cs="Arial"/>
          <w:color w:val="000000"/>
          <w:lang w:eastAsia="en-US"/>
        </w:rPr>
      </w:pPr>
      <w:r w:rsidRPr="00867BB8">
        <w:rPr>
          <w:rFonts w:ascii="Arial" w:eastAsiaTheme="minorHAnsi" w:hAnsi="Arial" w:cs="Arial"/>
          <w:b/>
          <w:color w:val="000000"/>
          <w:lang w:eastAsia="en-US"/>
        </w:rPr>
        <w:t>11.12.</w:t>
      </w:r>
      <w:r w:rsidRPr="00867BB8">
        <w:rPr>
          <w:rFonts w:ascii="Arial" w:eastAsiaTheme="minorHAnsi" w:hAnsi="Arial" w:cs="Arial"/>
          <w:color w:val="000000"/>
          <w:lang w:eastAsia="en-US"/>
        </w:rPr>
        <w:t xml:space="preserve"> Wszystkie wysłane i odebrane w postępowaniu przez wykonawcę wiadomości widoczne są po zalogowaniu w podglądzie postępowania w zakładce „Komunikacja”. </w:t>
      </w:r>
    </w:p>
    <w:p w:rsidR="006C6B1E" w:rsidRPr="00867BB8" w:rsidRDefault="006C6B1E" w:rsidP="006C6B1E">
      <w:pPr>
        <w:widowControl/>
        <w:spacing w:line="360" w:lineRule="auto"/>
        <w:jc w:val="both"/>
        <w:rPr>
          <w:rFonts w:ascii="Arial" w:eastAsiaTheme="minorHAnsi" w:hAnsi="Arial" w:cs="Arial"/>
          <w:color w:val="000000"/>
          <w:lang w:eastAsia="en-US"/>
        </w:rPr>
      </w:pPr>
      <w:r w:rsidRPr="00867BB8">
        <w:rPr>
          <w:rFonts w:ascii="Arial" w:eastAsiaTheme="minorHAnsi" w:hAnsi="Arial" w:cs="Arial"/>
          <w:b/>
          <w:color w:val="000000"/>
          <w:lang w:eastAsia="en-US"/>
        </w:rPr>
        <w:t>11.13.</w:t>
      </w:r>
      <w:r w:rsidRPr="00867BB8">
        <w:rPr>
          <w:rFonts w:ascii="Arial" w:eastAsiaTheme="minorHAnsi" w:hAnsi="Arial" w:cs="Arial"/>
          <w:color w:val="000000"/>
          <w:lang w:eastAsia="en-US"/>
        </w:rPr>
        <w:t xml:space="preserve"> Maksymalny rozmiar plików przesyłanych za pośrednictwem „Formularzy </w:t>
      </w:r>
      <w:r w:rsidRPr="00867BB8">
        <w:rPr>
          <w:rFonts w:ascii="Arial" w:eastAsiaTheme="minorHAnsi" w:hAnsi="Arial" w:cs="Arial"/>
          <w:color w:val="000000"/>
          <w:lang w:eastAsia="en-US"/>
        </w:rPr>
        <w:br/>
        <w:t xml:space="preserve">do komunikacji” wynosi 150 MB (wielkość ta dotyczy plików przesyłanych jako załączniki do jednego formularza). </w:t>
      </w:r>
    </w:p>
    <w:p w:rsidR="006C6B1E" w:rsidRPr="00867BB8" w:rsidRDefault="006C6B1E" w:rsidP="006C6B1E">
      <w:pPr>
        <w:widowControl/>
        <w:spacing w:after="66" w:line="360" w:lineRule="auto"/>
        <w:jc w:val="both"/>
        <w:rPr>
          <w:rFonts w:ascii="Arial" w:eastAsiaTheme="minorHAnsi" w:hAnsi="Arial" w:cs="Arial"/>
          <w:color w:val="000000"/>
          <w:lang w:eastAsia="en-US"/>
        </w:rPr>
      </w:pPr>
      <w:r w:rsidRPr="00867BB8">
        <w:rPr>
          <w:rFonts w:ascii="Arial" w:eastAsiaTheme="minorHAnsi" w:hAnsi="Arial" w:cs="Arial"/>
          <w:b/>
          <w:color w:val="000000"/>
          <w:lang w:eastAsia="en-US"/>
        </w:rPr>
        <w:t>11.14.</w:t>
      </w:r>
      <w:r w:rsidRPr="00867BB8">
        <w:rPr>
          <w:rFonts w:ascii="Arial" w:eastAsiaTheme="minorHAnsi" w:hAnsi="Arial" w:cs="Arial"/>
          <w:color w:val="000000"/>
          <w:lang w:eastAsia="en-US"/>
        </w:rPr>
        <w:t xml:space="preserve"> Minimalne wymagania techniczne dotyczące sprzętu używanego w celu korzystania z usług Platformy e-Zamówienia oraz informacje dotyczące specyfikacji połączenia określa </w:t>
      </w:r>
      <w:r w:rsidRPr="00867BB8">
        <w:rPr>
          <w:rFonts w:ascii="Arial" w:eastAsiaTheme="minorHAnsi" w:hAnsi="Arial" w:cs="Arial"/>
          <w:i/>
          <w:iCs/>
          <w:color w:val="000000"/>
          <w:lang w:eastAsia="en-US"/>
        </w:rPr>
        <w:t xml:space="preserve">Regulamin Platformy e-Zamówienia. </w:t>
      </w:r>
    </w:p>
    <w:p w:rsidR="006C6B1E" w:rsidRPr="00867BB8" w:rsidRDefault="006C6B1E" w:rsidP="006C6B1E">
      <w:pPr>
        <w:widowControl/>
        <w:spacing w:after="66" w:line="360" w:lineRule="auto"/>
        <w:jc w:val="both"/>
        <w:rPr>
          <w:rFonts w:ascii="Arial" w:eastAsiaTheme="minorHAnsi" w:hAnsi="Arial" w:cs="Arial"/>
          <w:color w:val="000000"/>
          <w:lang w:eastAsia="en-US"/>
        </w:rPr>
      </w:pPr>
      <w:r w:rsidRPr="00867BB8">
        <w:rPr>
          <w:rFonts w:ascii="Arial" w:eastAsiaTheme="minorHAnsi" w:hAnsi="Arial" w:cs="Arial"/>
          <w:b/>
          <w:color w:val="000000"/>
          <w:lang w:eastAsia="en-US"/>
        </w:rPr>
        <w:t>11.15.</w:t>
      </w:r>
      <w:r w:rsidRPr="00867BB8">
        <w:rPr>
          <w:rFonts w:ascii="Arial" w:eastAsiaTheme="minorHAnsi" w:hAnsi="Arial" w:cs="Arial"/>
          <w:color w:val="000000"/>
          <w:lang w:eastAsia="en-US"/>
        </w:rPr>
        <w:t xml:space="preserve">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w:t>
      </w:r>
      <w:r w:rsidRPr="00867BB8">
        <w:rPr>
          <w:rFonts w:ascii="Arial" w:eastAsiaTheme="minorHAnsi" w:hAnsi="Arial" w:cs="Arial"/>
          <w:color w:val="0462C1"/>
          <w:lang w:eastAsia="en-US"/>
        </w:rPr>
        <w:t xml:space="preserve">https://ezamowienia.gov.pl </w:t>
      </w:r>
      <w:r w:rsidRPr="00867BB8">
        <w:rPr>
          <w:rFonts w:ascii="Arial" w:eastAsiaTheme="minorHAnsi" w:hAnsi="Arial" w:cs="Arial"/>
          <w:color w:val="000000"/>
          <w:lang w:eastAsia="en-US"/>
        </w:rPr>
        <w:t xml:space="preserve">w zakładce „Zgłoś problem”. </w:t>
      </w:r>
    </w:p>
    <w:p w:rsidR="006C6B1E" w:rsidRPr="00867BB8" w:rsidRDefault="006C6B1E" w:rsidP="006C6B1E">
      <w:pPr>
        <w:widowControl/>
        <w:spacing w:line="360" w:lineRule="auto"/>
        <w:jc w:val="both"/>
        <w:rPr>
          <w:rFonts w:ascii="Arial" w:eastAsiaTheme="minorHAnsi" w:hAnsi="Arial" w:cs="Arial"/>
          <w:color w:val="000000"/>
          <w:lang w:eastAsia="en-US"/>
        </w:rPr>
      </w:pPr>
      <w:r w:rsidRPr="00867BB8">
        <w:rPr>
          <w:rFonts w:ascii="Arial" w:eastAsiaTheme="minorHAnsi" w:hAnsi="Arial" w:cs="Arial"/>
          <w:b/>
          <w:color w:val="000000"/>
          <w:lang w:eastAsia="en-US"/>
        </w:rPr>
        <w:t>11.16.</w:t>
      </w:r>
      <w:r w:rsidRPr="00867BB8">
        <w:rPr>
          <w:rFonts w:ascii="Arial" w:eastAsiaTheme="minorHAnsi" w:hAnsi="Arial" w:cs="Arial"/>
          <w:color w:val="000000"/>
          <w:lang w:eastAsia="en-US"/>
        </w:rPr>
        <w:t xml:space="preserve"> Zamawiający dopuszcza komunikację również za pomocą poczty elektronicznej na adres e-mail: </w:t>
      </w:r>
      <w:hyperlink r:id="rId11" w:history="1">
        <w:r w:rsidRPr="00867BB8">
          <w:rPr>
            <w:rStyle w:val="Hipercze"/>
            <w:rFonts w:ascii="Arial" w:eastAsiaTheme="minorHAnsi" w:hAnsi="Arial" w:cs="Arial"/>
            <w:lang w:eastAsia="en-US"/>
          </w:rPr>
          <w:t>zamowieniapubliczne@bodzanow.pl</w:t>
        </w:r>
      </w:hyperlink>
      <w:r w:rsidRPr="00867BB8">
        <w:rPr>
          <w:rFonts w:ascii="Arial" w:eastAsiaTheme="minorHAnsi" w:hAnsi="Arial" w:cs="Arial"/>
          <w:color w:val="000000"/>
          <w:lang w:eastAsia="en-US"/>
        </w:rPr>
        <w:t xml:space="preserve">  (nie dotyczy składania ofert/wniosków o dopuszczenie do udziału w postępowaniu). </w:t>
      </w:r>
      <w:r w:rsidR="00607747" w:rsidRPr="00867BB8">
        <w:rPr>
          <w:rFonts w:ascii="Arial" w:eastAsiaTheme="minorHAnsi" w:hAnsi="Arial" w:cs="Arial"/>
          <w:color w:val="000000"/>
          <w:lang w:eastAsia="en-US"/>
        </w:rPr>
        <w:t xml:space="preserve">        </w:t>
      </w:r>
    </w:p>
    <w:p w:rsidR="006C6B1E" w:rsidRDefault="006C6B1E" w:rsidP="006C6B1E">
      <w:pPr>
        <w:widowControl/>
        <w:spacing w:line="360" w:lineRule="auto"/>
        <w:jc w:val="both"/>
        <w:rPr>
          <w:rFonts w:ascii="Arial" w:eastAsiaTheme="minorHAnsi" w:hAnsi="Arial" w:cs="Arial"/>
          <w:color w:val="000000"/>
          <w:lang w:eastAsia="en-US"/>
        </w:rPr>
      </w:pPr>
    </w:p>
    <w:p w:rsidR="00C60B52" w:rsidRDefault="00C60B52" w:rsidP="006C6B1E">
      <w:pPr>
        <w:widowControl/>
        <w:spacing w:line="360" w:lineRule="auto"/>
        <w:jc w:val="both"/>
        <w:rPr>
          <w:rFonts w:ascii="Arial" w:eastAsiaTheme="minorHAnsi" w:hAnsi="Arial" w:cs="Arial"/>
          <w:color w:val="000000"/>
          <w:lang w:eastAsia="en-US"/>
        </w:rPr>
      </w:pPr>
    </w:p>
    <w:p w:rsidR="00C60B52" w:rsidRDefault="00C60B52" w:rsidP="006C6B1E">
      <w:pPr>
        <w:widowControl/>
        <w:spacing w:line="360" w:lineRule="auto"/>
        <w:jc w:val="both"/>
        <w:rPr>
          <w:rFonts w:ascii="Arial" w:eastAsiaTheme="minorHAnsi" w:hAnsi="Arial" w:cs="Arial"/>
          <w:color w:val="000000"/>
          <w:lang w:eastAsia="en-US"/>
        </w:rPr>
      </w:pPr>
    </w:p>
    <w:p w:rsidR="00C60B52" w:rsidRPr="00867BB8" w:rsidRDefault="00C60B52" w:rsidP="006C6B1E">
      <w:pPr>
        <w:widowControl/>
        <w:spacing w:line="360" w:lineRule="auto"/>
        <w:jc w:val="both"/>
        <w:rPr>
          <w:rFonts w:ascii="Arial" w:eastAsiaTheme="minorHAnsi" w:hAnsi="Arial" w:cs="Arial"/>
          <w:color w:val="000000"/>
          <w:lang w:eastAsia="en-US"/>
        </w:rPr>
      </w:pPr>
    </w:p>
    <w:p w:rsidR="006C6B1E" w:rsidRPr="00867BB8" w:rsidRDefault="006C6B1E" w:rsidP="006C6B1E">
      <w:pPr>
        <w:widowControl/>
        <w:spacing w:line="360" w:lineRule="auto"/>
        <w:jc w:val="both"/>
        <w:rPr>
          <w:rFonts w:ascii="Arial" w:eastAsiaTheme="minorHAnsi" w:hAnsi="Arial" w:cs="Arial"/>
          <w:b/>
          <w:bCs/>
          <w:color w:val="000000"/>
          <w:lang w:eastAsia="en-US"/>
        </w:rPr>
      </w:pPr>
      <w:r w:rsidRPr="00867BB8">
        <w:rPr>
          <w:rFonts w:ascii="Arial" w:eastAsiaTheme="minorHAnsi" w:hAnsi="Arial" w:cs="Arial"/>
          <w:b/>
          <w:bCs/>
          <w:color w:val="000000"/>
          <w:lang w:eastAsia="en-US"/>
        </w:rPr>
        <w:lastRenderedPageBreak/>
        <w:t xml:space="preserve">II. Opis sposobu przygotowania i składania oferty </w:t>
      </w:r>
    </w:p>
    <w:p w:rsidR="006C6B1E" w:rsidRPr="00867BB8" w:rsidRDefault="006C6B1E" w:rsidP="006C6B1E">
      <w:pPr>
        <w:widowControl/>
        <w:spacing w:line="360" w:lineRule="auto"/>
        <w:jc w:val="both"/>
        <w:rPr>
          <w:rFonts w:ascii="Arial" w:eastAsiaTheme="minorHAnsi" w:hAnsi="Arial" w:cs="Arial"/>
          <w:color w:val="000000"/>
          <w:lang w:eastAsia="en-US"/>
        </w:rPr>
      </w:pPr>
    </w:p>
    <w:p w:rsidR="006C6B1E" w:rsidRPr="00867BB8" w:rsidRDefault="006C6B1E" w:rsidP="006C6B1E">
      <w:pPr>
        <w:widowControl/>
        <w:spacing w:after="66" w:line="360" w:lineRule="auto"/>
        <w:jc w:val="both"/>
        <w:rPr>
          <w:rFonts w:ascii="Arial" w:eastAsiaTheme="minorHAnsi" w:hAnsi="Arial" w:cs="Arial"/>
          <w:color w:val="000000"/>
          <w:lang w:eastAsia="en-US"/>
        </w:rPr>
      </w:pPr>
      <w:r w:rsidRPr="00867BB8">
        <w:rPr>
          <w:rFonts w:ascii="Arial" w:eastAsiaTheme="minorHAnsi" w:hAnsi="Arial" w:cs="Arial"/>
          <w:b/>
          <w:color w:val="000000"/>
          <w:lang w:eastAsia="en-US"/>
        </w:rPr>
        <w:t>11.17.</w:t>
      </w:r>
      <w:r w:rsidRPr="00867BB8">
        <w:rPr>
          <w:rFonts w:ascii="Arial" w:eastAsiaTheme="minorHAnsi" w:hAnsi="Arial" w:cs="Arial"/>
          <w:color w:val="000000"/>
          <w:lang w:eastAsia="en-US"/>
        </w:rPr>
        <w:t xml:space="preserve"> Wykonawca przygotowuje ofertę przy pomocy interaktywnego „</w:t>
      </w:r>
      <w:r w:rsidRPr="00867BB8">
        <w:rPr>
          <w:rFonts w:ascii="Arial" w:eastAsiaTheme="minorHAnsi" w:hAnsi="Arial" w:cs="Arial"/>
          <w:b/>
          <w:bCs/>
          <w:color w:val="000000"/>
          <w:lang w:eastAsia="en-US"/>
        </w:rPr>
        <w:t xml:space="preserve">Formularza ofertowego” </w:t>
      </w:r>
      <w:r w:rsidRPr="00867BB8">
        <w:rPr>
          <w:rFonts w:ascii="Arial" w:eastAsiaTheme="minorHAnsi" w:hAnsi="Arial" w:cs="Arial"/>
          <w:color w:val="000000"/>
          <w:lang w:eastAsia="en-US"/>
        </w:rPr>
        <w:t xml:space="preserve">udostępnionego przez Zamawiającego na Platformie e-Zamówienia i zamieszczonego w podglądzie postępowania w zakładce „Informacje podstawowe”. </w:t>
      </w:r>
    </w:p>
    <w:p w:rsidR="006C6B1E" w:rsidRPr="00867BB8" w:rsidRDefault="006C6B1E" w:rsidP="006C6B1E">
      <w:pPr>
        <w:widowControl/>
        <w:spacing w:after="66" w:line="360" w:lineRule="auto"/>
        <w:jc w:val="both"/>
        <w:rPr>
          <w:rFonts w:ascii="Arial" w:eastAsiaTheme="minorHAnsi" w:hAnsi="Arial" w:cs="Arial"/>
          <w:color w:val="000000"/>
          <w:lang w:eastAsia="en-US"/>
        </w:rPr>
      </w:pPr>
      <w:r w:rsidRPr="00867BB8">
        <w:rPr>
          <w:rFonts w:ascii="Arial" w:eastAsiaTheme="minorHAnsi" w:hAnsi="Arial" w:cs="Arial"/>
          <w:b/>
          <w:color w:val="000000"/>
          <w:lang w:eastAsia="en-US"/>
        </w:rPr>
        <w:t>11.18.</w:t>
      </w:r>
      <w:r w:rsidRPr="00867BB8">
        <w:rPr>
          <w:rFonts w:ascii="Arial" w:eastAsiaTheme="minorHAnsi" w:hAnsi="Arial" w:cs="Arial"/>
          <w:color w:val="000000"/>
          <w:lang w:eastAsia="en-US"/>
        </w:rPr>
        <w:t xml:space="preserve">  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rsidR="006C6B1E" w:rsidRPr="00867BB8" w:rsidRDefault="006C6B1E" w:rsidP="006C6B1E">
      <w:pPr>
        <w:widowControl/>
        <w:spacing w:line="360" w:lineRule="auto"/>
        <w:jc w:val="both"/>
        <w:rPr>
          <w:rFonts w:ascii="Arial" w:eastAsiaTheme="minorHAnsi" w:hAnsi="Arial" w:cs="Arial"/>
          <w:color w:val="000000"/>
          <w:lang w:eastAsia="en-US"/>
        </w:rPr>
      </w:pPr>
      <w:r w:rsidRPr="00867BB8">
        <w:rPr>
          <w:rFonts w:ascii="Arial" w:eastAsiaTheme="minorHAnsi" w:hAnsi="Arial" w:cs="Arial"/>
          <w:b/>
          <w:color w:val="000000"/>
          <w:lang w:eastAsia="en-US"/>
        </w:rPr>
        <w:t>11.19.</w:t>
      </w:r>
      <w:r w:rsidRPr="00867BB8">
        <w:rPr>
          <w:rFonts w:ascii="Arial" w:eastAsiaTheme="minorHAnsi" w:hAnsi="Arial" w:cs="Arial"/>
          <w:color w:val="000000"/>
          <w:lang w:eastAsia="en-US"/>
        </w:rPr>
        <w:t xml:space="preserve">  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9.23.</w:t>
      </w:r>
    </w:p>
    <w:p w:rsidR="006C6B1E" w:rsidRPr="00867BB8" w:rsidRDefault="006C6B1E" w:rsidP="006C6B1E">
      <w:pPr>
        <w:widowControl/>
        <w:spacing w:line="360" w:lineRule="auto"/>
        <w:jc w:val="both"/>
        <w:rPr>
          <w:rFonts w:ascii="Arial" w:eastAsiaTheme="minorHAnsi" w:hAnsi="Arial" w:cs="Arial"/>
          <w:color w:val="000000"/>
          <w:lang w:eastAsia="en-US"/>
        </w:rPr>
      </w:pPr>
      <w:r w:rsidRPr="00867BB8">
        <w:rPr>
          <w:rFonts w:ascii="Arial" w:eastAsiaTheme="minorHAnsi" w:hAnsi="Arial" w:cs="Arial"/>
          <w:b/>
          <w:bCs/>
          <w:color w:val="000000"/>
          <w:lang w:eastAsia="en-US"/>
        </w:rPr>
        <w:t xml:space="preserve">Uwaga! </w:t>
      </w:r>
      <w:r w:rsidRPr="00867BB8">
        <w:rPr>
          <w:rFonts w:ascii="Arial" w:eastAsiaTheme="minorHAnsi" w:hAnsi="Arial" w:cs="Arial"/>
          <w:color w:val="000000"/>
          <w:lang w:eastAsia="en-US"/>
        </w:rPr>
        <w:t>Nie należy zmieniać nazwy pliku nadanej przez Platformę e-Zamówienia. Zapisany „Formularz ofertowy” należy zawsze otwierać w programie Adobe Acrobat Reader DC.</w:t>
      </w:r>
    </w:p>
    <w:p w:rsidR="006C6B1E" w:rsidRPr="00867BB8" w:rsidRDefault="006C6B1E" w:rsidP="006C6B1E">
      <w:pPr>
        <w:widowControl/>
        <w:spacing w:line="360" w:lineRule="auto"/>
        <w:jc w:val="both"/>
        <w:rPr>
          <w:rFonts w:ascii="Arial" w:eastAsiaTheme="minorHAnsi" w:hAnsi="Arial" w:cs="Arial"/>
          <w:color w:val="000000"/>
          <w:lang w:eastAsia="en-US"/>
        </w:rPr>
      </w:pPr>
    </w:p>
    <w:p w:rsidR="006C6B1E" w:rsidRPr="00867BB8" w:rsidRDefault="006C6B1E" w:rsidP="006C6B1E">
      <w:pPr>
        <w:widowControl/>
        <w:spacing w:after="65" w:line="360" w:lineRule="auto"/>
        <w:jc w:val="both"/>
        <w:rPr>
          <w:rFonts w:ascii="Arial" w:eastAsiaTheme="minorHAnsi" w:hAnsi="Arial" w:cs="Arial"/>
          <w:color w:val="000000"/>
          <w:lang w:eastAsia="en-US"/>
        </w:rPr>
      </w:pPr>
      <w:r w:rsidRPr="00867BB8">
        <w:rPr>
          <w:rFonts w:ascii="Arial" w:eastAsiaTheme="minorHAnsi" w:hAnsi="Arial" w:cs="Arial"/>
          <w:b/>
          <w:color w:val="000000"/>
          <w:lang w:eastAsia="en-US"/>
        </w:rPr>
        <w:t>11.20.</w:t>
      </w:r>
      <w:r w:rsidRPr="00867BB8">
        <w:rPr>
          <w:rFonts w:ascii="Arial" w:eastAsiaTheme="minorHAnsi" w:hAnsi="Arial" w:cs="Arial"/>
          <w:color w:val="000000"/>
          <w:lang w:eastAsia="en-US"/>
        </w:rPr>
        <w:t xml:space="preserve">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rsidR="006C6B1E" w:rsidRPr="00867BB8" w:rsidRDefault="006C6B1E" w:rsidP="006C6B1E">
      <w:pPr>
        <w:widowControl/>
        <w:spacing w:after="65" w:line="360" w:lineRule="auto"/>
        <w:jc w:val="both"/>
        <w:rPr>
          <w:rFonts w:ascii="Arial" w:eastAsiaTheme="minorHAnsi" w:hAnsi="Arial" w:cs="Arial"/>
          <w:color w:val="000000"/>
          <w:lang w:eastAsia="en-US"/>
        </w:rPr>
      </w:pPr>
      <w:r w:rsidRPr="00867BB8">
        <w:rPr>
          <w:rFonts w:ascii="Arial" w:eastAsiaTheme="minorHAnsi" w:hAnsi="Arial" w:cs="Arial"/>
          <w:b/>
          <w:color w:val="000000"/>
          <w:lang w:eastAsia="en-US"/>
        </w:rPr>
        <w:t>11.21.</w:t>
      </w:r>
      <w:r w:rsidRPr="00867BB8">
        <w:rPr>
          <w:rFonts w:ascii="Arial" w:eastAsiaTheme="minorHAnsi" w:hAnsi="Arial" w:cs="Arial"/>
          <w:color w:val="000000"/>
          <w:lang w:eastAsia="en-US"/>
        </w:rPr>
        <w:t xml:space="preserve"> 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w:t>
      </w:r>
    </w:p>
    <w:p w:rsidR="006C6B1E" w:rsidRPr="00867BB8" w:rsidRDefault="006C6B1E" w:rsidP="006C6B1E">
      <w:pPr>
        <w:widowControl/>
        <w:spacing w:after="65" w:line="360" w:lineRule="auto"/>
        <w:jc w:val="both"/>
        <w:rPr>
          <w:rFonts w:ascii="Arial" w:eastAsiaTheme="minorHAnsi" w:hAnsi="Arial" w:cs="Arial"/>
          <w:color w:val="000000"/>
          <w:lang w:eastAsia="en-US"/>
        </w:rPr>
      </w:pPr>
      <w:r w:rsidRPr="00867BB8">
        <w:rPr>
          <w:rFonts w:ascii="Arial" w:eastAsiaTheme="minorHAnsi" w:hAnsi="Arial" w:cs="Arial"/>
          <w:b/>
          <w:color w:val="000000"/>
          <w:lang w:eastAsia="en-US"/>
        </w:rPr>
        <w:t>11.22.</w:t>
      </w:r>
      <w:r w:rsidRPr="00867BB8">
        <w:rPr>
          <w:rFonts w:ascii="Arial" w:eastAsiaTheme="minorHAnsi" w:hAnsi="Arial" w:cs="Arial"/>
          <w:color w:val="000000"/>
          <w:lang w:eastAsia="en-US"/>
        </w:rPr>
        <w:t xml:space="preserve"> 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rsidR="006C6B1E" w:rsidRPr="00867BB8" w:rsidRDefault="006C6B1E" w:rsidP="006C6B1E">
      <w:pPr>
        <w:widowControl/>
        <w:spacing w:line="360" w:lineRule="auto"/>
        <w:jc w:val="both"/>
        <w:rPr>
          <w:rFonts w:ascii="Arial" w:eastAsiaTheme="minorHAnsi" w:hAnsi="Arial" w:cs="Arial"/>
          <w:color w:val="000000"/>
          <w:lang w:eastAsia="en-US"/>
        </w:rPr>
      </w:pPr>
      <w:r w:rsidRPr="00867BB8">
        <w:rPr>
          <w:rFonts w:ascii="Arial" w:eastAsiaTheme="minorHAnsi" w:hAnsi="Arial" w:cs="Arial"/>
          <w:b/>
          <w:color w:val="000000"/>
          <w:lang w:eastAsia="en-US"/>
        </w:rPr>
        <w:lastRenderedPageBreak/>
        <w:t>11.23.</w:t>
      </w:r>
      <w:r w:rsidRPr="00867BB8">
        <w:rPr>
          <w:rFonts w:ascii="Arial" w:eastAsiaTheme="minorHAnsi" w:hAnsi="Arial" w:cs="Arial"/>
          <w:color w:val="000000"/>
          <w:lang w:eastAsia="en-US"/>
        </w:rPr>
        <w:t xml:space="preserve"> </w:t>
      </w:r>
      <w:r w:rsidRPr="00867BB8">
        <w:rPr>
          <w:rFonts w:ascii="Arial" w:eastAsiaTheme="minorHAnsi" w:hAnsi="Arial" w:cs="Arial"/>
          <w:b/>
          <w:bCs/>
          <w:color w:val="000000"/>
          <w:lang w:eastAsia="en-US"/>
        </w:rPr>
        <w:t xml:space="preserve">Formularz ofertowy </w:t>
      </w:r>
      <w:r w:rsidRPr="00867BB8">
        <w:rPr>
          <w:rFonts w:ascii="Arial" w:eastAsiaTheme="minorHAnsi" w:hAnsi="Arial" w:cs="Arial"/>
          <w:color w:val="000000"/>
          <w:lang w:eastAsia="en-US"/>
        </w:rPr>
        <w:t xml:space="preserve">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w:t>
      </w:r>
    </w:p>
    <w:p w:rsidR="006C6B1E" w:rsidRPr="00867BB8" w:rsidRDefault="006C6B1E" w:rsidP="006C6B1E">
      <w:pPr>
        <w:widowControl/>
        <w:spacing w:line="360" w:lineRule="auto"/>
        <w:jc w:val="both"/>
        <w:rPr>
          <w:rFonts w:ascii="Arial" w:eastAsiaTheme="minorHAnsi" w:hAnsi="Arial" w:cs="Arial"/>
          <w:color w:val="000000"/>
          <w:lang w:eastAsia="en-US"/>
        </w:rPr>
      </w:pPr>
      <w:r w:rsidRPr="00867BB8">
        <w:rPr>
          <w:rFonts w:ascii="Arial" w:eastAsiaTheme="minorHAnsi" w:hAnsi="Arial" w:cs="Arial"/>
          <w:b/>
          <w:bCs/>
          <w:color w:val="000000"/>
          <w:lang w:eastAsia="en-US"/>
        </w:rPr>
        <w:t xml:space="preserve">Pozostałe dokumenty </w:t>
      </w:r>
      <w:r w:rsidRPr="00867BB8">
        <w:rPr>
          <w:rFonts w:ascii="Arial" w:eastAsiaTheme="minorHAnsi" w:hAnsi="Arial" w:cs="Arial"/>
          <w:color w:val="000000"/>
          <w:lang w:eastAsia="en-US"/>
        </w:rPr>
        <w:t>wchodzące w skład oferty lub składane wraz z ofertą,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rsidR="006C6B1E" w:rsidRPr="00867BB8" w:rsidRDefault="006C6B1E" w:rsidP="006C6B1E">
      <w:pPr>
        <w:widowControl/>
        <w:spacing w:line="360" w:lineRule="auto"/>
        <w:jc w:val="both"/>
        <w:rPr>
          <w:rFonts w:ascii="Arial" w:eastAsiaTheme="minorHAnsi" w:hAnsi="Arial" w:cs="Arial"/>
          <w:color w:val="000000"/>
          <w:lang w:eastAsia="en-US"/>
        </w:rPr>
      </w:pPr>
      <w:r w:rsidRPr="00867BB8">
        <w:rPr>
          <w:rFonts w:ascii="Arial" w:eastAsiaTheme="minorHAnsi" w:hAnsi="Arial" w:cs="Arial"/>
          <w:color w:val="000000"/>
          <w:lang w:eastAsia="en-US"/>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6C6B1E" w:rsidRPr="00867BB8" w:rsidRDefault="006C6B1E" w:rsidP="006C6B1E">
      <w:pPr>
        <w:widowControl/>
        <w:spacing w:after="68" w:line="360" w:lineRule="auto"/>
        <w:jc w:val="both"/>
        <w:rPr>
          <w:rFonts w:ascii="Arial" w:eastAsiaTheme="minorHAnsi" w:hAnsi="Arial" w:cs="Arial"/>
          <w:color w:val="000000"/>
          <w:lang w:eastAsia="en-US"/>
        </w:rPr>
      </w:pPr>
      <w:r w:rsidRPr="00867BB8">
        <w:rPr>
          <w:rFonts w:ascii="Arial" w:eastAsiaTheme="minorHAnsi" w:hAnsi="Arial" w:cs="Arial"/>
          <w:b/>
          <w:color w:val="000000"/>
          <w:lang w:eastAsia="en-US"/>
        </w:rPr>
        <w:t>11.24.</w:t>
      </w:r>
      <w:r w:rsidRPr="00867BB8">
        <w:rPr>
          <w:rFonts w:ascii="Arial" w:eastAsiaTheme="minorHAnsi" w:hAnsi="Arial" w:cs="Arial"/>
          <w:color w:val="000000"/>
          <w:lang w:eastAsia="en-US"/>
        </w:rPr>
        <w:t xml:space="preserve">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rsidR="006C6B1E" w:rsidRPr="00867BB8" w:rsidRDefault="006C6B1E" w:rsidP="006C6B1E">
      <w:pPr>
        <w:widowControl/>
        <w:spacing w:after="68" w:line="360" w:lineRule="auto"/>
        <w:jc w:val="both"/>
        <w:rPr>
          <w:rFonts w:ascii="Arial" w:eastAsiaTheme="minorHAnsi" w:hAnsi="Arial" w:cs="Arial"/>
          <w:color w:val="000000"/>
          <w:lang w:eastAsia="en-US"/>
        </w:rPr>
      </w:pPr>
      <w:r w:rsidRPr="00867BB8">
        <w:rPr>
          <w:rFonts w:ascii="Arial" w:eastAsiaTheme="minorHAnsi" w:hAnsi="Arial" w:cs="Arial"/>
          <w:b/>
          <w:color w:val="000000"/>
          <w:lang w:eastAsia="en-US"/>
        </w:rPr>
        <w:t>11.25.</w:t>
      </w:r>
      <w:r w:rsidRPr="00867BB8">
        <w:rPr>
          <w:rFonts w:ascii="Arial" w:eastAsiaTheme="minorHAnsi" w:hAnsi="Arial" w:cs="Arial"/>
          <w:color w:val="000000"/>
          <w:lang w:eastAsia="en-US"/>
        </w:rPr>
        <w:t xml:space="preserve"> Oferta może być złożona tylko do upływu terminu składania ofert. </w:t>
      </w:r>
    </w:p>
    <w:p w:rsidR="006C6B1E" w:rsidRPr="00867BB8" w:rsidRDefault="006C6B1E" w:rsidP="006C6B1E">
      <w:pPr>
        <w:widowControl/>
        <w:spacing w:after="68" w:line="360" w:lineRule="auto"/>
        <w:jc w:val="both"/>
        <w:rPr>
          <w:rFonts w:ascii="Arial" w:eastAsiaTheme="minorHAnsi" w:hAnsi="Arial" w:cs="Arial"/>
          <w:color w:val="000000"/>
          <w:lang w:eastAsia="en-US"/>
        </w:rPr>
      </w:pPr>
      <w:r w:rsidRPr="00867BB8">
        <w:rPr>
          <w:rFonts w:ascii="Arial" w:eastAsiaTheme="minorHAnsi" w:hAnsi="Arial" w:cs="Arial"/>
          <w:b/>
          <w:color w:val="000000"/>
          <w:lang w:eastAsia="en-US"/>
        </w:rPr>
        <w:t>11.26.</w:t>
      </w:r>
      <w:r w:rsidRPr="00867BB8">
        <w:rPr>
          <w:rFonts w:ascii="Arial" w:eastAsiaTheme="minorHAnsi" w:hAnsi="Arial" w:cs="Arial"/>
          <w:color w:val="000000"/>
          <w:lang w:eastAsia="en-US"/>
        </w:rPr>
        <w:t xml:space="preserve"> Wykonawca może przed upływem terminu składania ofert wycofać ofertę. Wykonawca wycofuje ofertę w zakładce „Oferty/wnioski” używając przycisku „Wycofaj ofertę”. </w:t>
      </w:r>
    </w:p>
    <w:p w:rsidR="006C6B1E" w:rsidRPr="00867BB8" w:rsidRDefault="006C6B1E" w:rsidP="006C6B1E">
      <w:pPr>
        <w:widowControl/>
        <w:spacing w:line="360" w:lineRule="auto"/>
        <w:jc w:val="both"/>
        <w:rPr>
          <w:rFonts w:ascii="Arial" w:eastAsiaTheme="minorHAnsi" w:hAnsi="Arial" w:cs="Arial"/>
          <w:color w:val="000000"/>
          <w:lang w:eastAsia="en-US"/>
        </w:rPr>
      </w:pPr>
      <w:r w:rsidRPr="00867BB8">
        <w:rPr>
          <w:rFonts w:ascii="Arial" w:eastAsiaTheme="minorHAnsi" w:hAnsi="Arial" w:cs="Arial"/>
          <w:b/>
          <w:color w:val="000000"/>
          <w:lang w:eastAsia="en-US"/>
        </w:rPr>
        <w:t>11.27.</w:t>
      </w:r>
      <w:r w:rsidRPr="00867BB8">
        <w:rPr>
          <w:rFonts w:ascii="Arial" w:eastAsiaTheme="minorHAnsi" w:hAnsi="Arial" w:cs="Arial"/>
          <w:color w:val="000000"/>
          <w:lang w:eastAsia="en-US"/>
        </w:rPr>
        <w:t xml:space="preserve"> Maksymalny łączny rozmiar plików stanowiących ofertę lub składanych wraz z ofertą to 250 MB. </w:t>
      </w:r>
    </w:p>
    <w:p w:rsidR="006C6B1E" w:rsidRPr="00867BB8" w:rsidRDefault="006C6B1E" w:rsidP="006C6B1E">
      <w:pPr>
        <w:adjustRightInd/>
        <w:spacing w:line="360" w:lineRule="auto"/>
        <w:ind w:left="709" w:hanging="709"/>
        <w:jc w:val="both"/>
        <w:rPr>
          <w:rFonts w:ascii="Arial" w:hAnsi="Arial" w:cs="Arial"/>
        </w:rPr>
      </w:pPr>
      <w:r w:rsidRPr="00867BB8">
        <w:rPr>
          <w:rFonts w:ascii="Arial" w:hAnsi="Arial" w:cs="Arial"/>
          <w:b/>
        </w:rPr>
        <w:t>11.28.</w:t>
      </w:r>
      <w:r w:rsidRPr="00867BB8">
        <w:rPr>
          <w:rFonts w:ascii="Arial" w:hAnsi="Arial" w:cs="Arial"/>
        </w:rPr>
        <w:t xml:space="preserve"> Osobami uprawnionymi do kontaktowania się z Wykonawcami są:</w:t>
      </w:r>
    </w:p>
    <w:p w:rsidR="006C6B1E" w:rsidRPr="00867BB8" w:rsidRDefault="006C6B1E" w:rsidP="006C6B1E">
      <w:pPr>
        <w:adjustRightInd/>
        <w:spacing w:line="360" w:lineRule="auto"/>
        <w:ind w:left="709" w:hanging="709"/>
        <w:jc w:val="both"/>
        <w:rPr>
          <w:rFonts w:ascii="Arial" w:hAnsi="Arial" w:cs="Arial"/>
        </w:rPr>
      </w:pPr>
      <w:r w:rsidRPr="00867BB8">
        <w:rPr>
          <w:rFonts w:ascii="Arial" w:hAnsi="Arial" w:cs="Arial"/>
        </w:rPr>
        <w:lastRenderedPageBreak/>
        <w:t>1) w kwestiach formalnych:</w:t>
      </w:r>
    </w:p>
    <w:p w:rsidR="006C6B1E" w:rsidRPr="00867BB8" w:rsidRDefault="006C6B1E" w:rsidP="006C6B1E">
      <w:pPr>
        <w:adjustRightInd/>
        <w:spacing w:line="360" w:lineRule="auto"/>
        <w:ind w:left="709" w:hanging="709"/>
        <w:jc w:val="both"/>
        <w:rPr>
          <w:rFonts w:ascii="Arial" w:hAnsi="Arial" w:cs="Arial"/>
        </w:rPr>
      </w:pPr>
      <w:r w:rsidRPr="00867BB8">
        <w:rPr>
          <w:rFonts w:ascii="Arial" w:hAnsi="Arial" w:cs="Arial"/>
        </w:rPr>
        <w:t>Magdalena Czernicka</w:t>
      </w:r>
    </w:p>
    <w:p w:rsidR="006C6B1E" w:rsidRPr="00867BB8" w:rsidRDefault="006C6B1E" w:rsidP="006C6B1E">
      <w:pPr>
        <w:adjustRightInd/>
        <w:spacing w:line="360" w:lineRule="auto"/>
        <w:ind w:left="709" w:hanging="709"/>
        <w:jc w:val="both"/>
        <w:rPr>
          <w:rFonts w:ascii="Arial" w:hAnsi="Arial" w:cs="Arial"/>
        </w:rPr>
      </w:pPr>
      <w:r w:rsidRPr="00867BB8">
        <w:rPr>
          <w:rFonts w:ascii="Arial" w:hAnsi="Arial" w:cs="Arial"/>
        </w:rPr>
        <w:t>tel. 24 260 70 06 wew. 138</w:t>
      </w:r>
    </w:p>
    <w:p w:rsidR="006C6B1E" w:rsidRPr="00867BB8" w:rsidRDefault="006C6B1E" w:rsidP="006C6B1E">
      <w:pPr>
        <w:adjustRightInd/>
        <w:spacing w:line="360" w:lineRule="auto"/>
        <w:ind w:left="709" w:hanging="709"/>
        <w:jc w:val="both"/>
        <w:rPr>
          <w:rFonts w:ascii="Arial" w:hAnsi="Arial" w:cs="Arial"/>
        </w:rPr>
      </w:pPr>
      <w:r w:rsidRPr="00867BB8">
        <w:rPr>
          <w:rFonts w:ascii="Arial" w:hAnsi="Arial" w:cs="Arial"/>
        </w:rPr>
        <w:t xml:space="preserve">e-mail: magda.czernicka@bodzanow.pl (od poniedziałku do piątku); </w:t>
      </w:r>
    </w:p>
    <w:p w:rsidR="006C6B1E" w:rsidRPr="00867BB8" w:rsidRDefault="006C6B1E" w:rsidP="006C6B1E">
      <w:pPr>
        <w:adjustRightInd/>
        <w:spacing w:line="360" w:lineRule="auto"/>
        <w:ind w:left="709" w:hanging="709"/>
        <w:jc w:val="both"/>
        <w:rPr>
          <w:rFonts w:ascii="Arial" w:hAnsi="Arial" w:cs="Arial"/>
        </w:rPr>
      </w:pPr>
      <w:r w:rsidRPr="00867BB8">
        <w:rPr>
          <w:rFonts w:ascii="Arial" w:hAnsi="Arial" w:cs="Arial"/>
        </w:rPr>
        <w:t>w godz. 8.30 – 15.00</w:t>
      </w:r>
    </w:p>
    <w:p w:rsidR="006C6B1E" w:rsidRPr="00867BB8" w:rsidRDefault="006C6B1E" w:rsidP="006C6B1E">
      <w:pPr>
        <w:adjustRightInd/>
        <w:spacing w:line="360" w:lineRule="auto"/>
        <w:ind w:left="709" w:hanging="709"/>
        <w:jc w:val="both"/>
        <w:rPr>
          <w:rFonts w:ascii="Arial" w:hAnsi="Arial" w:cs="Arial"/>
        </w:rPr>
      </w:pPr>
      <w:r w:rsidRPr="00867BB8">
        <w:rPr>
          <w:rFonts w:ascii="Arial" w:hAnsi="Arial" w:cs="Arial"/>
        </w:rPr>
        <w:t>2) w kwestiach merytorycznych:</w:t>
      </w:r>
    </w:p>
    <w:p w:rsidR="006C6B1E" w:rsidRPr="00867BB8" w:rsidRDefault="000273A7" w:rsidP="006C6B1E">
      <w:pPr>
        <w:adjustRightInd/>
        <w:spacing w:line="360" w:lineRule="auto"/>
        <w:ind w:left="709" w:hanging="709"/>
        <w:jc w:val="both"/>
        <w:rPr>
          <w:rFonts w:ascii="Arial" w:hAnsi="Arial" w:cs="Arial"/>
        </w:rPr>
      </w:pPr>
      <w:r w:rsidRPr="00867BB8">
        <w:rPr>
          <w:rFonts w:ascii="Arial" w:hAnsi="Arial" w:cs="Arial"/>
        </w:rPr>
        <w:t>Anna Jakubowska</w:t>
      </w:r>
    </w:p>
    <w:p w:rsidR="006C6B1E" w:rsidRPr="00867BB8" w:rsidRDefault="006C6B1E" w:rsidP="006C6B1E">
      <w:pPr>
        <w:adjustRightInd/>
        <w:spacing w:line="360" w:lineRule="auto"/>
        <w:ind w:left="709" w:hanging="709"/>
        <w:jc w:val="both"/>
        <w:rPr>
          <w:rFonts w:ascii="Arial" w:hAnsi="Arial" w:cs="Arial"/>
        </w:rPr>
      </w:pPr>
      <w:r w:rsidRPr="00867BB8">
        <w:rPr>
          <w:rFonts w:ascii="Arial" w:hAnsi="Arial" w:cs="Arial"/>
        </w:rPr>
        <w:t>tel. 24 260 70 06 wew. 1</w:t>
      </w:r>
      <w:r w:rsidR="000273A7" w:rsidRPr="00867BB8">
        <w:rPr>
          <w:rFonts w:ascii="Arial" w:hAnsi="Arial" w:cs="Arial"/>
        </w:rPr>
        <w:t>5</w:t>
      </w:r>
      <w:r w:rsidRPr="00867BB8">
        <w:rPr>
          <w:rFonts w:ascii="Arial" w:hAnsi="Arial" w:cs="Arial"/>
        </w:rPr>
        <w:t>0</w:t>
      </w:r>
    </w:p>
    <w:p w:rsidR="006C6B1E" w:rsidRPr="00867BB8" w:rsidRDefault="000273A7" w:rsidP="006C6B1E">
      <w:pPr>
        <w:adjustRightInd/>
        <w:spacing w:line="360" w:lineRule="auto"/>
        <w:ind w:left="709" w:hanging="709"/>
        <w:jc w:val="both"/>
        <w:rPr>
          <w:rFonts w:ascii="Arial" w:hAnsi="Arial" w:cs="Arial"/>
        </w:rPr>
      </w:pPr>
      <w:r w:rsidRPr="00867BB8">
        <w:rPr>
          <w:rFonts w:ascii="Arial" w:hAnsi="Arial" w:cs="Arial"/>
        </w:rPr>
        <w:t>e-mail: anna.jakubowska</w:t>
      </w:r>
      <w:r w:rsidR="006C6B1E" w:rsidRPr="00867BB8">
        <w:rPr>
          <w:rFonts w:ascii="Arial" w:hAnsi="Arial" w:cs="Arial"/>
        </w:rPr>
        <w:t>@bodzanow.pl (od poniedziałku do piątku); w godz. 8.30 – 15.00</w:t>
      </w:r>
    </w:p>
    <w:p w:rsidR="006C6B1E" w:rsidRPr="00867BB8" w:rsidRDefault="006C6B1E" w:rsidP="000273A7">
      <w:pPr>
        <w:adjustRightInd/>
        <w:spacing w:line="360" w:lineRule="auto"/>
        <w:jc w:val="both"/>
        <w:rPr>
          <w:rFonts w:ascii="Arial" w:hAnsi="Arial" w:cs="Arial"/>
        </w:rPr>
      </w:pPr>
    </w:p>
    <w:p w:rsidR="006C6B1E" w:rsidRPr="00867BB8" w:rsidRDefault="006C6B1E" w:rsidP="00BD5B5E">
      <w:pPr>
        <w:pStyle w:val="Akapitzlist"/>
        <w:numPr>
          <w:ilvl w:val="1"/>
          <w:numId w:val="31"/>
        </w:numPr>
        <w:adjustRightInd/>
        <w:spacing w:line="360" w:lineRule="auto"/>
        <w:jc w:val="both"/>
        <w:rPr>
          <w:rFonts w:ascii="Arial" w:hAnsi="Arial" w:cs="Arial"/>
          <w:b/>
          <w:bCs/>
          <w:spacing w:val="-1"/>
        </w:rPr>
      </w:pPr>
      <w:r w:rsidRPr="00867BB8">
        <w:rPr>
          <w:rFonts w:ascii="Arial" w:hAnsi="Arial" w:cs="Arial"/>
        </w:rPr>
        <w:t>Wykonawca</w:t>
      </w:r>
      <w:r w:rsidRPr="00867BB8">
        <w:rPr>
          <w:rFonts w:ascii="Arial" w:hAnsi="Arial" w:cs="Arial"/>
          <w:spacing w:val="55"/>
        </w:rPr>
        <w:t xml:space="preserve"> </w:t>
      </w:r>
      <w:r w:rsidRPr="00867BB8">
        <w:rPr>
          <w:rFonts w:ascii="Arial" w:hAnsi="Arial" w:cs="Arial"/>
          <w:spacing w:val="-1"/>
        </w:rPr>
        <w:t>może</w:t>
      </w:r>
      <w:r w:rsidRPr="00867BB8">
        <w:rPr>
          <w:rFonts w:ascii="Arial" w:hAnsi="Arial" w:cs="Arial"/>
          <w:spacing w:val="55"/>
        </w:rPr>
        <w:t xml:space="preserve"> </w:t>
      </w:r>
      <w:r w:rsidRPr="00867BB8">
        <w:rPr>
          <w:rFonts w:ascii="Arial" w:hAnsi="Arial" w:cs="Arial"/>
          <w:spacing w:val="-1"/>
        </w:rPr>
        <w:t>zwrócić</w:t>
      </w:r>
      <w:r w:rsidRPr="00867BB8">
        <w:rPr>
          <w:rFonts w:ascii="Arial" w:hAnsi="Arial" w:cs="Arial"/>
          <w:spacing w:val="56"/>
        </w:rPr>
        <w:t xml:space="preserve"> </w:t>
      </w:r>
      <w:r w:rsidRPr="00867BB8">
        <w:rPr>
          <w:rFonts w:ascii="Arial" w:hAnsi="Arial" w:cs="Arial"/>
          <w:spacing w:val="-1"/>
        </w:rPr>
        <w:t>się</w:t>
      </w:r>
      <w:r w:rsidRPr="00867BB8">
        <w:rPr>
          <w:rFonts w:ascii="Arial" w:hAnsi="Arial" w:cs="Arial"/>
          <w:spacing w:val="55"/>
        </w:rPr>
        <w:t xml:space="preserve"> </w:t>
      </w:r>
      <w:r w:rsidRPr="00867BB8">
        <w:rPr>
          <w:rFonts w:ascii="Arial" w:hAnsi="Arial" w:cs="Arial"/>
        </w:rPr>
        <w:t>do</w:t>
      </w:r>
      <w:r w:rsidRPr="00867BB8">
        <w:rPr>
          <w:rFonts w:ascii="Arial" w:hAnsi="Arial" w:cs="Arial"/>
          <w:spacing w:val="55"/>
        </w:rPr>
        <w:t xml:space="preserve"> </w:t>
      </w:r>
      <w:r w:rsidRPr="00867BB8">
        <w:rPr>
          <w:rFonts w:ascii="Arial" w:hAnsi="Arial" w:cs="Arial"/>
          <w:spacing w:val="-1"/>
        </w:rPr>
        <w:t>Zamawiającego</w:t>
      </w:r>
      <w:r w:rsidRPr="00867BB8">
        <w:rPr>
          <w:rFonts w:ascii="Arial" w:hAnsi="Arial" w:cs="Arial"/>
          <w:spacing w:val="55"/>
        </w:rPr>
        <w:t xml:space="preserve"> </w:t>
      </w:r>
      <w:r w:rsidRPr="00867BB8">
        <w:rPr>
          <w:rFonts w:ascii="Arial" w:hAnsi="Arial" w:cs="Arial"/>
        </w:rPr>
        <w:t>o</w:t>
      </w:r>
      <w:r w:rsidRPr="00867BB8">
        <w:rPr>
          <w:rFonts w:ascii="Arial" w:hAnsi="Arial" w:cs="Arial"/>
          <w:spacing w:val="56"/>
        </w:rPr>
        <w:t xml:space="preserve"> </w:t>
      </w:r>
      <w:r w:rsidRPr="00867BB8">
        <w:rPr>
          <w:rFonts w:ascii="Arial" w:hAnsi="Arial" w:cs="Arial"/>
          <w:spacing w:val="-2"/>
        </w:rPr>
        <w:t>wyjaśnienie</w:t>
      </w:r>
      <w:r w:rsidRPr="00867BB8">
        <w:rPr>
          <w:rFonts w:ascii="Arial" w:hAnsi="Arial" w:cs="Arial"/>
          <w:spacing w:val="55"/>
        </w:rPr>
        <w:t xml:space="preserve"> </w:t>
      </w:r>
      <w:r w:rsidRPr="00867BB8">
        <w:rPr>
          <w:rFonts w:ascii="Arial" w:hAnsi="Arial" w:cs="Arial"/>
        </w:rPr>
        <w:t>treści</w:t>
      </w:r>
      <w:r w:rsidRPr="00867BB8">
        <w:rPr>
          <w:rFonts w:ascii="Arial" w:hAnsi="Arial" w:cs="Arial"/>
          <w:spacing w:val="54"/>
        </w:rPr>
        <w:t xml:space="preserve"> </w:t>
      </w:r>
      <w:r w:rsidRPr="00867BB8">
        <w:rPr>
          <w:rFonts w:ascii="Arial" w:hAnsi="Arial" w:cs="Arial"/>
        </w:rPr>
        <w:t>SWZ,</w:t>
      </w:r>
      <w:r w:rsidRPr="00867BB8">
        <w:rPr>
          <w:rFonts w:ascii="Arial" w:hAnsi="Arial" w:cs="Arial"/>
          <w:spacing w:val="54"/>
        </w:rPr>
        <w:t xml:space="preserve"> kierując swoje zapytania na adres email: </w:t>
      </w:r>
      <w:hyperlink r:id="rId12" w:history="1">
        <w:r w:rsidRPr="00867BB8">
          <w:rPr>
            <w:rStyle w:val="Hipercze"/>
            <w:rFonts w:ascii="Arial" w:hAnsi="Arial" w:cs="Arial"/>
            <w:spacing w:val="54"/>
          </w:rPr>
          <w:t>zamowieniapubliczne@bodzanow.pl</w:t>
        </w:r>
      </w:hyperlink>
      <w:r w:rsidRPr="00867BB8">
        <w:rPr>
          <w:rFonts w:ascii="Arial" w:hAnsi="Arial" w:cs="Arial"/>
          <w:spacing w:val="54"/>
        </w:rPr>
        <w:t xml:space="preserve"> </w:t>
      </w:r>
    </w:p>
    <w:p w:rsidR="006C6B1E" w:rsidRPr="00867BB8" w:rsidRDefault="006C6B1E" w:rsidP="00BD5B5E">
      <w:pPr>
        <w:pStyle w:val="Akapitzlist"/>
        <w:numPr>
          <w:ilvl w:val="1"/>
          <w:numId w:val="31"/>
        </w:numPr>
        <w:adjustRightInd/>
        <w:spacing w:line="360" w:lineRule="auto"/>
        <w:jc w:val="both"/>
        <w:rPr>
          <w:rFonts w:ascii="Arial" w:hAnsi="Arial" w:cs="Arial"/>
        </w:rPr>
      </w:pPr>
      <w:r w:rsidRPr="00867BB8">
        <w:rPr>
          <w:rFonts w:ascii="Arial" w:hAnsi="Arial" w:cs="Arial"/>
        </w:rPr>
        <w:t>W uzasadnionych przypadkach zamawiający może przed upływem terminu składania ofert zmienić treść SWZ na zasadach opisanych w art. 286 PZP.</w:t>
      </w:r>
    </w:p>
    <w:p w:rsidR="00E041DC" w:rsidRPr="00867BB8" w:rsidRDefault="00E041DC" w:rsidP="00A41F0E">
      <w:pPr>
        <w:pStyle w:val="Tekstpodstawowy"/>
        <w:tabs>
          <w:tab w:val="left" w:pos="709"/>
        </w:tabs>
        <w:kinsoku w:val="0"/>
        <w:overflowPunct w:val="0"/>
        <w:spacing w:before="0" w:line="360" w:lineRule="auto"/>
        <w:ind w:left="720" w:firstLine="0"/>
        <w:jc w:val="both"/>
        <w:rPr>
          <w:rFonts w:ascii="Arial" w:hAnsi="Arial" w:cs="Arial"/>
          <w:sz w:val="24"/>
          <w:szCs w:val="24"/>
        </w:rPr>
      </w:pPr>
    </w:p>
    <w:p w:rsidR="00A81F4E" w:rsidRPr="00867BB8" w:rsidRDefault="004D31A1" w:rsidP="00A41F0E">
      <w:pPr>
        <w:adjustRightInd/>
        <w:spacing w:line="360" w:lineRule="auto"/>
        <w:jc w:val="both"/>
        <w:rPr>
          <w:rFonts w:ascii="Arial" w:hAnsi="Arial" w:cs="Arial"/>
          <w:b/>
        </w:rPr>
      </w:pPr>
      <w:r w:rsidRPr="00867BB8">
        <w:rPr>
          <w:rFonts w:ascii="Arial" w:hAnsi="Arial" w:cs="Arial"/>
          <w:b/>
        </w:rPr>
        <w:t>1</w:t>
      </w:r>
      <w:r w:rsidR="00847841" w:rsidRPr="00867BB8">
        <w:rPr>
          <w:rFonts w:ascii="Arial" w:hAnsi="Arial" w:cs="Arial"/>
          <w:b/>
        </w:rPr>
        <w:t>2</w:t>
      </w:r>
      <w:r w:rsidRPr="00867BB8">
        <w:rPr>
          <w:rFonts w:ascii="Arial" w:hAnsi="Arial" w:cs="Arial"/>
          <w:b/>
        </w:rPr>
        <w:t>. WYMAGANIA DOTYCZĄCE WADIUM</w:t>
      </w:r>
    </w:p>
    <w:p w:rsidR="000C7914" w:rsidRPr="00867BB8" w:rsidRDefault="00A81F4E" w:rsidP="00A41F0E">
      <w:pPr>
        <w:pStyle w:val="Akapitzlist"/>
        <w:widowControl/>
        <w:numPr>
          <w:ilvl w:val="0"/>
          <w:numId w:val="14"/>
        </w:numPr>
        <w:spacing w:line="360" w:lineRule="auto"/>
        <w:rPr>
          <w:rFonts w:ascii="Arial" w:eastAsiaTheme="minorHAnsi" w:hAnsi="Arial" w:cs="Arial"/>
          <w:b/>
          <w:bCs/>
          <w:lang w:eastAsia="en-US"/>
        </w:rPr>
      </w:pPr>
      <w:r w:rsidRPr="00867BB8">
        <w:rPr>
          <w:rFonts w:ascii="Arial" w:eastAsiaTheme="minorHAnsi" w:hAnsi="Arial" w:cs="Arial"/>
          <w:lang w:eastAsia="en-US"/>
        </w:rPr>
        <w:t>Zamawiający wymaga wniesienia wadium</w:t>
      </w:r>
      <w:r w:rsidR="00705466" w:rsidRPr="00867BB8">
        <w:rPr>
          <w:rFonts w:ascii="Arial" w:eastAsiaTheme="minorHAnsi" w:hAnsi="Arial" w:cs="Arial"/>
          <w:lang w:eastAsia="en-US"/>
        </w:rPr>
        <w:t xml:space="preserve"> w wysokości</w:t>
      </w:r>
      <w:r w:rsidR="000E4C49" w:rsidRPr="00867BB8">
        <w:rPr>
          <w:rFonts w:ascii="Arial" w:eastAsiaTheme="minorHAnsi" w:hAnsi="Arial" w:cs="Arial"/>
          <w:lang w:eastAsia="en-US"/>
        </w:rPr>
        <w:t xml:space="preserve"> </w:t>
      </w:r>
      <w:r w:rsidR="001B03B0">
        <w:rPr>
          <w:rFonts w:ascii="Arial" w:eastAsiaTheme="minorHAnsi" w:hAnsi="Arial" w:cs="Arial"/>
          <w:lang w:eastAsia="en-US"/>
        </w:rPr>
        <w:t>5</w:t>
      </w:r>
      <w:r w:rsidR="001B03B0" w:rsidRPr="00A57260">
        <w:rPr>
          <w:rFonts w:ascii="Arial" w:eastAsiaTheme="minorHAnsi" w:hAnsi="Arial" w:cs="Arial"/>
          <w:lang w:eastAsia="en-US"/>
        </w:rPr>
        <w:t xml:space="preserve">0 </w:t>
      </w:r>
      <w:r w:rsidR="00A57260" w:rsidRPr="00A57260">
        <w:rPr>
          <w:rFonts w:ascii="Arial" w:eastAsiaTheme="minorHAnsi" w:hAnsi="Arial" w:cs="Arial"/>
          <w:lang w:eastAsia="en-US"/>
        </w:rPr>
        <w:t>000,00</w:t>
      </w:r>
      <w:r w:rsidR="00673804" w:rsidRPr="00867BB8">
        <w:rPr>
          <w:rFonts w:ascii="Arial" w:eastAsiaTheme="minorHAnsi" w:hAnsi="Arial" w:cs="Arial"/>
          <w:lang w:eastAsia="en-US"/>
        </w:rPr>
        <w:t xml:space="preserve"> </w:t>
      </w:r>
      <w:r w:rsidR="000E4C49" w:rsidRPr="00867BB8">
        <w:rPr>
          <w:rFonts w:ascii="Arial" w:eastAsiaTheme="minorHAnsi" w:hAnsi="Arial" w:cs="Arial"/>
          <w:lang w:eastAsia="en-US"/>
        </w:rPr>
        <w:t>zł (słownie:</w:t>
      </w:r>
      <w:r w:rsidR="00F67CCD" w:rsidRPr="00867BB8">
        <w:rPr>
          <w:rFonts w:ascii="Arial" w:eastAsiaTheme="minorHAnsi" w:hAnsi="Arial" w:cs="Arial"/>
          <w:lang w:eastAsia="en-US"/>
        </w:rPr>
        <w:t xml:space="preserve"> </w:t>
      </w:r>
      <w:r w:rsidR="001B03B0">
        <w:rPr>
          <w:rFonts w:ascii="Arial" w:eastAsiaTheme="minorHAnsi" w:hAnsi="Arial" w:cs="Arial"/>
          <w:lang w:eastAsia="en-US"/>
        </w:rPr>
        <w:t>p</w:t>
      </w:r>
      <w:r w:rsidR="00141ABC">
        <w:rPr>
          <w:rFonts w:ascii="Arial" w:eastAsiaTheme="minorHAnsi" w:hAnsi="Arial" w:cs="Arial"/>
          <w:lang w:eastAsia="en-US"/>
        </w:rPr>
        <w:t>i</w:t>
      </w:r>
      <w:r w:rsidR="001B03B0">
        <w:rPr>
          <w:rFonts w:ascii="Arial" w:eastAsiaTheme="minorHAnsi" w:hAnsi="Arial" w:cs="Arial"/>
          <w:lang w:eastAsia="en-US"/>
        </w:rPr>
        <w:t>ęćdziesiąt</w:t>
      </w:r>
      <w:r w:rsidR="00673804" w:rsidRPr="00867BB8">
        <w:rPr>
          <w:rFonts w:ascii="Arial" w:eastAsiaTheme="minorHAnsi" w:hAnsi="Arial" w:cs="Arial"/>
          <w:lang w:eastAsia="en-US"/>
        </w:rPr>
        <w:t xml:space="preserve"> tysięcy złotych</w:t>
      </w:r>
      <w:r w:rsidR="000E4C49" w:rsidRPr="00867BB8">
        <w:rPr>
          <w:rFonts w:ascii="Arial" w:eastAsiaTheme="minorHAnsi" w:hAnsi="Arial" w:cs="Arial"/>
          <w:lang w:eastAsia="en-US"/>
        </w:rPr>
        <w:t xml:space="preserve"> 00/100)</w:t>
      </w:r>
    </w:p>
    <w:p w:rsidR="000C7914" w:rsidRPr="00867BB8" w:rsidRDefault="00A81F4E" w:rsidP="00A41F0E">
      <w:pPr>
        <w:widowControl/>
        <w:spacing w:line="360" w:lineRule="auto"/>
        <w:ind w:firstLine="708"/>
        <w:rPr>
          <w:rFonts w:ascii="Arial" w:eastAsiaTheme="minorHAnsi" w:hAnsi="Arial" w:cs="Arial"/>
          <w:lang w:eastAsia="en-US"/>
        </w:rPr>
      </w:pPr>
      <w:r w:rsidRPr="00867BB8">
        <w:rPr>
          <w:rFonts w:ascii="Arial" w:eastAsiaTheme="minorHAnsi" w:hAnsi="Arial" w:cs="Arial"/>
          <w:lang w:eastAsia="en-US"/>
        </w:rPr>
        <w:t xml:space="preserve">Wadium należy wnieść przed upływem terminu składania ofert. </w:t>
      </w:r>
    </w:p>
    <w:p w:rsidR="00A81F4E" w:rsidRPr="00867BB8" w:rsidRDefault="00A81F4E" w:rsidP="00A41F0E">
      <w:pPr>
        <w:pStyle w:val="Akapitzlist"/>
        <w:widowControl/>
        <w:numPr>
          <w:ilvl w:val="0"/>
          <w:numId w:val="14"/>
        </w:numPr>
        <w:spacing w:line="360" w:lineRule="auto"/>
        <w:rPr>
          <w:rFonts w:ascii="Arial" w:eastAsiaTheme="minorHAnsi" w:hAnsi="Arial" w:cs="Arial"/>
          <w:lang w:eastAsia="en-US"/>
        </w:rPr>
      </w:pPr>
      <w:r w:rsidRPr="00867BB8">
        <w:rPr>
          <w:rFonts w:ascii="Arial" w:eastAsiaTheme="minorHAnsi" w:hAnsi="Arial" w:cs="Arial"/>
          <w:lang w:eastAsia="en-US"/>
        </w:rPr>
        <w:t xml:space="preserve">Wadium może być wnoszone w jednej lub kilku następujących formach: </w:t>
      </w:r>
    </w:p>
    <w:p w:rsidR="00F52088" w:rsidRPr="00867BB8" w:rsidRDefault="00F52088" w:rsidP="00A41F0E">
      <w:pPr>
        <w:widowControl/>
        <w:shd w:val="clear" w:color="auto" w:fill="FFFFFF"/>
        <w:autoSpaceDE/>
        <w:autoSpaceDN/>
        <w:adjustRightInd/>
        <w:spacing w:line="360" w:lineRule="auto"/>
        <w:ind w:left="709"/>
        <w:jc w:val="both"/>
        <w:rPr>
          <w:rFonts w:ascii="Arial" w:eastAsia="Times New Roman" w:hAnsi="Arial" w:cs="Arial"/>
          <w:bCs/>
        </w:rPr>
      </w:pPr>
      <w:r w:rsidRPr="00867BB8">
        <w:rPr>
          <w:rFonts w:ascii="Arial" w:hAnsi="Arial" w:cs="Arial"/>
          <w:bCs/>
        </w:rPr>
        <w:t>1)</w:t>
      </w:r>
      <w:r w:rsidRPr="00867BB8">
        <w:rPr>
          <w:rFonts w:ascii="Arial" w:eastAsia="Times New Roman" w:hAnsi="Arial" w:cs="Arial"/>
          <w:bCs/>
        </w:rPr>
        <w:t xml:space="preserve"> </w:t>
      </w:r>
      <w:r w:rsidRPr="00867BB8">
        <w:rPr>
          <w:rFonts w:ascii="Arial" w:hAnsi="Arial" w:cs="Arial"/>
        </w:rPr>
        <w:t>pieniądzu;</w:t>
      </w:r>
    </w:p>
    <w:p w:rsidR="00F52088" w:rsidRPr="00867BB8" w:rsidRDefault="00F52088" w:rsidP="00A41F0E">
      <w:pPr>
        <w:shd w:val="clear" w:color="auto" w:fill="FFFFFF"/>
        <w:spacing w:line="360" w:lineRule="auto"/>
        <w:ind w:left="709"/>
        <w:jc w:val="both"/>
        <w:rPr>
          <w:rFonts w:ascii="Arial" w:hAnsi="Arial" w:cs="Arial"/>
          <w:bCs/>
        </w:rPr>
      </w:pPr>
      <w:bookmarkStart w:id="4" w:name="mip51080473"/>
      <w:bookmarkEnd w:id="4"/>
      <w:r w:rsidRPr="00867BB8">
        <w:rPr>
          <w:rFonts w:ascii="Arial" w:hAnsi="Arial" w:cs="Arial"/>
          <w:bCs/>
        </w:rPr>
        <w:t>2)</w:t>
      </w:r>
      <w:r w:rsidRPr="00867BB8">
        <w:rPr>
          <w:rFonts w:ascii="Arial" w:hAnsi="Arial" w:cs="Arial"/>
        </w:rPr>
        <w:t> gwarancjach bankowych;</w:t>
      </w:r>
    </w:p>
    <w:p w:rsidR="00F52088" w:rsidRPr="00867BB8" w:rsidRDefault="00F52088" w:rsidP="00A41F0E">
      <w:pPr>
        <w:shd w:val="clear" w:color="auto" w:fill="FFFFFF"/>
        <w:spacing w:line="360" w:lineRule="auto"/>
        <w:ind w:left="709"/>
        <w:jc w:val="both"/>
        <w:rPr>
          <w:rFonts w:ascii="Arial" w:hAnsi="Arial" w:cs="Arial"/>
          <w:bCs/>
        </w:rPr>
      </w:pPr>
      <w:bookmarkStart w:id="5" w:name="mip51080474"/>
      <w:bookmarkEnd w:id="5"/>
      <w:r w:rsidRPr="00867BB8">
        <w:rPr>
          <w:rFonts w:ascii="Arial" w:hAnsi="Arial" w:cs="Arial"/>
          <w:bCs/>
        </w:rPr>
        <w:t xml:space="preserve">3) </w:t>
      </w:r>
      <w:r w:rsidRPr="00867BB8">
        <w:rPr>
          <w:rFonts w:ascii="Arial" w:hAnsi="Arial" w:cs="Arial"/>
        </w:rPr>
        <w:t>gwarancjach ubezpieczeniowych;</w:t>
      </w:r>
    </w:p>
    <w:p w:rsidR="00A81F4E" w:rsidRPr="00867BB8" w:rsidRDefault="00F52088" w:rsidP="00A41F0E">
      <w:pPr>
        <w:shd w:val="clear" w:color="auto" w:fill="FFFFFF"/>
        <w:spacing w:line="360" w:lineRule="auto"/>
        <w:ind w:left="709"/>
        <w:jc w:val="both"/>
        <w:rPr>
          <w:rFonts w:ascii="Arial" w:hAnsi="Arial" w:cs="Arial"/>
          <w:b/>
          <w:bCs/>
        </w:rPr>
      </w:pPr>
      <w:bookmarkStart w:id="6" w:name="mip51080475"/>
      <w:bookmarkEnd w:id="6"/>
      <w:r w:rsidRPr="00867BB8">
        <w:rPr>
          <w:rFonts w:ascii="Arial" w:hAnsi="Arial" w:cs="Arial"/>
          <w:bCs/>
        </w:rPr>
        <w:t>4)</w:t>
      </w:r>
      <w:r w:rsidRPr="00867BB8">
        <w:rPr>
          <w:rFonts w:ascii="Arial" w:hAnsi="Arial" w:cs="Arial"/>
          <w:b/>
          <w:bCs/>
        </w:rPr>
        <w:t xml:space="preserve"> </w:t>
      </w:r>
      <w:r w:rsidRPr="00867BB8">
        <w:rPr>
          <w:rFonts w:ascii="Arial" w:hAnsi="Arial" w:cs="Arial"/>
        </w:rPr>
        <w:t>poręczeniach udzielanych przez podmioty, o których mowa w </w:t>
      </w:r>
      <w:hyperlink r:id="rId13" w:history="1">
        <w:r w:rsidRPr="00867BB8">
          <w:rPr>
            <w:rStyle w:val="Hipercze"/>
            <w:rFonts w:ascii="Arial" w:hAnsi="Arial" w:cs="Arial"/>
            <w:color w:val="auto"/>
            <w:u w:val="none"/>
          </w:rPr>
          <w:t>art. 6b ust. 5 pkt 2</w:t>
        </w:r>
      </w:hyperlink>
      <w:r w:rsidRPr="00867BB8">
        <w:rPr>
          <w:rFonts w:ascii="Arial" w:hAnsi="Arial" w:cs="Arial"/>
        </w:rPr>
        <w:t> ustawy z dnia 9 listopada 2000 r. o utworzeniu Polskiej Agencji Rozwoju Przedsiębiorczości (Dz.U. z 2019 r. </w:t>
      </w:r>
      <w:hyperlink r:id="rId14" w:history="1">
        <w:r w:rsidRPr="00867BB8">
          <w:rPr>
            <w:rStyle w:val="Hipercze"/>
            <w:rFonts w:ascii="Arial" w:hAnsi="Arial" w:cs="Arial"/>
            <w:color w:val="auto"/>
            <w:u w:val="none"/>
          </w:rPr>
          <w:t>poz. 310</w:t>
        </w:r>
      </w:hyperlink>
      <w:r w:rsidRPr="00867BB8">
        <w:rPr>
          <w:rFonts w:ascii="Arial" w:hAnsi="Arial" w:cs="Arial"/>
        </w:rPr>
        <w:t>, </w:t>
      </w:r>
      <w:hyperlink r:id="rId15" w:history="1">
        <w:r w:rsidRPr="00867BB8">
          <w:rPr>
            <w:rStyle w:val="Hipercze"/>
            <w:rFonts w:ascii="Arial" w:hAnsi="Arial" w:cs="Arial"/>
            <w:color w:val="auto"/>
            <w:u w:val="none"/>
          </w:rPr>
          <w:t>836</w:t>
        </w:r>
      </w:hyperlink>
      <w:r w:rsidRPr="00867BB8">
        <w:rPr>
          <w:rFonts w:ascii="Arial" w:hAnsi="Arial" w:cs="Arial"/>
        </w:rPr>
        <w:t> i </w:t>
      </w:r>
      <w:hyperlink r:id="rId16" w:history="1">
        <w:r w:rsidRPr="00867BB8">
          <w:rPr>
            <w:rStyle w:val="Hipercze"/>
            <w:rFonts w:ascii="Arial" w:hAnsi="Arial" w:cs="Arial"/>
            <w:color w:val="auto"/>
            <w:u w:val="none"/>
          </w:rPr>
          <w:t>1572</w:t>
        </w:r>
      </w:hyperlink>
      <w:r w:rsidRPr="00867BB8">
        <w:rPr>
          <w:rFonts w:ascii="Arial" w:hAnsi="Arial" w:cs="Arial"/>
        </w:rPr>
        <w:t>).</w:t>
      </w:r>
    </w:p>
    <w:p w:rsidR="000C7914" w:rsidRPr="00867BB8" w:rsidRDefault="00A81F4E" w:rsidP="00A41F0E">
      <w:pPr>
        <w:pStyle w:val="Akapitzlist"/>
        <w:widowControl/>
        <w:numPr>
          <w:ilvl w:val="0"/>
          <w:numId w:val="14"/>
        </w:numPr>
        <w:spacing w:line="360" w:lineRule="auto"/>
        <w:jc w:val="both"/>
        <w:rPr>
          <w:rFonts w:ascii="Arial" w:eastAsiaTheme="minorHAnsi" w:hAnsi="Arial" w:cs="Arial"/>
          <w:b/>
          <w:bCs/>
          <w:lang w:eastAsia="en-US"/>
        </w:rPr>
      </w:pPr>
      <w:r w:rsidRPr="00867BB8">
        <w:rPr>
          <w:rFonts w:ascii="Arial" w:eastAsiaTheme="minorHAnsi" w:hAnsi="Arial" w:cs="Arial"/>
          <w:lang w:eastAsia="en-US"/>
        </w:rPr>
        <w:t>Wadium wpłacane w pieniądzu należy wnieść przelewem na rachunek bankowy Zamawiającego</w:t>
      </w:r>
      <w:r w:rsidR="0007127F" w:rsidRPr="00867BB8">
        <w:rPr>
          <w:rFonts w:ascii="Arial" w:eastAsiaTheme="minorHAnsi" w:hAnsi="Arial" w:cs="Arial"/>
          <w:lang w:eastAsia="en-US"/>
        </w:rPr>
        <w:t xml:space="preserve">, </w:t>
      </w:r>
      <w:r w:rsidR="0007127F" w:rsidRPr="00867BB8">
        <w:rPr>
          <w:rFonts w:ascii="Arial" w:eastAsiaTheme="minorHAnsi" w:hAnsi="Arial" w:cs="Arial"/>
          <w:lang w:eastAsia="en-US"/>
        </w:rPr>
        <w:br/>
        <w:t xml:space="preserve">tj. </w:t>
      </w:r>
      <w:r w:rsidR="00C156B9" w:rsidRPr="00867BB8">
        <w:rPr>
          <w:rFonts w:ascii="Arial" w:eastAsiaTheme="minorHAnsi" w:hAnsi="Arial" w:cs="Arial"/>
          <w:lang w:eastAsia="en-US"/>
        </w:rPr>
        <w:t>85 9011 0005 0970 0547 2000 0190</w:t>
      </w:r>
      <w:r w:rsidR="0007127F" w:rsidRPr="00867BB8">
        <w:rPr>
          <w:rFonts w:ascii="Arial" w:eastAsiaTheme="minorHAnsi" w:hAnsi="Arial" w:cs="Arial"/>
          <w:lang w:eastAsia="en-US"/>
        </w:rPr>
        <w:t xml:space="preserve"> </w:t>
      </w:r>
      <w:r w:rsidR="009B5985" w:rsidRPr="00867BB8">
        <w:rPr>
          <w:rFonts w:ascii="Arial" w:eastAsiaTheme="minorHAnsi" w:hAnsi="Arial" w:cs="Arial"/>
          <w:lang w:eastAsia="en-US"/>
        </w:rPr>
        <w:t xml:space="preserve"> </w:t>
      </w:r>
      <w:r w:rsidRPr="00867BB8">
        <w:rPr>
          <w:rFonts w:ascii="Arial" w:eastAsiaTheme="minorHAnsi" w:hAnsi="Arial" w:cs="Arial"/>
          <w:lang w:eastAsia="en-US"/>
        </w:rPr>
        <w:t xml:space="preserve">z dopiskiem: wadium na zabezpieczenie oferty w postępowaniu </w:t>
      </w:r>
      <w:r w:rsidR="00C83484" w:rsidRPr="00867BB8">
        <w:rPr>
          <w:rFonts w:ascii="Arial" w:eastAsiaTheme="minorHAnsi" w:hAnsi="Arial" w:cs="Arial"/>
          <w:lang w:eastAsia="en-US"/>
        </w:rPr>
        <w:t>pn.:</w:t>
      </w:r>
      <w:r w:rsidRPr="00867BB8">
        <w:rPr>
          <w:rFonts w:ascii="Arial" w:eastAsiaTheme="minorHAnsi" w:hAnsi="Arial" w:cs="Arial"/>
          <w:lang w:eastAsia="en-US"/>
        </w:rPr>
        <w:t xml:space="preserve"> </w:t>
      </w:r>
      <w:r w:rsidR="00967A19" w:rsidRPr="00867BB8">
        <w:rPr>
          <w:rFonts w:ascii="Arial" w:eastAsiaTheme="minorHAnsi" w:hAnsi="Arial" w:cs="Arial"/>
          <w:lang w:eastAsia="en-US"/>
        </w:rPr>
        <w:t>„</w:t>
      </w:r>
      <w:r w:rsidR="009075AB" w:rsidRPr="00867BB8">
        <w:rPr>
          <w:rFonts w:ascii="Arial" w:eastAsiaTheme="minorHAnsi" w:hAnsi="Arial" w:cs="Arial"/>
          <w:lang w:eastAsia="en-US"/>
        </w:rPr>
        <w:t>Odbiór i zagospodarowanie odpadów komunalnych od właścicieli nieruchomości zamieszkałych z terenu</w:t>
      </w:r>
      <w:r w:rsidR="00C156B9" w:rsidRPr="00867BB8">
        <w:rPr>
          <w:rFonts w:ascii="Arial" w:eastAsiaTheme="minorHAnsi" w:hAnsi="Arial" w:cs="Arial"/>
          <w:lang w:eastAsia="en-US"/>
        </w:rPr>
        <w:t xml:space="preserve"> Miasta i</w:t>
      </w:r>
      <w:r w:rsidR="009075AB" w:rsidRPr="00867BB8">
        <w:rPr>
          <w:rFonts w:ascii="Arial" w:eastAsiaTheme="minorHAnsi" w:hAnsi="Arial" w:cs="Arial"/>
          <w:lang w:eastAsia="en-US"/>
        </w:rPr>
        <w:t xml:space="preserve"> Gminy Bodzanów oraz z PSZOK</w:t>
      </w:r>
      <w:r w:rsidR="00967A19" w:rsidRPr="00867BB8">
        <w:rPr>
          <w:rFonts w:ascii="Arial" w:eastAsia="Times New Roman" w:hAnsi="Arial" w:cs="Arial"/>
        </w:rPr>
        <w:t>”</w:t>
      </w:r>
      <w:r w:rsidR="00C40C40" w:rsidRPr="00867BB8">
        <w:rPr>
          <w:rStyle w:val="bold"/>
          <w:rFonts w:ascii="Arial" w:hAnsi="Arial" w:cs="Arial"/>
        </w:rPr>
        <w:t xml:space="preserve">. </w:t>
      </w:r>
      <w:r w:rsidR="00175882" w:rsidRPr="00867BB8">
        <w:rPr>
          <w:rFonts w:ascii="Arial" w:eastAsiaTheme="minorHAnsi" w:hAnsi="Arial" w:cs="Arial"/>
          <w:b/>
          <w:bCs/>
          <w:lang w:eastAsia="en-US"/>
        </w:rPr>
        <w:t xml:space="preserve"> </w:t>
      </w:r>
      <w:r w:rsidRPr="00867BB8">
        <w:rPr>
          <w:rFonts w:ascii="Arial" w:eastAsiaTheme="minorHAnsi" w:hAnsi="Arial" w:cs="Arial"/>
          <w:lang w:eastAsia="en-US"/>
        </w:rPr>
        <w:t>Wniesienie wadium w pieniądzu będzie skuteczne, jeże</w:t>
      </w:r>
      <w:r w:rsidR="000C7914" w:rsidRPr="00867BB8">
        <w:rPr>
          <w:rFonts w:ascii="Arial" w:eastAsiaTheme="minorHAnsi" w:hAnsi="Arial" w:cs="Arial"/>
          <w:lang w:eastAsia="en-US"/>
        </w:rPr>
        <w:t>li</w:t>
      </w:r>
      <w:r w:rsidR="004D31A1" w:rsidRPr="00867BB8">
        <w:rPr>
          <w:rFonts w:ascii="Arial" w:eastAsiaTheme="minorHAnsi" w:hAnsi="Arial" w:cs="Arial"/>
          <w:lang w:eastAsia="en-US"/>
        </w:rPr>
        <w:t xml:space="preserve"> w </w:t>
      </w:r>
      <w:r w:rsidR="004D31A1" w:rsidRPr="00867BB8">
        <w:rPr>
          <w:rFonts w:ascii="Arial" w:eastAsiaTheme="minorHAnsi" w:hAnsi="Arial" w:cs="Arial"/>
          <w:lang w:eastAsia="en-US"/>
        </w:rPr>
        <w:lastRenderedPageBreak/>
        <w:t>podanym w rozdz. 1</w:t>
      </w:r>
      <w:r w:rsidR="00A82336" w:rsidRPr="00867BB8">
        <w:rPr>
          <w:rFonts w:ascii="Arial" w:eastAsiaTheme="minorHAnsi" w:hAnsi="Arial" w:cs="Arial"/>
          <w:lang w:eastAsia="en-US"/>
        </w:rPr>
        <w:t>5</w:t>
      </w:r>
      <w:r w:rsidR="004D31A1" w:rsidRPr="00867BB8">
        <w:rPr>
          <w:rFonts w:ascii="Arial" w:eastAsiaTheme="minorHAnsi" w:hAnsi="Arial" w:cs="Arial"/>
          <w:lang w:eastAsia="en-US"/>
        </w:rPr>
        <w:t xml:space="preserve"> </w:t>
      </w:r>
      <w:r w:rsidR="000C7914" w:rsidRPr="00867BB8">
        <w:rPr>
          <w:rFonts w:ascii="Arial" w:eastAsiaTheme="minorHAnsi" w:hAnsi="Arial" w:cs="Arial"/>
          <w:lang w:eastAsia="en-US"/>
        </w:rPr>
        <w:t>pkt.</w:t>
      </w:r>
      <w:r w:rsidRPr="00867BB8">
        <w:rPr>
          <w:rFonts w:ascii="Arial" w:eastAsiaTheme="minorHAnsi" w:hAnsi="Arial" w:cs="Arial"/>
          <w:lang w:eastAsia="en-US"/>
        </w:rPr>
        <w:t xml:space="preserve">1 SWZ terminie zostanie zaliczone na rachunku bankowym Zamawiającego. </w:t>
      </w:r>
    </w:p>
    <w:p w:rsidR="000C7914" w:rsidRPr="00867BB8" w:rsidRDefault="00645237" w:rsidP="00A41F0E">
      <w:pPr>
        <w:pStyle w:val="Akapitzlist"/>
        <w:widowControl/>
        <w:numPr>
          <w:ilvl w:val="0"/>
          <w:numId w:val="14"/>
        </w:numPr>
        <w:spacing w:line="360" w:lineRule="auto"/>
        <w:jc w:val="both"/>
        <w:rPr>
          <w:rFonts w:ascii="Arial" w:eastAsiaTheme="minorHAnsi" w:hAnsi="Arial" w:cs="Arial"/>
          <w:b/>
          <w:bCs/>
          <w:lang w:eastAsia="en-US"/>
        </w:rPr>
      </w:pPr>
      <w:r w:rsidRPr="00867BB8">
        <w:rPr>
          <w:rFonts w:ascii="Arial" w:hAnsi="Arial" w:cs="Arial"/>
          <w:shd w:val="clear" w:color="auto" w:fill="FFFFFF"/>
        </w:rPr>
        <w:t>Jeżeli wadium jest wnoszone w formie gw</w:t>
      </w:r>
      <w:r w:rsidR="00011B15" w:rsidRPr="00867BB8">
        <w:rPr>
          <w:rFonts w:ascii="Arial" w:hAnsi="Arial" w:cs="Arial"/>
          <w:shd w:val="clear" w:color="auto" w:fill="FFFFFF"/>
        </w:rPr>
        <w:t>arancji lub poręczenia, W</w:t>
      </w:r>
      <w:r w:rsidRPr="00867BB8">
        <w:rPr>
          <w:rFonts w:ascii="Arial" w:hAnsi="Arial" w:cs="Arial"/>
          <w:shd w:val="clear" w:color="auto" w:fill="FFFFFF"/>
        </w:rPr>
        <w:t>ykonawca pr</w:t>
      </w:r>
      <w:r w:rsidR="00011B15" w:rsidRPr="00867BB8">
        <w:rPr>
          <w:rFonts w:ascii="Arial" w:hAnsi="Arial" w:cs="Arial"/>
          <w:shd w:val="clear" w:color="auto" w:fill="FFFFFF"/>
        </w:rPr>
        <w:t>zekazuje Z</w:t>
      </w:r>
      <w:r w:rsidR="0076406F" w:rsidRPr="00867BB8">
        <w:rPr>
          <w:rFonts w:ascii="Arial" w:hAnsi="Arial" w:cs="Arial"/>
          <w:shd w:val="clear" w:color="auto" w:fill="FFFFFF"/>
        </w:rPr>
        <w:t xml:space="preserve">amawiającemu oryginał </w:t>
      </w:r>
      <w:r w:rsidRPr="00867BB8">
        <w:rPr>
          <w:rFonts w:ascii="Arial" w:hAnsi="Arial" w:cs="Arial"/>
          <w:shd w:val="clear" w:color="auto" w:fill="FFFFFF"/>
        </w:rPr>
        <w:t>gwarancji lub poręczenia, w postaci elektronicznej.</w:t>
      </w:r>
    </w:p>
    <w:p w:rsidR="00A81F4E" w:rsidRPr="00867BB8" w:rsidRDefault="00A81F4E" w:rsidP="00A41F0E">
      <w:pPr>
        <w:pStyle w:val="Akapitzlist"/>
        <w:widowControl/>
        <w:numPr>
          <w:ilvl w:val="0"/>
          <w:numId w:val="14"/>
        </w:numPr>
        <w:spacing w:line="360" w:lineRule="auto"/>
        <w:jc w:val="both"/>
        <w:rPr>
          <w:rFonts w:ascii="Arial" w:eastAsiaTheme="minorHAnsi" w:hAnsi="Arial" w:cs="Arial"/>
          <w:b/>
          <w:bCs/>
          <w:lang w:eastAsia="en-US"/>
        </w:rPr>
      </w:pPr>
      <w:r w:rsidRPr="00867BB8">
        <w:rPr>
          <w:rFonts w:ascii="Arial" w:eastAsiaTheme="minorHAnsi" w:hAnsi="Arial" w:cs="Arial"/>
          <w:lang w:eastAsia="en-US"/>
        </w:rPr>
        <w:t xml:space="preserve">Treść gwarancji wadialnej musi zawierać następujące elementy: </w:t>
      </w:r>
    </w:p>
    <w:p w:rsidR="00A81F4E" w:rsidRPr="00867BB8" w:rsidRDefault="00A81F4E" w:rsidP="00A41F0E">
      <w:pPr>
        <w:pStyle w:val="Akapitzlist"/>
        <w:widowControl/>
        <w:numPr>
          <w:ilvl w:val="1"/>
          <w:numId w:val="14"/>
        </w:numPr>
        <w:spacing w:line="360" w:lineRule="auto"/>
        <w:jc w:val="both"/>
        <w:rPr>
          <w:rFonts w:ascii="Arial" w:eastAsiaTheme="minorHAnsi" w:hAnsi="Arial" w:cs="Arial"/>
          <w:lang w:eastAsia="en-US"/>
        </w:rPr>
      </w:pPr>
      <w:r w:rsidRPr="00867BB8">
        <w:rPr>
          <w:rFonts w:ascii="Arial" w:eastAsiaTheme="minorHAnsi" w:hAnsi="Arial" w:cs="Arial"/>
          <w:lang w:eastAsia="en-US"/>
        </w:rPr>
        <w:t>nazwę dającego zlecenie (Wykonawcy), beneficjenta</w:t>
      </w:r>
      <w:r w:rsidR="00230893">
        <w:rPr>
          <w:rFonts w:ascii="Arial" w:eastAsiaTheme="minorHAnsi" w:hAnsi="Arial" w:cs="Arial"/>
          <w:lang w:eastAsia="en-US"/>
        </w:rPr>
        <w:t xml:space="preserve"> </w:t>
      </w:r>
      <w:r w:rsidRPr="00867BB8">
        <w:rPr>
          <w:rFonts w:ascii="Arial" w:eastAsiaTheme="minorHAnsi" w:hAnsi="Arial" w:cs="Arial"/>
          <w:lang w:eastAsia="en-US"/>
        </w:rPr>
        <w:t xml:space="preserve">gwarancji/poręczenia (Zamawiającego), gwaranta (banku lub instytucji ubezpieczeniowej udzielających gwarancji/poręczenia) oraz wskazanie ich siedzib, </w:t>
      </w:r>
    </w:p>
    <w:p w:rsidR="00A81F4E" w:rsidRPr="00867BB8" w:rsidRDefault="00A81F4E" w:rsidP="00A41F0E">
      <w:pPr>
        <w:pStyle w:val="Akapitzlist"/>
        <w:widowControl/>
        <w:numPr>
          <w:ilvl w:val="1"/>
          <w:numId w:val="14"/>
        </w:numPr>
        <w:spacing w:line="360" w:lineRule="auto"/>
        <w:jc w:val="both"/>
        <w:rPr>
          <w:rFonts w:ascii="Arial" w:eastAsiaTheme="minorHAnsi" w:hAnsi="Arial" w:cs="Arial"/>
          <w:lang w:eastAsia="en-US"/>
        </w:rPr>
      </w:pPr>
      <w:r w:rsidRPr="00867BB8">
        <w:rPr>
          <w:rFonts w:ascii="Arial" w:eastAsiaTheme="minorHAnsi" w:hAnsi="Arial" w:cs="Arial"/>
          <w:lang w:eastAsia="en-US"/>
        </w:rPr>
        <w:t>określenie wierzytelności, która ma być zabezpieczona gwarancją/poręczeniem – określenie przedmiotu zamówienia,</w:t>
      </w:r>
    </w:p>
    <w:p w:rsidR="00A81F4E" w:rsidRPr="00867BB8" w:rsidRDefault="00A81F4E" w:rsidP="00A41F0E">
      <w:pPr>
        <w:pStyle w:val="Akapitzlist"/>
        <w:widowControl/>
        <w:numPr>
          <w:ilvl w:val="1"/>
          <w:numId w:val="14"/>
        </w:numPr>
        <w:spacing w:line="360" w:lineRule="auto"/>
        <w:jc w:val="both"/>
        <w:rPr>
          <w:rFonts w:ascii="Arial" w:eastAsiaTheme="minorHAnsi" w:hAnsi="Arial" w:cs="Arial"/>
          <w:lang w:eastAsia="en-US"/>
        </w:rPr>
      </w:pPr>
      <w:r w:rsidRPr="00867BB8">
        <w:rPr>
          <w:rFonts w:ascii="Arial" w:eastAsiaTheme="minorHAnsi" w:hAnsi="Arial" w:cs="Arial"/>
          <w:lang w:eastAsia="en-US"/>
        </w:rPr>
        <w:t xml:space="preserve">kwotę gwarancji/poręczenia, </w:t>
      </w:r>
    </w:p>
    <w:p w:rsidR="000C7914" w:rsidRPr="00867BB8" w:rsidRDefault="00A81F4E" w:rsidP="00A41F0E">
      <w:pPr>
        <w:pStyle w:val="Default"/>
        <w:numPr>
          <w:ilvl w:val="1"/>
          <w:numId w:val="14"/>
        </w:numPr>
        <w:tabs>
          <w:tab w:val="left" w:pos="851"/>
        </w:tabs>
        <w:spacing w:line="360" w:lineRule="auto"/>
        <w:jc w:val="both"/>
        <w:rPr>
          <w:rFonts w:ascii="Arial" w:hAnsi="Arial" w:cs="Arial"/>
        </w:rPr>
      </w:pPr>
      <w:r w:rsidRPr="00867BB8">
        <w:rPr>
          <w:rFonts w:ascii="Arial" w:hAnsi="Arial" w:cs="Arial"/>
          <w:color w:val="auto"/>
        </w:rPr>
        <w:t xml:space="preserve">zobowiązanie gwaranta/poręczyciela do zapłacenia bezwarunkowo i nieodwołalnie kwoty gwarancji/poręczenia na pierwsze pisemne żądanie Zamawiającego w okolicznościach określonych w art. </w:t>
      </w:r>
      <w:r w:rsidR="00645237" w:rsidRPr="00867BB8">
        <w:rPr>
          <w:rFonts w:ascii="Arial" w:hAnsi="Arial" w:cs="Arial"/>
          <w:color w:val="auto"/>
        </w:rPr>
        <w:t>98 ust. 6</w:t>
      </w:r>
      <w:r w:rsidRPr="00867BB8">
        <w:rPr>
          <w:rFonts w:ascii="Arial" w:hAnsi="Arial" w:cs="Arial"/>
          <w:color w:val="auto"/>
        </w:rPr>
        <w:t xml:space="preserve"> </w:t>
      </w:r>
      <w:r w:rsidR="00645237" w:rsidRPr="00867BB8">
        <w:rPr>
          <w:rFonts w:ascii="Arial" w:hAnsi="Arial" w:cs="Arial"/>
          <w:color w:val="auto"/>
        </w:rPr>
        <w:t xml:space="preserve">ustawy </w:t>
      </w:r>
      <w:r w:rsidRPr="00867BB8">
        <w:rPr>
          <w:rFonts w:ascii="Arial" w:hAnsi="Arial" w:cs="Arial"/>
          <w:color w:val="auto"/>
        </w:rPr>
        <w:t>PZP.</w:t>
      </w:r>
    </w:p>
    <w:p w:rsidR="000C7914" w:rsidRPr="00867BB8" w:rsidRDefault="00A81F4E" w:rsidP="00A41F0E">
      <w:pPr>
        <w:pStyle w:val="Default"/>
        <w:numPr>
          <w:ilvl w:val="0"/>
          <w:numId w:val="14"/>
        </w:numPr>
        <w:tabs>
          <w:tab w:val="left" w:pos="851"/>
        </w:tabs>
        <w:spacing w:line="360" w:lineRule="auto"/>
        <w:jc w:val="both"/>
        <w:rPr>
          <w:rFonts w:ascii="Arial" w:hAnsi="Arial" w:cs="Arial"/>
        </w:rPr>
      </w:pPr>
      <w:r w:rsidRPr="00867BB8">
        <w:rPr>
          <w:rFonts w:ascii="Arial" w:hAnsi="Arial" w:cs="Arial"/>
          <w:spacing w:val="-1"/>
        </w:rPr>
        <w:t>Wadium</w:t>
      </w:r>
      <w:r w:rsidRPr="00867BB8">
        <w:rPr>
          <w:rFonts w:ascii="Arial" w:hAnsi="Arial" w:cs="Arial"/>
          <w:spacing w:val="16"/>
        </w:rPr>
        <w:t xml:space="preserve"> </w:t>
      </w:r>
      <w:r w:rsidRPr="00867BB8">
        <w:rPr>
          <w:rFonts w:ascii="Arial" w:hAnsi="Arial" w:cs="Arial"/>
          <w:spacing w:val="-1"/>
        </w:rPr>
        <w:t>wniesione</w:t>
      </w:r>
      <w:r w:rsidRPr="00867BB8">
        <w:rPr>
          <w:rFonts w:ascii="Arial" w:hAnsi="Arial" w:cs="Arial"/>
          <w:spacing w:val="17"/>
        </w:rPr>
        <w:t xml:space="preserve"> </w:t>
      </w:r>
      <w:r w:rsidRPr="00867BB8">
        <w:rPr>
          <w:rFonts w:ascii="Arial" w:hAnsi="Arial" w:cs="Arial"/>
          <w:spacing w:val="-1"/>
        </w:rPr>
        <w:t>przez</w:t>
      </w:r>
      <w:r w:rsidRPr="00867BB8">
        <w:rPr>
          <w:rFonts w:ascii="Arial" w:hAnsi="Arial" w:cs="Arial"/>
          <w:spacing w:val="13"/>
        </w:rPr>
        <w:t xml:space="preserve"> </w:t>
      </w:r>
      <w:r w:rsidRPr="00867BB8">
        <w:rPr>
          <w:rFonts w:ascii="Arial" w:hAnsi="Arial" w:cs="Arial"/>
        </w:rPr>
        <w:t>jednego</w:t>
      </w:r>
      <w:r w:rsidRPr="00867BB8">
        <w:rPr>
          <w:rFonts w:ascii="Arial" w:hAnsi="Arial" w:cs="Arial"/>
          <w:spacing w:val="15"/>
        </w:rPr>
        <w:t xml:space="preserve"> </w:t>
      </w:r>
      <w:r w:rsidRPr="00867BB8">
        <w:rPr>
          <w:rFonts w:ascii="Arial" w:hAnsi="Arial" w:cs="Arial"/>
        </w:rPr>
        <w:t>z</w:t>
      </w:r>
      <w:r w:rsidRPr="00867BB8">
        <w:rPr>
          <w:rFonts w:ascii="Arial" w:hAnsi="Arial" w:cs="Arial"/>
          <w:spacing w:val="10"/>
        </w:rPr>
        <w:t xml:space="preserve"> </w:t>
      </w:r>
      <w:r w:rsidRPr="00867BB8">
        <w:rPr>
          <w:rFonts w:ascii="Arial" w:hAnsi="Arial" w:cs="Arial"/>
          <w:spacing w:val="-1"/>
        </w:rPr>
        <w:t>Wykonawców</w:t>
      </w:r>
      <w:r w:rsidRPr="00867BB8">
        <w:rPr>
          <w:rFonts w:ascii="Arial" w:hAnsi="Arial" w:cs="Arial"/>
          <w:spacing w:val="16"/>
        </w:rPr>
        <w:t xml:space="preserve"> </w:t>
      </w:r>
      <w:r w:rsidRPr="00867BB8">
        <w:rPr>
          <w:rFonts w:ascii="Arial" w:hAnsi="Arial" w:cs="Arial"/>
          <w:spacing w:val="-2"/>
        </w:rPr>
        <w:t>wspólnie</w:t>
      </w:r>
      <w:r w:rsidRPr="00867BB8">
        <w:rPr>
          <w:rFonts w:ascii="Arial" w:hAnsi="Arial" w:cs="Arial"/>
          <w:spacing w:val="17"/>
        </w:rPr>
        <w:t xml:space="preserve"> </w:t>
      </w:r>
      <w:r w:rsidRPr="00867BB8">
        <w:rPr>
          <w:rFonts w:ascii="Arial" w:hAnsi="Arial" w:cs="Arial"/>
          <w:spacing w:val="-1"/>
        </w:rPr>
        <w:t>ubiegających</w:t>
      </w:r>
      <w:r w:rsidRPr="00867BB8">
        <w:rPr>
          <w:rFonts w:ascii="Arial" w:hAnsi="Arial" w:cs="Arial"/>
          <w:spacing w:val="15"/>
        </w:rPr>
        <w:t xml:space="preserve"> </w:t>
      </w:r>
      <w:r w:rsidRPr="00867BB8">
        <w:rPr>
          <w:rFonts w:ascii="Arial" w:hAnsi="Arial" w:cs="Arial"/>
          <w:spacing w:val="-1"/>
        </w:rPr>
        <w:t>się</w:t>
      </w:r>
      <w:r w:rsidRPr="00867BB8">
        <w:rPr>
          <w:rFonts w:ascii="Arial" w:hAnsi="Arial" w:cs="Arial"/>
          <w:spacing w:val="15"/>
        </w:rPr>
        <w:t xml:space="preserve"> </w:t>
      </w:r>
      <w:r w:rsidRPr="00867BB8">
        <w:rPr>
          <w:rFonts w:ascii="Arial" w:hAnsi="Arial" w:cs="Arial"/>
        </w:rPr>
        <w:t>o</w:t>
      </w:r>
      <w:r w:rsidRPr="00867BB8">
        <w:rPr>
          <w:rFonts w:ascii="Arial" w:hAnsi="Arial" w:cs="Arial"/>
          <w:spacing w:val="6"/>
        </w:rPr>
        <w:t xml:space="preserve"> </w:t>
      </w:r>
      <w:r w:rsidRPr="00867BB8">
        <w:rPr>
          <w:rFonts w:ascii="Arial" w:hAnsi="Arial" w:cs="Arial"/>
          <w:spacing w:val="-1"/>
        </w:rPr>
        <w:t>udzielenie</w:t>
      </w:r>
      <w:r w:rsidRPr="00867BB8">
        <w:rPr>
          <w:rFonts w:ascii="Arial" w:hAnsi="Arial" w:cs="Arial"/>
          <w:spacing w:val="65"/>
        </w:rPr>
        <w:t xml:space="preserve"> </w:t>
      </w:r>
      <w:r w:rsidRPr="00867BB8">
        <w:rPr>
          <w:rFonts w:ascii="Arial" w:hAnsi="Arial" w:cs="Arial"/>
          <w:spacing w:val="-1"/>
        </w:rPr>
        <w:t>zamówienia</w:t>
      </w:r>
      <w:r w:rsidRPr="00867BB8">
        <w:rPr>
          <w:rFonts w:ascii="Arial" w:hAnsi="Arial" w:cs="Arial"/>
        </w:rPr>
        <w:t xml:space="preserve"> </w:t>
      </w:r>
      <w:r w:rsidRPr="00867BB8">
        <w:rPr>
          <w:rFonts w:ascii="Arial" w:hAnsi="Arial" w:cs="Arial"/>
          <w:spacing w:val="-1"/>
        </w:rPr>
        <w:t>uważa</w:t>
      </w:r>
      <w:r w:rsidRPr="00867BB8">
        <w:rPr>
          <w:rFonts w:ascii="Arial" w:hAnsi="Arial" w:cs="Arial"/>
        </w:rPr>
        <w:t xml:space="preserve"> się </w:t>
      </w:r>
      <w:r w:rsidRPr="00867BB8">
        <w:rPr>
          <w:rFonts w:ascii="Arial" w:hAnsi="Arial" w:cs="Arial"/>
          <w:spacing w:val="-2"/>
        </w:rPr>
        <w:t>za</w:t>
      </w:r>
      <w:r w:rsidRPr="00867BB8">
        <w:rPr>
          <w:rFonts w:ascii="Arial" w:hAnsi="Arial" w:cs="Arial"/>
        </w:rPr>
        <w:t xml:space="preserve"> </w:t>
      </w:r>
      <w:r w:rsidRPr="00867BB8">
        <w:rPr>
          <w:rFonts w:ascii="Arial" w:hAnsi="Arial" w:cs="Arial"/>
          <w:spacing w:val="-1"/>
        </w:rPr>
        <w:t>wniesione</w:t>
      </w:r>
      <w:r w:rsidRPr="00867BB8">
        <w:rPr>
          <w:rFonts w:ascii="Arial" w:hAnsi="Arial" w:cs="Arial"/>
        </w:rPr>
        <w:t xml:space="preserve"> </w:t>
      </w:r>
      <w:r w:rsidRPr="00867BB8">
        <w:rPr>
          <w:rFonts w:ascii="Arial" w:hAnsi="Arial" w:cs="Arial"/>
          <w:spacing w:val="-1"/>
        </w:rPr>
        <w:t>prawidłowo.</w:t>
      </w:r>
    </w:p>
    <w:p w:rsidR="00A81F4E" w:rsidRPr="00867BB8" w:rsidRDefault="00A81F4E" w:rsidP="00A41F0E">
      <w:pPr>
        <w:pStyle w:val="Default"/>
        <w:numPr>
          <w:ilvl w:val="0"/>
          <w:numId w:val="14"/>
        </w:numPr>
        <w:tabs>
          <w:tab w:val="left" w:pos="851"/>
        </w:tabs>
        <w:spacing w:line="360" w:lineRule="auto"/>
        <w:jc w:val="both"/>
        <w:rPr>
          <w:rFonts w:ascii="Arial" w:hAnsi="Arial" w:cs="Arial"/>
        </w:rPr>
      </w:pPr>
      <w:r w:rsidRPr="00867BB8">
        <w:rPr>
          <w:rFonts w:ascii="Arial" w:hAnsi="Arial" w:cs="Arial"/>
          <w:bCs/>
        </w:rPr>
        <w:t xml:space="preserve">Wadium musi zabezpieczać ofertę przez cały okres związania ofertą. </w:t>
      </w:r>
    </w:p>
    <w:p w:rsidR="00375928" w:rsidRPr="00867BB8" w:rsidRDefault="00375928" w:rsidP="00375928">
      <w:pPr>
        <w:pStyle w:val="Default"/>
        <w:tabs>
          <w:tab w:val="left" w:pos="851"/>
        </w:tabs>
        <w:spacing w:line="360" w:lineRule="auto"/>
        <w:ind w:left="720"/>
        <w:jc w:val="both"/>
        <w:rPr>
          <w:rFonts w:ascii="Arial" w:hAnsi="Arial" w:cs="Arial"/>
        </w:rPr>
      </w:pPr>
    </w:p>
    <w:p w:rsidR="004D31A1" w:rsidRPr="00867BB8" w:rsidRDefault="004D31A1" w:rsidP="00A41F0E">
      <w:pPr>
        <w:pStyle w:val="Tekstpodstawowy"/>
        <w:kinsoku w:val="0"/>
        <w:overflowPunct w:val="0"/>
        <w:spacing w:before="0" w:line="360" w:lineRule="auto"/>
        <w:rPr>
          <w:rFonts w:ascii="Arial" w:hAnsi="Arial" w:cs="Arial"/>
          <w:sz w:val="24"/>
          <w:szCs w:val="24"/>
        </w:rPr>
      </w:pPr>
      <w:r w:rsidRPr="00867BB8">
        <w:rPr>
          <w:rFonts w:ascii="Arial" w:hAnsi="Arial" w:cs="Arial"/>
          <w:b/>
          <w:bCs/>
          <w:spacing w:val="-1"/>
          <w:sz w:val="24"/>
          <w:szCs w:val="24"/>
        </w:rPr>
        <w:t>1</w:t>
      </w:r>
      <w:r w:rsidR="00847841" w:rsidRPr="00867BB8">
        <w:rPr>
          <w:rFonts w:ascii="Arial" w:hAnsi="Arial" w:cs="Arial"/>
          <w:b/>
          <w:bCs/>
          <w:spacing w:val="-1"/>
          <w:sz w:val="24"/>
          <w:szCs w:val="24"/>
        </w:rPr>
        <w:t>3</w:t>
      </w:r>
      <w:r w:rsidRPr="00867BB8">
        <w:rPr>
          <w:rFonts w:ascii="Arial" w:hAnsi="Arial" w:cs="Arial"/>
          <w:b/>
          <w:bCs/>
          <w:spacing w:val="-1"/>
          <w:sz w:val="24"/>
          <w:szCs w:val="24"/>
        </w:rPr>
        <w:t>.</w:t>
      </w:r>
      <w:r w:rsidRPr="00867BB8">
        <w:rPr>
          <w:rFonts w:ascii="Arial" w:hAnsi="Arial" w:cs="Arial"/>
          <w:b/>
          <w:bCs/>
          <w:spacing w:val="-12"/>
          <w:sz w:val="24"/>
          <w:szCs w:val="24"/>
        </w:rPr>
        <w:t xml:space="preserve"> </w:t>
      </w:r>
      <w:r w:rsidRPr="00867BB8">
        <w:rPr>
          <w:rFonts w:ascii="Arial" w:hAnsi="Arial" w:cs="Arial"/>
          <w:b/>
          <w:bCs/>
          <w:sz w:val="24"/>
          <w:szCs w:val="24"/>
        </w:rPr>
        <w:t>TERMIN</w:t>
      </w:r>
      <w:r w:rsidRPr="00867BB8">
        <w:rPr>
          <w:rFonts w:ascii="Arial" w:hAnsi="Arial" w:cs="Arial"/>
          <w:b/>
          <w:bCs/>
          <w:spacing w:val="-11"/>
          <w:sz w:val="24"/>
          <w:szCs w:val="24"/>
        </w:rPr>
        <w:t xml:space="preserve"> </w:t>
      </w:r>
      <w:r w:rsidRPr="00867BB8">
        <w:rPr>
          <w:rFonts w:ascii="Arial" w:hAnsi="Arial" w:cs="Arial"/>
          <w:b/>
          <w:bCs/>
          <w:spacing w:val="-1"/>
          <w:sz w:val="24"/>
          <w:szCs w:val="24"/>
        </w:rPr>
        <w:t>ZWIĄZANIA</w:t>
      </w:r>
      <w:r w:rsidRPr="00867BB8">
        <w:rPr>
          <w:rFonts w:ascii="Arial" w:hAnsi="Arial" w:cs="Arial"/>
          <w:b/>
          <w:bCs/>
          <w:spacing w:val="-11"/>
          <w:sz w:val="24"/>
          <w:szCs w:val="24"/>
        </w:rPr>
        <w:t xml:space="preserve"> </w:t>
      </w:r>
      <w:r w:rsidRPr="00867BB8">
        <w:rPr>
          <w:rFonts w:ascii="Arial" w:hAnsi="Arial" w:cs="Arial"/>
          <w:b/>
          <w:bCs/>
          <w:spacing w:val="-1"/>
          <w:sz w:val="24"/>
          <w:szCs w:val="24"/>
        </w:rPr>
        <w:t>OFERTĄ</w:t>
      </w:r>
    </w:p>
    <w:p w:rsidR="00A81F4E" w:rsidRPr="00867BB8" w:rsidRDefault="00A81F4E" w:rsidP="00A41F0E">
      <w:pPr>
        <w:pStyle w:val="Tekstpodstawowy"/>
        <w:kinsoku w:val="0"/>
        <w:overflowPunct w:val="0"/>
        <w:spacing w:before="0" w:line="360" w:lineRule="auto"/>
        <w:ind w:left="0" w:firstLine="0"/>
        <w:rPr>
          <w:rFonts w:ascii="Arial" w:hAnsi="Arial" w:cs="Arial"/>
          <w:sz w:val="24"/>
          <w:szCs w:val="24"/>
        </w:rPr>
      </w:pPr>
    </w:p>
    <w:p w:rsidR="00645237" w:rsidRPr="00867BB8" w:rsidRDefault="00645237" w:rsidP="00A41F0E">
      <w:pPr>
        <w:pStyle w:val="Tekstpodstawowy"/>
        <w:numPr>
          <w:ilvl w:val="0"/>
          <w:numId w:val="15"/>
        </w:numPr>
        <w:tabs>
          <w:tab w:val="left" w:pos="827"/>
        </w:tabs>
        <w:kinsoku w:val="0"/>
        <w:overflowPunct w:val="0"/>
        <w:spacing w:before="0" w:line="360" w:lineRule="auto"/>
        <w:ind w:right="118"/>
        <w:jc w:val="both"/>
        <w:rPr>
          <w:rFonts w:ascii="Arial" w:hAnsi="Arial" w:cs="Arial"/>
          <w:sz w:val="24"/>
          <w:szCs w:val="24"/>
        </w:rPr>
      </w:pPr>
      <w:bookmarkStart w:id="7" w:name="_Toc15576831"/>
      <w:bookmarkStart w:id="8" w:name="_Toc22892935"/>
      <w:r w:rsidRPr="00867BB8">
        <w:rPr>
          <w:rFonts w:ascii="Arial" w:hAnsi="Arial" w:cs="Arial"/>
          <w:sz w:val="24"/>
          <w:szCs w:val="24"/>
        </w:rPr>
        <w:t xml:space="preserve">Wykonawca </w:t>
      </w:r>
      <w:bookmarkEnd w:id="7"/>
      <w:bookmarkEnd w:id="8"/>
      <w:r w:rsidRPr="00867BB8">
        <w:rPr>
          <w:rFonts w:ascii="Arial" w:hAnsi="Arial" w:cs="Arial"/>
          <w:sz w:val="24"/>
          <w:szCs w:val="24"/>
        </w:rPr>
        <w:t xml:space="preserve">jest </w:t>
      </w:r>
      <w:r w:rsidRPr="00867BB8">
        <w:rPr>
          <w:rFonts w:ascii="Arial" w:hAnsi="Arial" w:cs="Arial"/>
          <w:spacing w:val="-1"/>
          <w:sz w:val="24"/>
          <w:szCs w:val="24"/>
        </w:rPr>
        <w:t>związany</w:t>
      </w:r>
      <w:r w:rsidRPr="00867BB8">
        <w:rPr>
          <w:rFonts w:ascii="Arial" w:hAnsi="Arial" w:cs="Arial"/>
          <w:sz w:val="24"/>
          <w:szCs w:val="24"/>
        </w:rPr>
        <w:t xml:space="preserve"> ofertą od dnia upływu terminu składania ofert </w:t>
      </w:r>
      <w:r w:rsidRPr="00867BB8">
        <w:rPr>
          <w:rFonts w:ascii="Arial" w:hAnsi="Arial" w:cs="Arial"/>
          <w:b/>
          <w:sz w:val="24"/>
          <w:szCs w:val="24"/>
        </w:rPr>
        <w:t>do dnia</w:t>
      </w:r>
      <w:r w:rsidR="00375928" w:rsidRPr="00867BB8">
        <w:rPr>
          <w:rFonts w:ascii="Arial" w:hAnsi="Arial" w:cs="Arial"/>
          <w:b/>
          <w:sz w:val="24"/>
          <w:szCs w:val="24"/>
        </w:rPr>
        <w:t xml:space="preserve"> </w:t>
      </w:r>
      <w:r w:rsidR="00720195">
        <w:rPr>
          <w:rFonts w:ascii="Arial" w:hAnsi="Arial" w:cs="Arial"/>
          <w:b/>
          <w:sz w:val="24"/>
          <w:szCs w:val="24"/>
        </w:rPr>
        <w:t>29.12.2024</w:t>
      </w:r>
      <w:r w:rsidR="00B4472D" w:rsidRPr="00720195">
        <w:rPr>
          <w:rFonts w:ascii="Arial" w:hAnsi="Arial" w:cs="Arial"/>
          <w:b/>
          <w:sz w:val="24"/>
          <w:szCs w:val="24"/>
        </w:rPr>
        <w:t xml:space="preserve"> r.</w:t>
      </w:r>
      <w:r w:rsidRPr="00720195">
        <w:rPr>
          <w:rFonts w:ascii="Arial" w:hAnsi="Arial" w:cs="Arial"/>
          <w:b/>
          <w:sz w:val="24"/>
          <w:szCs w:val="24"/>
        </w:rPr>
        <w:t>,</w:t>
      </w:r>
      <w:r w:rsidRPr="00867BB8">
        <w:rPr>
          <w:rFonts w:ascii="Arial" w:hAnsi="Arial" w:cs="Arial"/>
          <w:b/>
          <w:sz w:val="24"/>
          <w:szCs w:val="24"/>
        </w:rPr>
        <w:t xml:space="preserve"> </w:t>
      </w:r>
      <w:r w:rsidR="00522927" w:rsidRPr="00867BB8">
        <w:rPr>
          <w:rFonts w:ascii="Arial" w:hAnsi="Arial" w:cs="Arial"/>
          <w:b/>
          <w:sz w:val="24"/>
          <w:szCs w:val="24"/>
        </w:rPr>
        <w:t>tj.</w:t>
      </w:r>
      <w:r w:rsidR="00522927" w:rsidRPr="00867BB8">
        <w:rPr>
          <w:rFonts w:ascii="Arial" w:hAnsi="Arial" w:cs="Arial"/>
          <w:sz w:val="24"/>
          <w:szCs w:val="24"/>
        </w:rPr>
        <w:t xml:space="preserve"> </w:t>
      </w:r>
      <w:r w:rsidR="00CA11E9" w:rsidRPr="00867BB8">
        <w:rPr>
          <w:rFonts w:ascii="Arial" w:hAnsi="Arial" w:cs="Arial"/>
          <w:b/>
          <w:bCs/>
          <w:sz w:val="24"/>
          <w:szCs w:val="24"/>
        </w:rPr>
        <w:t xml:space="preserve">przez </w:t>
      </w:r>
      <w:r w:rsidR="00B8487D" w:rsidRPr="00867BB8">
        <w:rPr>
          <w:rFonts w:ascii="Arial" w:hAnsi="Arial" w:cs="Arial"/>
          <w:b/>
          <w:bCs/>
          <w:sz w:val="24"/>
          <w:szCs w:val="24"/>
        </w:rPr>
        <w:t>9</w:t>
      </w:r>
      <w:r w:rsidR="00522927" w:rsidRPr="00867BB8">
        <w:rPr>
          <w:rFonts w:ascii="Arial" w:hAnsi="Arial" w:cs="Arial"/>
          <w:b/>
          <w:bCs/>
          <w:sz w:val="24"/>
          <w:szCs w:val="24"/>
        </w:rPr>
        <w:t>0 dni</w:t>
      </w:r>
      <w:r w:rsidR="00522927" w:rsidRPr="00867BB8">
        <w:rPr>
          <w:rFonts w:ascii="Arial" w:hAnsi="Arial" w:cs="Arial"/>
          <w:sz w:val="24"/>
          <w:szCs w:val="24"/>
        </w:rPr>
        <w:t xml:space="preserve">, </w:t>
      </w:r>
      <w:r w:rsidRPr="00867BB8">
        <w:rPr>
          <w:rFonts w:ascii="Arial" w:hAnsi="Arial" w:cs="Arial"/>
          <w:sz w:val="24"/>
          <w:szCs w:val="24"/>
        </w:rPr>
        <w:t>przy czym pierwszym dniem terminu związania ofertą jest dzień, w którym upływa termin składania ofert.</w:t>
      </w:r>
    </w:p>
    <w:p w:rsidR="00645237" w:rsidRPr="00867BB8" w:rsidRDefault="00645237" w:rsidP="00A41F0E">
      <w:pPr>
        <w:pStyle w:val="Tekstpodstawowy"/>
        <w:numPr>
          <w:ilvl w:val="0"/>
          <w:numId w:val="15"/>
        </w:numPr>
        <w:tabs>
          <w:tab w:val="left" w:pos="827"/>
        </w:tabs>
        <w:kinsoku w:val="0"/>
        <w:overflowPunct w:val="0"/>
        <w:spacing w:before="0" w:line="360" w:lineRule="auto"/>
        <w:ind w:right="118"/>
        <w:jc w:val="both"/>
        <w:rPr>
          <w:rFonts w:ascii="Arial" w:eastAsia="Verdana,Bold" w:hAnsi="Arial" w:cs="Arial"/>
          <w:sz w:val="24"/>
          <w:szCs w:val="24"/>
        </w:rPr>
      </w:pPr>
      <w:r w:rsidRPr="00867BB8">
        <w:rPr>
          <w:rFonts w:ascii="Arial" w:eastAsia="Verdana,Bold" w:hAnsi="Arial" w:cs="Arial"/>
          <w:sz w:val="24"/>
          <w:szCs w:val="24"/>
        </w:rPr>
        <w:t xml:space="preserve">W przypadku gdy wybór najkorzystniejszej oferty nie nastąpi przed upływem terminu związania ofertą określonego w SWZ, zamawiający przed upływem terminu związania ofertą zwraca się </w:t>
      </w:r>
      <w:r w:rsidRPr="00867BB8">
        <w:rPr>
          <w:rFonts w:ascii="Arial" w:hAnsi="Arial" w:cs="Arial"/>
          <w:spacing w:val="-1"/>
          <w:sz w:val="24"/>
          <w:szCs w:val="24"/>
        </w:rPr>
        <w:t>jednokrotnie</w:t>
      </w:r>
      <w:r w:rsidRPr="00867BB8">
        <w:rPr>
          <w:rFonts w:ascii="Arial" w:eastAsia="Verdana,Bold" w:hAnsi="Arial" w:cs="Arial"/>
          <w:sz w:val="24"/>
          <w:szCs w:val="24"/>
        </w:rPr>
        <w:t xml:space="preserve"> do wykonawców o wyrażenie zgody na przedłużenie tego terminu o wskazywany przez niego okres, nie dłuższy niż </w:t>
      </w:r>
      <w:r w:rsidR="008C40E6" w:rsidRPr="00867BB8">
        <w:rPr>
          <w:rFonts w:ascii="Arial" w:eastAsia="Verdana,Bold" w:hAnsi="Arial" w:cs="Arial"/>
          <w:sz w:val="24"/>
          <w:szCs w:val="24"/>
        </w:rPr>
        <w:t>6</w:t>
      </w:r>
      <w:r w:rsidRPr="00867BB8">
        <w:rPr>
          <w:rFonts w:ascii="Arial" w:eastAsia="Verdana,Bold" w:hAnsi="Arial" w:cs="Arial"/>
          <w:sz w:val="24"/>
          <w:szCs w:val="24"/>
        </w:rPr>
        <w:t>0 dni.</w:t>
      </w:r>
    </w:p>
    <w:p w:rsidR="00645237" w:rsidRPr="00867BB8" w:rsidRDefault="00645237" w:rsidP="00A41F0E">
      <w:pPr>
        <w:pStyle w:val="Tekstpodstawowy"/>
        <w:numPr>
          <w:ilvl w:val="0"/>
          <w:numId w:val="15"/>
        </w:numPr>
        <w:tabs>
          <w:tab w:val="left" w:pos="827"/>
        </w:tabs>
        <w:kinsoku w:val="0"/>
        <w:overflowPunct w:val="0"/>
        <w:spacing w:before="0" w:line="360" w:lineRule="auto"/>
        <w:ind w:left="493" w:right="119" w:hanging="357"/>
        <w:jc w:val="both"/>
        <w:rPr>
          <w:rFonts w:ascii="Arial" w:eastAsia="Verdana,Bold" w:hAnsi="Arial" w:cs="Arial"/>
          <w:sz w:val="24"/>
          <w:szCs w:val="24"/>
        </w:rPr>
      </w:pPr>
      <w:r w:rsidRPr="00867BB8">
        <w:rPr>
          <w:rFonts w:ascii="Arial" w:hAnsi="Arial" w:cs="Arial"/>
          <w:spacing w:val="-1"/>
          <w:sz w:val="24"/>
          <w:szCs w:val="24"/>
        </w:rPr>
        <w:t>Przedłużenie</w:t>
      </w:r>
      <w:r w:rsidRPr="00867BB8">
        <w:rPr>
          <w:rFonts w:ascii="Arial" w:eastAsia="Verdana,Bold" w:hAnsi="Arial" w:cs="Arial"/>
          <w:sz w:val="24"/>
          <w:szCs w:val="24"/>
        </w:rPr>
        <w:t xml:space="preserve"> terminu związania ofertą wymaga złożenia przez wykonawcę pisemnego oświadczenia o wyrażeniu zgody na przedłużenie terminu związania ofertą.</w:t>
      </w:r>
    </w:p>
    <w:p w:rsidR="00434466" w:rsidRPr="00867BB8" w:rsidRDefault="00434466" w:rsidP="00434466">
      <w:pPr>
        <w:pStyle w:val="Tekstpodstawowy"/>
        <w:tabs>
          <w:tab w:val="left" w:pos="827"/>
        </w:tabs>
        <w:kinsoku w:val="0"/>
        <w:overflowPunct w:val="0"/>
        <w:spacing w:before="0" w:line="360" w:lineRule="auto"/>
        <w:ind w:left="493" w:right="119" w:firstLine="0"/>
        <w:jc w:val="both"/>
        <w:rPr>
          <w:rFonts w:ascii="Arial" w:eastAsia="Verdana,Bold" w:hAnsi="Arial" w:cs="Arial"/>
          <w:sz w:val="24"/>
          <w:szCs w:val="24"/>
        </w:rPr>
      </w:pPr>
    </w:p>
    <w:p w:rsidR="004D31A1" w:rsidRPr="00867BB8" w:rsidRDefault="004D31A1" w:rsidP="00A41F0E">
      <w:pPr>
        <w:pStyle w:val="Tekstpodstawowy"/>
        <w:kinsoku w:val="0"/>
        <w:overflowPunct w:val="0"/>
        <w:spacing w:before="0" w:line="360" w:lineRule="auto"/>
        <w:ind w:left="137" w:firstLine="0"/>
        <w:rPr>
          <w:rFonts w:ascii="Arial" w:hAnsi="Arial" w:cs="Arial"/>
          <w:sz w:val="24"/>
          <w:szCs w:val="24"/>
        </w:rPr>
      </w:pPr>
      <w:r w:rsidRPr="00867BB8">
        <w:rPr>
          <w:rFonts w:ascii="Arial" w:hAnsi="Arial" w:cs="Arial"/>
          <w:b/>
          <w:bCs/>
          <w:spacing w:val="-1"/>
          <w:sz w:val="24"/>
          <w:szCs w:val="24"/>
        </w:rPr>
        <w:lastRenderedPageBreak/>
        <w:t>1</w:t>
      </w:r>
      <w:r w:rsidR="00847841" w:rsidRPr="00867BB8">
        <w:rPr>
          <w:rFonts w:ascii="Arial" w:hAnsi="Arial" w:cs="Arial"/>
          <w:b/>
          <w:bCs/>
          <w:spacing w:val="-1"/>
          <w:sz w:val="24"/>
          <w:szCs w:val="24"/>
        </w:rPr>
        <w:t>4</w:t>
      </w:r>
      <w:r w:rsidRPr="00867BB8">
        <w:rPr>
          <w:rFonts w:ascii="Arial" w:hAnsi="Arial" w:cs="Arial"/>
          <w:b/>
          <w:bCs/>
          <w:spacing w:val="-1"/>
          <w:sz w:val="24"/>
          <w:szCs w:val="24"/>
        </w:rPr>
        <w:t>.</w:t>
      </w:r>
      <w:r w:rsidRPr="00867BB8">
        <w:rPr>
          <w:rFonts w:ascii="Arial" w:hAnsi="Arial" w:cs="Arial"/>
          <w:b/>
          <w:bCs/>
          <w:spacing w:val="-11"/>
          <w:sz w:val="24"/>
          <w:szCs w:val="24"/>
        </w:rPr>
        <w:t xml:space="preserve"> </w:t>
      </w:r>
      <w:r w:rsidRPr="00867BB8">
        <w:rPr>
          <w:rFonts w:ascii="Arial" w:hAnsi="Arial" w:cs="Arial"/>
          <w:b/>
          <w:bCs/>
          <w:spacing w:val="-1"/>
          <w:sz w:val="24"/>
          <w:szCs w:val="24"/>
        </w:rPr>
        <w:t>OPIS</w:t>
      </w:r>
      <w:r w:rsidRPr="00867BB8">
        <w:rPr>
          <w:rFonts w:ascii="Arial" w:hAnsi="Arial" w:cs="Arial"/>
          <w:b/>
          <w:bCs/>
          <w:spacing w:val="-11"/>
          <w:sz w:val="24"/>
          <w:szCs w:val="24"/>
        </w:rPr>
        <w:t xml:space="preserve"> </w:t>
      </w:r>
      <w:r w:rsidRPr="00867BB8">
        <w:rPr>
          <w:rFonts w:ascii="Arial" w:hAnsi="Arial" w:cs="Arial"/>
          <w:b/>
          <w:bCs/>
          <w:sz w:val="24"/>
          <w:szCs w:val="24"/>
        </w:rPr>
        <w:t>SPOSOBU</w:t>
      </w:r>
      <w:r w:rsidRPr="00867BB8">
        <w:rPr>
          <w:rFonts w:ascii="Arial" w:hAnsi="Arial" w:cs="Arial"/>
          <w:b/>
          <w:bCs/>
          <w:spacing w:val="-10"/>
          <w:sz w:val="24"/>
          <w:szCs w:val="24"/>
        </w:rPr>
        <w:t xml:space="preserve"> </w:t>
      </w:r>
      <w:r w:rsidRPr="00867BB8">
        <w:rPr>
          <w:rFonts w:ascii="Arial" w:hAnsi="Arial" w:cs="Arial"/>
          <w:b/>
          <w:bCs/>
          <w:spacing w:val="-1"/>
          <w:sz w:val="24"/>
          <w:szCs w:val="24"/>
        </w:rPr>
        <w:t>PRZYGOTOWANIA</w:t>
      </w:r>
      <w:r w:rsidRPr="00867BB8">
        <w:rPr>
          <w:rFonts w:ascii="Arial" w:hAnsi="Arial" w:cs="Arial"/>
          <w:b/>
          <w:bCs/>
          <w:spacing w:val="-11"/>
          <w:sz w:val="24"/>
          <w:szCs w:val="24"/>
        </w:rPr>
        <w:t xml:space="preserve"> </w:t>
      </w:r>
      <w:r w:rsidRPr="00867BB8">
        <w:rPr>
          <w:rFonts w:ascii="Arial" w:hAnsi="Arial" w:cs="Arial"/>
          <w:b/>
          <w:bCs/>
          <w:spacing w:val="-1"/>
          <w:sz w:val="24"/>
          <w:szCs w:val="24"/>
        </w:rPr>
        <w:t>OFERTY</w:t>
      </w:r>
    </w:p>
    <w:p w:rsidR="00A81F4E" w:rsidRPr="00867BB8" w:rsidRDefault="00A81F4E" w:rsidP="00A41F0E">
      <w:pPr>
        <w:pStyle w:val="Tekstpodstawowy"/>
        <w:kinsoku w:val="0"/>
        <w:overflowPunct w:val="0"/>
        <w:spacing w:before="0" w:line="360" w:lineRule="auto"/>
        <w:ind w:left="0" w:firstLine="0"/>
        <w:rPr>
          <w:rFonts w:ascii="Arial" w:hAnsi="Arial" w:cs="Arial"/>
          <w:sz w:val="24"/>
          <w:szCs w:val="24"/>
        </w:rPr>
      </w:pPr>
    </w:p>
    <w:p w:rsidR="00A81F4E" w:rsidRPr="00867BB8" w:rsidRDefault="00A81F4E" w:rsidP="00A41F0E">
      <w:pPr>
        <w:pStyle w:val="Tekstpodstawowy"/>
        <w:numPr>
          <w:ilvl w:val="0"/>
          <w:numId w:val="16"/>
        </w:numPr>
        <w:tabs>
          <w:tab w:val="left" w:pos="827"/>
        </w:tabs>
        <w:kinsoku w:val="0"/>
        <w:overflowPunct w:val="0"/>
        <w:spacing w:before="0" w:line="360" w:lineRule="auto"/>
        <w:ind w:left="493" w:right="119" w:hanging="357"/>
        <w:jc w:val="both"/>
        <w:rPr>
          <w:rFonts w:ascii="Arial" w:hAnsi="Arial" w:cs="Arial"/>
          <w:spacing w:val="-1"/>
          <w:sz w:val="24"/>
          <w:szCs w:val="24"/>
        </w:rPr>
      </w:pPr>
      <w:r w:rsidRPr="00867BB8">
        <w:rPr>
          <w:rFonts w:ascii="Arial" w:hAnsi="Arial" w:cs="Arial"/>
          <w:spacing w:val="-1"/>
          <w:sz w:val="24"/>
          <w:szCs w:val="24"/>
        </w:rPr>
        <w:t>Na zamówienie będące przedmiotem niniejszego postępowania Wykonawca może złożyć tylko jedną ofertę.</w:t>
      </w:r>
      <w:r w:rsidRPr="00867BB8">
        <w:rPr>
          <w:rFonts w:ascii="Arial" w:hAnsi="Arial" w:cs="Arial"/>
          <w:spacing w:val="44"/>
          <w:sz w:val="24"/>
          <w:szCs w:val="24"/>
        </w:rPr>
        <w:t xml:space="preserve"> </w:t>
      </w:r>
      <w:r w:rsidRPr="00867BB8">
        <w:rPr>
          <w:rFonts w:ascii="Arial" w:hAnsi="Arial" w:cs="Arial"/>
          <w:spacing w:val="-1"/>
          <w:sz w:val="24"/>
          <w:szCs w:val="24"/>
        </w:rPr>
        <w:t>Oferta</w:t>
      </w:r>
      <w:r w:rsidRPr="00867BB8">
        <w:rPr>
          <w:rFonts w:ascii="Arial" w:hAnsi="Arial" w:cs="Arial"/>
          <w:spacing w:val="43"/>
          <w:sz w:val="24"/>
          <w:szCs w:val="24"/>
        </w:rPr>
        <w:t xml:space="preserve"> </w:t>
      </w:r>
      <w:r w:rsidRPr="00867BB8">
        <w:rPr>
          <w:rFonts w:ascii="Arial" w:hAnsi="Arial" w:cs="Arial"/>
          <w:sz w:val="24"/>
          <w:szCs w:val="24"/>
        </w:rPr>
        <w:t>musi</w:t>
      </w:r>
      <w:r w:rsidRPr="00867BB8">
        <w:rPr>
          <w:rFonts w:ascii="Arial" w:hAnsi="Arial" w:cs="Arial"/>
          <w:spacing w:val="44"/>
          <w:sz w:val="24"/>
          <w:szCs w:val="24"/>
        </w:rPr>
        <w:t xml:space="preserve"> </w:t>
      </w:r>
      <w:r w:rsidRPr="00867BB8">
        <w:rPr>
          <w:rFonts w:ascii="Arial" w:hAnsi="Arial" w:cs="Arial"/>
          <w:spacing w:val="-2"/>
          <w:sz w:val="24"/>
          <w:szCs w:val="24"/>
        </w:rPr>
        <w:t>obejmować</w:t>
      </w:r>
      <w:r w:rsidRPr="00867BB8">
        <w:rPr>
          <w:rFonts w:ascii="Arial" w:hAnsi="Arial" w:cs="Arial"/>
          <w:spacing w:val="44"/>
          <w:sz w:val="24"/>
          <w:szCs w:val="24"/>
        </w:rPr>
        <w:t xml:space="preserve"> </w:t>
      </w:r>
      <w:r w:rsidRPr="00867BB8">
        <w:rPr>
          <w:rFonts w:ascii="Arial" w:hAnsi="Arial" w:cs="Arial"/>
          <w:spacing w:val="2"/>
          <w:sz w:val="24"/>
          <w:szCs w:val="24"/>
        </w:rPr>
        <w:t>cały</w:t>
      </w:r>
      <w:r w:rsidRPr="00867BB8">
        <w:rPr>
          <w:rFonts w:ascii="Arial" w:hAnsi="Arial" w:cs="Arial"/>
          <w:spacing w:val="45"/>
          <w:sz w:val="24"/>
          <w:szCs w:val="24"/>
        </w:rPr>
        <w:t xml:space="preserve"> </w:t>
      </w:r>
      <w:r w:rsidRPr="00867BB8">
        <w:rPr>
          <w:rFonts w:ascii="Arial" w:hAnsi="Arial" w:cs="Arial"/>
          <w:spacing w:val="-1"/>
          <w:sz w:val="24"/>
          <w:szCs w:val="24"/>
        </w:rPr>
        <w:t>zakres</w:t>
      </w:r>
      <w:r w:rsidRPr="00867BB8">
        <w:rPr>
          <w:rFonts w:ascii="Arial" w:hAnsi="Arial" w:cs="Arial"/>
          <w:spacing w:val="57"/>
          <w:sz w:val="24"/>
          <w:szCs w:val="24"/>
        </w:rPr>
        <w:t xml:space="preserve"> </w:t>
      </w:r>
      <w:r w:rsidRPr="00867BB8">
        <w:rPr>
          <w:rFonts w:ascii="Arial" w:hAnsi="Arial" w:cs="Arial"/>
          <w:spacing w:val="-1"/>
          <w:sz w:val="24"/>
          <w:szCs w:val="24"/>
        </w:rPr>
        <w:t>przedmiotu</w:t>
      </w:r>
      <w:r w:rsidRPr="00867BB8">
        <w:rPr>
          <w:rFonts w:ascii="Arial" w:hAnsi="Arial" w:cs="Arial"/>
          <w:spacing w:val="1"/>
          <w:sz w:val="24"/>
          <w:szCs w:val="24"/>
        </w:rPr>
        <w:t xml:space="preserve"> </w:t>
      </w:r>
      <w:r w:rsidRPr="00867BB8">
        <w:rPr>
          <w:rFonts w:ascii="Arial" w:hAnsi="Arial" w:cs="Arial"/>
          <w:spacing w:val="-2"/>
          <w:sz w:val="24"/>
          <w:szCs w:val="24"/>
        </w:rPr>
        <w:t>zamówienia</w:t>
      </w:r>
      <w:r w:rsidRPr="00867BB8">
        <w:rPr>
          <w:rFonts w:ascii="Arial" w:hAnsi="Arial" w:cs="Arial"/>
          <w:sz w:val="24"/>
          <w:szCs w:val="24"/>
        </w:rPr>
        <w:t xml:space="preserve"> a</w:t>
      </w:r>
      <w:r w:rsidRPr="00867BB8">
        <w:rPr>
          <w:rFonts w:ascii="Arial" w:hAnsi="Arial" w:cs="Arial"/>
          <w:spacing w:val="1"/>
          <w:sz w:val="24"/>
          <w:szCs w:val="24"/>
        </w:rPr>
        <w:t xml:space="preserve"> </w:t>
      </w:r>
      <w:r w:rsidRPr="00867BB8">
        <w:rPr>
          <w:rFonts w:ascii="Arial" w:hAnsi="Arial" w:cs="Arial"/>
          <w:spacing w:val="-1"/>
          <w:sz w:val="24"/>
          <w:szCs w:val="24"/>
        </w:rPr>
        <w:t>jej</w:t>
      </w:r>
      <w:r w:rsidRPr="00867BB8">
        <w:rPr>
          <w:rFonts w:ascii="Arial" w:hAnsi="Arial" w:cs="Arial"/>
          <w:sz w:val="24"/>
          <w:szCs w:val="24"/>
        </w:rPr>
        <w:t xml:space="preserve"> </w:t>
      </w:r>
      <w:r w:rsidRPr="00867BB8">
        <w:rPr>
          <w:rFonts w:ascii="Arial" w:hAnsi="Arial" w:cs="Arial"/>
          <w:spacing w:val="-1"/>
          <w:sz w:val="24"/>
          <w:szCs w:val="24"/>
        </w:rPr>
        <w:t>treść</w:t>
      </w:r>
      <w:r w:rsidRPr="00867BB8">
        <w:rPr>
          <w:rFonts w:ascii="Arial" w:hAnsi="Arial" w:cs="Arial"/>
          <w:spacing w:val="-2"/>
          <w:sz w:val="24"/>
          <w:szCs w:val="24"/>
        </w:rPr>
        <w:t xml:space="preserve"> </w:t>
      </w:r>
      <w:r w:rsidRPr="00867BB8">
        <w:rPr>
          <w:rFonts w:ascii="Arial" w:hAnsi="Arial" w:cs="Arial"/>
          <w:sz w:val="24"/>
          <w:szCs w:val="24"/>
        </w:rPr>
        <w:t>musi</w:t>
      </w:r>
      <w:r w:rsidRPr="00867BB8">
        <w:rPr>
          <w:rFonts w:ascii="Arial" w:hAnsi="Arial" w:cs="Arial"/>
          <w:spacing w:val="-1"/>
          <w:sz w:val="24"/>
          <w:szCs w:val="24"/>
        </w:rPr>
        <w:t xml:space="preserve"> odpowiadać</w:t>
      </w:r>
      <w:r w:rsidRPr="00867BB8">
        <w:rPr>
          <w:rFonts w:ascii="Arial" w:hAnsi="Arial" w:cs="Arial"/>
          <w:sz w:val="24"/>
          <w:szCs w:val="24"/>
        </w:rPr>
        <w:t xml:space="preserve"> </w:t>
      </w:r>
      <w:r w:rsidRPr="00867BB8">
        <w:rPr>
          <w:rFonts w:ascii="Arial" w:hAnsi="Arial" w:cs="Arial"/>
          <w:spacing w:val="-1"/>
          <w:sz w:val="24"/>
          <w:szCs w:val="24"/>
        </w:rPr>
        <w:t>treści SWZ.</w:t>
      </w:r>
    </w:p>
    <w:p w:rsidR="00CA11E9" w:rsidRPr="00867BB8" w:rsidRDefault="00A81F4E" w:rsidP="00A41F0E">
      <w:pPr>
        <w:pStyle w:val="Tekstpodstawowy"/>
        <w:numPr>
          <w:ilvl w:val="0"/>
          <w:numId w:val="16"/>
        </w:numPr>
        <w:tabs>
          <w:tab w:val="left" w:pos="827"/>
        </w:tabs>
        <w:kinsoku w:val="0"/>
        <w:overflowPunct w:val="0"/>
        <w:spacing w:before="0" w:line="360" w:lineRule="auto"/>
        <w:ind w:left="493" w:right="119" w:hanging="357"/>
        <w:jc w:val="both"/>
        <w:rPr>
          <w:rFonts w:ascii="Arial" w:hAnsi="Arial" w:cs="Arial"/>
          <w:sz w:val="24"/>
          <w:szCs w:val="24"/>
        </w:rPr>
      </w:pPr>
      <w:r w:rsidRPr="00867BB8">
        <w:rPr>
          <w:rFonts w:ascii="Arial" w:hAnsi="Arial" w:cs="Arial"/>
          <w:sz w:val="24"/>
          <w:szCs w:val="24"/>
        </w:rPr>
        <w:t>W</w:t>
      </w:r>
      <w:r w:rsidRPr="00867BB8">
        <w:rPr>
          <w:rFonts w:ascii="Arial" w:hAnsi="Arial" w:cs="Arial"/>
          <w:spacing w:val="3"/>
          <w:sz w:val="24"/>
          <w:szCs w:val="24"/>
        </w:rPr>
        <w:t xml:space="preserve"> </w:t>
      </w:r>
      <w:r w:rsidRPr="00867BB8">
        <w:rPr>
          <w:rFonts w:ascii="Arial" w:hAnsi="Arial" w:cs="Arial"/>
          <w:spacing w:val="-2"/>
          <w:sz w:val="24"/>
          <w:szCs w:val="24"/>
        </w:rPr>
        <w:t>celu</w:t>
      </w:r>
      <w:r w:rsidRPr="00867BB8">
        <w:rPr>
          <w:rFonts w:ascii="Arial" w:hAnsi="Arial" w:cs="Arial"/>
          <w:sz w:val="24"/>
          <w:szCs w:val="24"/>
        </w:rPr>
        <w:t xml:space="preserve"> </w:t>
      </w:r>
      <w:r w:rsidRPr="00867BB8">
        <w:rPr>
          <w:rFonts w:ascii="Arial" w:hAnsi="Arial" w:cs="Arial"/>
          <w:spacing w:val="-1"/>
          <w:sz w:val="24"/>
          <w:szCs w:val="24"/>
        </w:rPr>
        <w:t>przygotowania</w:t>
      </w:r>
      <w:r w:rsidRPr="00867BB8">
        <w:rPr>
          <w:rFonts w:ascii="Arial" w:hAnsi="Arial" w:cs="Arial"/>
          <w:sz w:val="24"/>
          <w:szCs w:val="24"/>
        </w:rPr>
        <w:t xml:space="preserve"> oferty</w:t>
      </w:r>
      <w:r w:rsidRPr="00867BB8">
        <w:rPr>
          <w:rFonts w:ascii="Arial" w:hAnsi="Arial" w:cs="Arial"/>
          <w:spacing w:val="-6"/>
          <w:sz w:val="24"/>
          <w:szCs w:val="24"/>
        </w:rPr>
        <w:t xml:space="preserve"> </w:t>
      </w:r>
      <w:r w:rsidRPr="00867BB8">
        <w:rPr>
          <w:rFonts w:ascii="Arial" w:hAnsi="Arial" w:cs="Arial"/>
          <w:spacing w:val="-1"/>
          <w:sz w:val="24"/>
          <w:szCs w:val="24"/>
        </w:rPr>
        <w:t>Wykonawca</w:t>
      </w:r>
      <w:r w:rsidRPr="00867BB8">
        <w:rPr>
          <w:rFonts w:ascii="Arial" w:hAnsi="Arial" w:cs="Arial"/>
          <w:sz w:val="24"/>
          <w:szCs w:val="24"/>
        </w:rPr>
        <w:t xml:space="preserve"> może </w:t>
      </w:r>
      <w:r w:rsidRPr="00867BB8">
        <w:rPr>
          <w:rFonts w:ascii="Arial" w:hAnsi="Arial" w:cs="Arial"/>
          <w:spacing w:val="-1"/>
          <w:sz w:val="24"/>
          <w:szCs w:val="24"/>
        </w:rPr>
        <w:t>posłużyć</w:t>
      </w:r>
      <w:r w:rsidRPr="00867BB8">
        <w:rPr>
          <w:rFonts w:ascii="Arial" w:hAnsi="Arial" w:cs="Arial"/>
          <w:spacing w:val="1"/>
          <w:sz w:val="24"/>
          <w:szCs w:val="24"/>
        </w:rPr>
        <w:t xml:space="preserve"> </w:t>
      </w:r>
      <w:r w:rsidRPr="00867BB8">
        <w:rPr>
          <w:rFonts w:ascii="Arial" w:hAnsi="Arial" w:cs="Arial"/>
          <w:spacing w:val="-1"/>
          <w:sz w:val="24"/>
          <w:szCs w:val="24"/>
        </w:rPr>
        <w:t>się</w:t>
      </w:r>
      <w:r w:rsidRPr="00867BB8">
        <w:rPr>
          <w:rFonts w:ascii="Arial" w:hAnsi="Arial" w:cs="Arial"/>
          <w:spacing w:val="3"/>
          <w:sz w:val="24"/>
          <w:szCs w:val="24"/>
        </w:rPr>
        <w:t xml:space="preserve"> </w:t>
      </w:r>
      <w:r w:rsidRPr="00867BB8">
        <w:rPr>
          <w:rFonts w:ascii="Arial" w:hAnsi="Arial" w:cs="Arial"/>
          <w:spacing w:val="-1"/>
          <w:sz w:val="24"/>
          <w:szCs w:val="24"/>
        </w:rPr>
        <w:t>wzorami</w:t>
      </w:r>
      <w:r w:rsidRPr="00867BB8">
        <w:rPr>
          <w:rFonts w:ascii="Arial" w:hAnsi="Arial" w:cs="Arial"/>
          <w:sz w:val="24"/>
          <w:szCs w:val="24"/>
        </w:rPr>
        <w:t xml:space="preserve"> </w:t>
      </w:r>
      <w:r w:rsidRPr="00867BB8">
        <w:rPr>
          <w:rFonts w:ascii="Arial" w:hAnsi="Arial" w:cs="Arial"/>
          <w:spacing w:val="-1"/>
          <w:sz w:val="24"/>
          <w:szCs w:val="24"/>
        </w:rPr>
        <w:t>formularzy</w:t>
      </w:r>
      <w:r w:rsidRPr="00867BB8">
        <w:rPr>
          <w:rFonts w:ascii="Arial" w:hAnsi="Arial" w:cs="Arial"/>
          <w:spacing w:val="-2"/>
          <w:sz w:val="24"/>
          <w:szCs w:val="24"/>
        </w:rPr>
        <w:t xml:space="preserve"> </w:t>
      </w:r>
      <w:r w:rsidRPr="00867BB8">
        <w:rPr>
          <w:rFonts w:ascii="Arial" w:hAnsi="Arial" w:cs="Arial"/>
          <w:spacing w:val="-1"/>
          <w:sz w:val="24"/>
          <w:szCs w:val="24"/>
        </w:rPr>
        <w:t>będącymi</w:t>
      </w:r>
      <w:r w:rsidR="00011B15" w:rsidRPr="00867BB8">
        <w:rPr>
          <w:rFonts w:ascii="Arial" w:hAnsi="Arial" w:cs="Arial"/>
          <w:spacing w:val="73"/>
          <w:sz w:val="24"/>
          <w:szCs w:val="24"/>
        </w:rPr>
        <w:t xml:space="preserve"> </w:t>
      </w:r>
      <w:r w:rsidRPr="00867BB8">
        <w:rPr>
          <w:rFonts w:ascii="Arial" w:hAnsi="Arial" w:cs="Arial"/>
          <w:spacing w:val="-1"/>
          <w:sz w:val="24"/>
          <w:szCs w:val="24"/>
        </w:rPr>
        <w:t>załącznikami</w:t>
      </w:r>
      <w:r w:rsidRPr="00867BB8">
        <w:rPr>
          <w:rFonts w:ascii="Arial" w:hAnsi="Arial" w:cs="Arial"/>
          <w:spacing w:val="36"/>
          <w:sz w:val="24"/>
          <w:szCs w:val="24"/>
        </w:rPr>
        <w:t xml:space="preserve"> </w:t>
      </w:r>
      <w:r w:rsidRPr="00867BB8">
        <w:rPr>
          <w:rFonts w:ascii="Arial" w:hAnsi="Arial" w:cs="Arial"/>
          <w:sz w:val="24"/>
          <w:szCs w:val="24"/>
        </w:rPr>
        <w:t>do</w:t>
      </w:r>
      <w:r w:rsidRPr="00867BB8">
        <w:rPr>
          <w:rFonts w:ascii="Arial" w:hAnsi="Arial" w:cs="Arial"/>
          <w:spacing w:val="36"/>
          <w:sz w:val="24"/>
          <w:szCs w:val="24"/>
        </w:rPr>
        <w:t xml:space="preserve"> </w:t>
      </w:r>
      <w:r w:rsidRPr="00867BB8">
        <w:rPr>
          <w:rFonts w:ascii="Arial" w:hAnsi="Arial" w:cs="Arial"/>
          <w:spacing w:val="-1"/>
          <w:sz w:val="24"/>
          <w:szCs w:val="24"/>
        </w:rPr>
        <w:t>niniejszej</w:t>
      </w:r>
      <w:r w:rsidRPr="00867BB8">
        <w:rPr>
          <w:rFonts w:ascii="Arial" w:hAnsi="Arial" w:cs="Arial"/>
          <w:spacing w:val="37"/>
          <w:sz w:val="24"/>
          <w:szCs w:val="24"/>
        </w:rPr>
        <w:t xml:space="preserve"> </w:t>
      </w:r>
      <w:r w:rsidRPr="00867BB8">
        <w:rPr>
          <w:rFonts w:ascii="Arial" w:hAnsi="Arial" w:cs="Arial"/>
          <w:spacing w:val="-1"/>
          <w:sz w:val="24"/>
          <w:szCs w:val="24"/>
        </w:rPr>
        <w:t>SWZ</w:t>
      </w:r>
      <w:r w:rsidRPr="00867BB8">
        <w:rPr>
          <w:rFonts w:ascii="Arial" w:hAnsi="Arial" w:cs="Arial"/>
          <w:spacing w:val="34"/>
          <w:sz w:val="24"/>
          <w:szCs w:val="24"/>
        </w:rPr>
        <w:t xml:space="preserve"> </w:t>
      </w:r>
      <w:r w:rsidRPr="00867BB8">
        <w:rPr>
          <w:rFonts w:ascii="Arial" w:hAnsi="Arial" w:cs="Arial"/>
          <w:spacing w:val="-1"/>
          <w:sz w:val="24"/>
          <w:szCs w:val="24"/>
        </w:rPr>
        <w:t>lub</w:t>
      </w:r>
      <w:r w:rsidRPr="00867BB8">
        <w:rPr>
          <w:rFonts w:ascii="Arial" w:hAnsi="Arial" w:cs="Arial"/>
          <w:spacing w:val="36"/>
          <w:sz w:val="24"/>
          <w:szCs w:val="24"/>
        </w:rPr>
        <w:t xml:space="preserve"> </w:t>
      </w:r>
      <w:r w:rsidRPr="00867BB8">
        <w:rPr>
          <w:rFonts w:ascii="Arial" w:hAnsi="Arial" w:cs="Arial"/>
          <w:spacing w:val="-1"/>
          <w:sz w:val="24"/>
          <w:szCs w:val="24"/>
        </w:rPr>
        <w:t>przygotować</w:t>
      </w:r>
      <w:r w:rsidRPr="00867BB8">
        <w:rPr>
          <w:rFonts w:ascii="Arial" w:hAnsi="Arial" w:cs="Arial"/>
          <w:spacing w:val="36"/>
          <w:sz w:val="24"/>
          <w:szCs w:val="24"/>
        </w:rPr>
        <w:t xml:space="preserve"> </w:t>
      </w:r>
      <w:r w:rsidRPr="00867BB8">
        <w:rPr>
          <w:rFonts w:ascii="Arial" w:hAnsi="Arial" w:cs="Arial"/>
          <w:spacing w:val="-2"/>
          <w:sz w:val="24"/>
          <w:szCs w:val="24"/>
        </w:rPr>
        <w:t>własne</w:t>
      </w:r>
      <w:r w:rsidRPr="00867BB8">
        <w:rPr>
          <w:rFonts w:ascii="Arial" w:hAnsi="Arial" w:cs="Arial"/>
          <w:spacing w:val="37"/>
          <w:sz w:val="24"/>
          <w:szCs w:val="24"/>
        </w:rPr>
        <w:t xml:space="preserve"> </w:t>
      </w:r>
      <w:r w:rsidRPr="00867BB8">
        <w:rPr>
          <w:rFonts w:ascii="Arial" w:hAnsi="Arial" w:cs="Arial"/>
          <w:spacing w:val="-1"/>
          <w:sz w:val="24"/>
          <w:szCs w:val="24"/>
        </w:rPr>
        <w:t>formularze</w:t>
      </w:r>
      <w:r w:rsidRPr="00867BB8">
        <w:rPr>
          <w:rFonts w:ascii="Arial" w:hAnsi="Arial" w:cs="Arial"/>
          <w:spacing w:val="36"/>
          <w:sz w:val="24"/>
          <w:szCs w:val="24"/>
        </w:rPr>
        <w:t xml:space="preserve"> </w:t>
      </w:r>
      <w:r w:rsidRPr="00867BB8">
        <w:rPr>
          <w:rFonts w:ascii="Arial" w:hAnsi="Arial" w:cs="Arial"/>
          <w:spacing w:val="-1"/>
          <w:sz w:val="24"/>
          <w:szCs w:val="24"/>
        </w:rPr>
        <w:t>pod</w:t>
      </w:r>
      <w:r w:rsidRPr="00867BB8">
        <w:rPr>
          <w:rFonts w:ascii="Arial" w:hAnsi="Arial" w:cs="Arial"/>
          <w:spacing w:val="36"/>
          <w:sz w:val="24"/>
          <w:szCs w:val="24"/>
        </w:rPr>
        <w:t xml:space="preserve"> </w:t>
      </w:r>
      <w:r w:rsidRPr="00867BB8">
        <w:rPr>
          <w:rFonts w:ascii="Arial" w:hAnsi="Arial" w:cs="Arial"/>
          <w:spacing w:val="-1"/>
          <w:sz w:val="24"/>
          <w:szCs w:val="24"/>
        </w:rPr>
        <w:t>warunkiem,</w:t>
      </w:r>
      <w:r w:rsidRPr="00867BB8">
        <w:rPr>
          <w:rFonts w:ascii="Arial" w:hAnsi="Arial" w:cs="Arial"/>
          <w:spacing w:val="38"/>
          <w:sz w:val="24"/>
          <w:szCs w:val="24"/>
        </w:rPr>
        <w:t xml:space="preserve"> </w:t>
      </w:r>
      <w:r w:rsidRPr="00867BB8">
        <w:rPr>
          <w:rFonts w:ascii="Arial" w:hAnsi="Arial" w:cs="Arial"/>
          <w:spacing w:val="-1"/>
          <w:sz w:val="24"/>
          <w:szCs w:val="24"/>
        </w:rPr>
        <w:t>iż</w:t>
      </w:r>
      <w:r w:rsidRPr="00867BB8">
        <w:rPr>
          <w:rFonts w:ascii="Arial" w:hAnsi="Arial" w:cs="Arial"/>
          <w:spacing w:val="71"/>
          <w:sz w:val="24"/>
          <w:szCs w:val="24"/>
        </w:rPr>
        <w:t xml:space="preserve"> </w:t>
      </w:r>
      <w:r w:rsidRPr="00867BB8">
        <w:rPr>
          <w:rFonts w:ascii="Arial" w:hAnsi="Arial" w:cs="Arial"/>
          <w:spacing w:val="-1"/>
          <w:sz w:val="24"/>
          <w:szCs w:val="24"/>
        </w:rPr>
        <w:t>swoją</w:t>
      </w:r>
      <w:r w:rsidRPr="00867BB8">
        <w:rPr>
          <w:rFonts w:ascii="Arial" w:hAnsi="Arial" w:cs="Arial"/>
          <w:sz w:val="24"/>
          <w:szCs w:val="24"/>
        </w:rPr>
        <w:t xml:space="preserve"> </w:t>
      </w:r>
      <w:r w:rsidRPr="00867BB8">
        <w:rPr>
          <w:rFonts w:ascii="Arial" w:hAnsi="Arial" w:cs="Arial"/>
          <w:spacing w:val="-1"/>
          <w:sz w:val="24"/>
          <w:szCs w:val="24"/>
        </w:rPr>
        <w:t>treścią</w:t>
      </w:r>
      <w:r w:rsidRPr="00867BB8">
        <w:rPr>
          <w:rFonts w:ascii="Arial" w:hAnsi="Arial" w:cs="Arial"/>
          <w:spacing w:val="-2"/>
          <w:sz w:val="24"/>
          <w:szCs w:val="24"/>
        </w:rPr>
        <w:t xml:space="preserve"> </w:t>
      </w:r>
      <w:r w:rsidRPr="00867BB8">
        <w:rPr>
          <w:rFonts w:ascii="Arial" w:hAnsi="Arial" w:cs="Arial"/>
          <w:spacing w:val="-1"/>
          <w:sz w:val="24"/>
          <w:szCs w:val="24"/>
        </w:rPr>
        <w:t>będą</w:t>
      </w:r>
      <w:r w:rsidRPr="00867BB8">
        <w:rPr>
          <w:rFonts w:ascii="Arial" w:hAnsi="Arial" w:cs="Arial"/>
          <w:sz w:val="24"/>
          <w:szCs w:val="24"/>
        </w:rPr>
        <w:t xml:space="preserve"> </w:t>
      </w:r>
      <w:r w:rsidRPr="00867BB8">
        <w:rPr>
          <w:rFonts w:ascii="Arial" w:hAnsi="Arial" w:cs="Arial"/>
          <w:spacing w:val="-1"/>
          <w:sz w:val="24"/>
          <w:szCs w:val="24"/>
        </w:rPr>
        <w:t>one</w:t>
      </w:r>
      <w:r w:rsidRPr="00867BB8">
        <w:rPr>
          <w:rFonts w:ascii="Arial" w:hAnsi="Arial" w:cs="Arial"/>
          <w:spacing w:val="-2"/>
          <w:sz w:val="24"/>
          <w:szCs w:val="24"/>
        </w:rPr>
        <w:t xml:space="preserve"> </w:t>
      </w:r>
      <w:r w:rsidRPr="00867BB8">
        <w:rPr>
          <w:rFonts w:ascii="Arial" w:hAnsi="Arial" w:cs="Arial"/>
          <w:spacing w:val="-1"/>
          <w:sz w:val="24"/>
          <w:szCs w:val="24"/>
        </w:rPr>
        <w:t>odpowiadały</w:t>
      </w:r>
      <w:r w:rsidRPr="00867BB8">
        <w:rPr>
          <w:rFonts w:ascii="Arial" w:hAnsi="Arial" w:cs="Arial"/>
          <w:spacing w:val="-2"/>
          <w:sz w:val="24"/>
          <w:szCs w:val="24"/>
        </w:rPr>
        <w:t xml:space="preserve"> </w:t>
      </w:r>
      <w:r w:rsidRPr="00867BB8">
        <w:rPr>
          <w:rFonts w:ascii="Arial" w:hAnsi="Arial" w:cs="Arial"/>
          <w:spacing w:val="-1"/>
          <w:sz w:val="24"/>
          <w:szCs w:val="24"/>
        </w:rPr>
        <w:t>formularzom będącym</w:t>
      </w:r>
      <w:r w:rsidRPr="00867BB8">
        <w:rPr>
          <w:rFonts w:ascii="Arial" w:hAnsi="Arial" w:cs="Arial"/>
          <w:spacing w:val="1"/>
          <w:sz w:val="24"/>
          <w:szCs w:val="24"/>
        </w:rPr>
        <w:t xml:space="preserve"> </w:t>
      </w:r>
      <w:r w:rsidRPr="00867BB8">
        <w:rPr>
          <w:rFonts w:ascii="Arial" w:hAnsi="Arial" w:cs="Arial"/>
          <w:spacing w:val="-1"/>
          <w:sz w:val="24"/>
          <w:szCs w:val="24"/>
        </w:rPr>
        <w:t>załącznikami</w:t>
      </w:r>
      <w:r w:rsidRPr="00867BB8">
        <w:rPr>
          <w:rFonts w:ascii="Arial" w:hAnsi="Arial" w:cs="Arial"/>
          <w:sz w:val="24"/>
          <w:szCs w:val="24"/>
        </w:rPr>
        <w:t xml:space="preserve"> </w:t>
      </w:r>
      <w:r w:rsidRPr="00867BB8">
        <w:rPr>
          <w:rFonts w:ascii="Arial" w:hAnsi="Arial" w:cs="Arial"/>
          <w:spacing w:val="-2"/>
          <w:sz w:val="24"/>
          <w:szCs w:val="24"/>
        </w:rPr>
        <w:t>do</w:t>
      </w:r>
      <w:r w:rsidRPr="00867BB8">
        <w:rPr>
          <w:rFonts w:ascii="Arial" w:hAnsi="Arial" w:cs="Arial"/>
          <w:sz w:val="24"/>
          <w:szCs w:val="24"/>
        </w:rPr>
        <w:t xml:space="preserve"> SWZ.</w:t>
      </w:r>
    </w:p>
    <w:p w:rsidR="002F1908" w:rsidRPr="00867BB8" w:rsidRDefault="002F1908" w:rsidP="00A41F0E">
      <w:pPr>
        <w:pStyle w:val="Akapitzlist"/>
        <w:numPr>
          <w:ilvl w:val="0"/>
          <w:numId w:val="16"/>
        </w:numPr>
        <w:spacing w:line="360" w:lineRule="auto"/>
        <w:ind w:left="493" w:hanging="357"/>
        <w:jc w:val="both"/>
        <w:rPr>
          <w:rFonts w:ascii="Arial" w:hAnsi="Arial" w:cs="Arial"/>
        </w:rPr>
      </w:pPr>
      <w:r w:rsidRPr="00867BB8">
        <w:rPr>
          <w:rFonts w:ascii="Arial" w:hAnsi="Arial" w:cs="Arial"/>
        </w:rPr>
        <w:t xml:space="preserve">Ofertę, należy składać za pośrednictwem </w:t>
      </w:r>
      <w:r w:rsidR="00375928" w:rsidRPr="00867BB8">
        <w:rPr>
          <w:rFonts w:ascii="Arial" w:hAnsi="Arial" w:cs="Arial"/>
        </w:rPr>
        <w:t>e-zamówienia</w:t>
      </w:r>
      <w:r w:rsidRPr="00867BB8">
        <w:rPr>
          <w:rFonts w:ascii="Arial" w:hAnsi="Arial" w:cs="Arial"/>
        </w:rPr>
        <w:t>. Ofertę należy przygotować w oparciu o wymagania określone w SWZ.</w:t>
      </w:r>
    </w:p>
    <w:p w:rsidR="002F1908" w:rsidRPr="00867BB8" w:rsidRDefault="002F1908" w:rsidP="00A41F0E">
      <w:pPr>
        <w:pStyle w:val="Akapitzlist"/>
        <w:numPr>
          <w:ilvl w:val="0"/>
          <w:numId w:val="16"/>
        </w:numPr>
        <w:spacing w:line="360" w:lineRule="auto"/>
        <w:ind w:left="493" w:hanging="357"/>
        <w:jc w:val="both"/>
        <w:rPr>
          <w:rFonts w:ascii="Arial" w:hAnsi="Arial" w:cs="Arial"/>
        </w:rPr>
      </w:pPr>
      <w:r w:rsidRPr="00867BB8">
        <w:rPr>
          <w:rFonts w:ascii="Arial" w:hAnsi="Arial" w:cs="Arial"/>
        </w:rPr>
        <w:t>Oferta musi być podpisana przez osobę(y) upoważnioną(e) do reprezentowania Wykonawcy. Upoważnienie osób podpisujących ofertę wynikać musi bezpośrednio z dokumentów dołączonych do oferty. Oznacza to, że jeżeli upoważnienie takie nie wynika wprost z dokumentu stwierdzającego status prawny Wykonawcy (odpisu z właściwego rejestru) to do oferty należy dołączyć oryginał pełnomocnictwa lub kopii poświadczonej przez notariusza w postaci dokumentu elektronicznego opatrzonego kwalifikowanym podpisem elektronicznym wystawionego przez osoby do tego upoważnione.</w:t>
      </w:r>
    </w:p>
    <w:p w:rsidR="002F1908" w:rsidRPr="00867BB8" w:rsidRDefault="002F1908" w:rsidP="00A41F0E">
      <w:pPr>
        <w:pStyle w:val="Akapitzlist"/>
        <w:numPr>
          <w:ilvl w:val="0"/>
          <w:numId w:val="16"/>
        </w:numPr>
        <w:spacing w:line="360" w:lineRule="auto"/>
        <w:ind w:left="493" w:hanging="357"/>
        <w:jc w:val="both"/>
        <w:rPr>
          <w:rFonts w:ascii="Arial" w:hAnsi="Arial" w:cs="Arial"/>
        </w:rPr>
      </w:pPr>
      <w:r w:rsidRPr="00867BB8">
        <w:rPr>
          <w:rFonts w:ascii="Arial" w:hAnsi="Arial" w:cs="Arial"/>
        </w:rPr>
        <w:t>Wykonawca ponosi wszelkie koszty związane z przygotowaniem i złożeniem oferty.</w:t>
      </w:r>
    </w:p>
    <w:p w:rsidR="002F1908" w:rsidRPr="00867BB8" w:rsidRDefault="002F1908" w:rsidP="00A41F0E">
      <w:pPr>
        <w:pStyle w:val="Akapitzlist"/>
        <w:numPr>
          <w:ilvl w:val="0"/>
          <w:numId w:val="16"/>
        </w:numPr>
        <w:spacing w:line="360" w:lineRule="auto"/>
        <w:ind w:left="493" w:hanging="357"/>
        <w:jc w:val="both"/>
        <w:rPr>
          <w:rFonts w:ascii="Arial" w:hAnsi="Arial" w:cs="Arial"/>
        </w:rPr>
      </w:pPr>
      <w:r w:rsidRPr="00867BB8">
        <w:rPr>
          <w:rFonts w:ascii="Arial" w:hAnsi="Arial" w:cs="Arial"/>
        </w:rPr>
        <w:t>Oferta powinna być sporządzona w języku polskim, z zachowaniem postaci elektronicznej w formacie danych .pdf, .doc, .docx, .rtf, .xps, .odt, (Rozporządzenie Rady Ministrów z dnia 12 kwietnia 2012 r. w sprawie Krajowych Ram Interoperacyjności, minimalnych wymagań dla rejestrów publicznych i wymiany informacji w postaci elektronicznej oraz minimalnych wymagań dla systemów teleinformatycznych) i podpisana kwalifikowanym podpisem elektronicznym.</w:t>
      </w:r>
    </w:p>
    <w:p w:rsidR="002F1908" w:rsidRPr="00867BB8" w:rsidRDefault="002F1908" w:rsidP="00A41F0E">
      <w:pPr>
        <w:pStyle w:val="Akapitzlist"/>
        <w:numPr>
          <w:ilvl w:val="0"/>
          <w:numId w:val="16"/>
        </w:numPr>
        <w:spacing w:line="360" w:lineRule="auto"/>
        <w:ind w:left="493" w:hanging="357"/>
        <w:jc w:val="both"/>
        <w:rPr>
          <w:rFonts w:ascii="Arial" w:hAnsi="Arial" w:cs="Arial"/>
        </w:rPr>
      </w:pPr>
      <w:r w:rsidRPr="00867BB8">
        <w:rPr>
          <w:rFonts w:ascii="Arial" w:hAnsi="Arial" w:cs="Arial"/>
        </w:rPr>
        <w:t>Zamawiający może żądać przedstawienia oryginału lub notarialnie poświadczonej kopii dokumentu wyłącznie wtedy, gdy złożona przez Wykonawcę kopia jest nieczytelna lub budzi wątpliwości co do jej prawdziwości.</w:t>
      </w:r>
    </w:p>
    <w:p w:rsidR="002F1908" w:rsidRPr="00867BB8" w:rsidRDefault="002F1908" w:rsidP="00A41F0E">
      <w:pPr>
        <w:pStyle w:val="Akapitzlist"/>
        <w:numPr>
          <w:ilvl w:val="0"/>
          <w:numId w:val="16"/>
        </w:numPr>
        <w:spacing w:line="360" w:lineRule="auto"/>
        <w:ind w:left="493" w:hanging="357"/>
        <w:jc w:val="both"/>
        <w:rPr>
          <w:rFonts w:ascii="Arial" w:hAnsi="Arial" w:cs="Arial"/>
        </w:rPr>
      </w:pPr>
      <w:r w:rsidRPr="00867BB8">
        <w:rPr>
          <w:rFonts w:ascii="Arial" w:hAnsi="Arial" w:cs="Arial"/>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2F1908" w:rsidRPr="00867BB8" w:rsidRDefault="002F1908" w:rsidP="00A41F0E">
      <w:pPr>
        <w:pStyle w:val="Akapitzlist"/>
        <w:numPr>
          <w:ilvl w:val="0"/>
          <w:numId w:val="16"/>
        </w:numPr>
        <w:spacing w:line="360" w:lineRule="auto"/>
        <w:ind w:left="493" w:hanging="357"/>
        <w:jc w:val="both"/>
        <w:rPr>
          <w:rFonts w:ascii="Arial" w:hAnsi="Arial" w:cs="Arial"/>
        </w:rPr>
      </w:pPr>
      <w:r w:rsidRPr="00867BB8">
        <w:rPr>
          <w:rFonts w:ascii="Arial" w:hAnsi="Arial" w:cs="Arial"/>
        </w:rPr>
        <w:lastRenderedPageBreak/>
        <w:t xml:space="preserve">Dokumenty sporządzone w języku obcym muszą być złożone wraz z tłumaczeniem na język polski. </w:t>
      </w:r>
    </w:p>
    <w:p w:rsidR="002F1908" w:rsidRPr="00867BB8" w:rsidRDefault="002F1908" w:rsidP="00A41F0E">
      <w:pPr>
        <w:pStyle w:val="Akapitzlist"/>
        <w:numPr>
          <w:ilvl w:val="0"/>
          <w:numId w:val="16"/>
        </w:numPr>
        <w:spacing w:line="360" w:lineRule="auto"/>
        <w:ind w:left="493" w:hanging="357"/>
        <w:jc w:val="both"/>
        <w:rPr>
          <w:rFonts w:ascii="Arial" w:hAnsi="Arial" w:cs="Arial"/>
        </w:rPr>
      </w:pPr>
      <w:r w:rsidRPr="00867BB8">
        <w:rPr>
          <w:rFonts w:ascii="Arial" w:hAnsi="Arial" w:cs="Arial"/>
        </w:rPr>
        <w:t>Treść oferty musi odpowiadać treści SWZ.</w:t>
      </w:r>
    </w:p>
    <w:p w:rsidR="002F1908" w:rsidRPr="00867BB8" w:rsidRDefault="002F1908" w:rsidP="00A41F0E">
      <w:pPr>
        <w:pStyle w:val="Akapitzlist"/>
        <w:numPr>
          <w:ilvl w:val="0"/>
          <w:numId w:val="16"/>
        </w:numPr>
        <w:spacing w:line="360" w:lineRule="auto"/>
        <w:ind w:left="493" w:hanging="357"/>
        <w:jc w:val="both"/>
        <w:rPr>
          <w:rFonts w:ascii="Arial" w:hAnsi="Arial" w:cs="Arial"/>
        </w:rPr>
      </w:pPr>
      <w:r w:rsidRPr="00867BB8">
        <w:rPr>
          <w:rFonts w:ascii="Arial" w:hAnsi="Arial" w:cs="Arial"/>
        </w:rPr>
        <w:t>Wykonawca może wskazać dostępność oświadczeń lub dokumentów, potwierdzających spełnianie warunków udziału w postępowaniu oraz brak podstaw do wykluczenia, w formie elektronicznej pod określonymi adresami internetowymi ogólnodostępnych i bezpłatnych baz danych. Wówczas Zamawiający samodzielnie pobiera z tych baz danych wskazane przez Wykonawcę oświadczenia lub dokumenty.</w:t>
      </w:r>
    </w:p>
    <w:p w:rsidR="002F1908" w:rsidRPr="00867BB8" w:rsidRDefault="002F1908" w:rsidP="00A41F0E">
      <w:pPr>
        <w:pStyle w:val="Akapitzlist"/>
        <w:numPr>
          <w:ilvl w:val="0"/>
          <w:numId w:val="16"/>
        </w:numPr>
        <w:spacing w:line="360" w:lineRule="auto"/>
        <w:ind w:left="493" w:hanging="357"/>
        <w:jc w:val="both"/>
        <w:rPr>
          <w:rFonts w:ascii="Arial" w:hAnsi="Arial" w:cs="Arial"/>
        </w:rPr>
      </w:pPr>
      <w:r w:rsidRPr="00867BB8">
        <w:rPr>
          <w:rFonts w:ascii="Arial" w:hAnsi="Arial" w:cs="Arial"/>
        </w:rPr>
        <w:t>Wykonawca może wskazać oświadczenia lub dokumenty, potwierdzające spełnianie warunków udziału w postępowaniu oraz brak podstaw do wykluczenia, które są w posiadaniu Zamawiającego, w szczególności oświadczenia lub dokumenty przechowywane przez Zamawiającego  zgodnie  z  art.  97  ust.  1  ustawy Pzp.  Wówczas  Zamawiający  korzysta z posiadanych oświadczeń lub dokumentów, o ile są one aktualne.</w:t>
      </w:r>
    </w:p>
    <w:p w:rsidR="002F1908" w:rsidRPr="00867BB8" w:rsidRDefault="002F1908" w:rsidP="00A41F0E">
      <w:pPr>
        <w:pStyle w:val="Akapitzlist"/>
        <w:numPr>
          <w:ilvl w:val="0"/>
          <w:numId w:val="16"/>
        </w:numPr>
        <w:spacing w:line="360" w:lineRule="auto"/>
        <w:ind w:left="493" w:hanging="357"/>
        <w:jc w:val="both"/>
        <w:rPr>
          <w:rFonts w:ascii="Arial" w:hAnsi="Arial" w:cs="Arial"/>
        </w:rPr>
      </w:pPr>
      <w:r w:rsidRPr="00867BB8">
        <w:rPr>
          <w:rFonts w:ascii="Arial" w:hAnsi="Arial" w:cs="Arial"/>
        </w:rPr>
        <w:t>Jeżeli oferta zawiera informacje stanowiące tajemnicę przedsiębiorstwa w rozumieniu przepisów art. 11 ust. 2 ustawy z dnia 16 kwietnia 1993 r. o zwalczaniu nieuczciwej konkurencji (tekst jedn.: Dz. U. z 202</w:t>
      </w:r>
      <w:r w:rsidR="00C50EA2">
        <w:rPr>
          <w:rFonts w:ascii="Arial" w:hAnsi="Arial" w:cs="Arial"/>
        </w:rPr>
        <w:t>2</w:t>
      </w:r>
      <w:r w:rsidRPr="00867BB8">
        <w:rPr>
          <w:rFonts w:ascii="Arial" w:hAnsi="Arial" w:cs="Arial"/>
        </w:rPr>
        <w:t xml:space="preserve"> r., poz. 1</w:t>
      </w:r>
      <w:r w:rsidR="00C50EA2">
        <w:rPr>
          <w:rFonts w:ascii="Arial" w:hAnsi="Arial" w:cs="Arial"/>
        </w:rPr>
        <w:t>22</w:t>
      </w:r>
      <w:r w:rsidRPr="00867BB8">
        <w:rPr>
          <w:rFonts w:ascii="Arial" w:hAnsi="Arial" w:cs="Arial"/>
        </w:rPr>
        <w:t xml:space="preserve">3 z </w:t>
      </w:r>
      <w:proofErr w:type="spellStart"/>
      <w:r w:rsidRPr="00867BB8">
        <w:rPr>
          <w:rFonts w:ascii="Arial" w:hAnsi="Arial" w:cs="Arial"/>
        </w:rPr>
        <w:t>późn</w:t>
      </w:r>
      <w:proofErr w:type="spellEnd"/>
      <w:r w:rsidRPr="00867BB8">
        <w:rPr>
          <w:rFonts w:ascii="Arial" w:hAnsi="Arial" w:cs="Arial"/>
        </w:rPr>
        <w:t>. zm.), wówczas informacje te muszą być wyodrębnione w formie osobnego pakietu (pliku dokumentów) celem zachowania przez Zamawiającego tajemnicy. Pakiet ten ma być wyraźnie oznaczony „Tajemnice przedsiębiorstwa – nie udostępniać innym uczestnikom postępowania”. Nadto Wykonawca musi wykazać, iż zastrzeżone informacje stanowią tajemnicę przedsiębiorstwa. Zamawiający nie ponosi odpowiedzialności za niezgodne z SWZ przygotowanie w/w pakietu przez Wykonawcę. Stosowne zastrzeżenie Wykonawca winien złożyć na formularzu ofertowym. W przeciwnym razie cała oferta zostanie ujawniona na wniosek każdej zainteresowanej osoby.</w:t>
      </w:r>
    </w:p>
    <w:p w:rsidR="002F0196" w:rsidRPr="00867BB8" w:rsidRDefault="004D31A1" w:rsidP="00A41F0E">
      <w:pPr>
        <w:pStyle w:val="Tekstpodstawowy"/>
        <w:numPr>
          <w:ilvl w:val="0"/>
          <w:numId w:val="16"/>
        </w:numPr>
        <w:tabs>
          <w:tab w:val="left" w:pos="827"/>
        </w:tabs>
        <w:kinsoku w:val="0"/>
        <w:overflowPunct w:val="0"/>
        <w:spacing w:before="0" w:line="360" w:lineRule="auto"/>
        <w:ind w:right="118"/>
        <w:jc w:val="both"/>
        <w:rPr>
          <w:rFonts w:ascii="Arial" w:hAnsi="Arial" w:cs="Arial"/>
          <w:spacing w:val="-1"/>
          <w:sz w:val="24"/>
          <w:szCs w:val="24"/>
        </w:rPr>
      </w:pPr>
      <w:r w:rsidRPr="00867BB8">
        <w:rPr>
          <w:rFonts w:ascii="Arial" w:hAnsi="Arial" w:cs="Arial"/>
          <w:spacing w:val="-1"/>
          <w:sz w:val="24"/>
          <w:szCs w:val="24"/>
        </w:rPr>
        <w:t>Wykaz dokumentów składających się na ofertę:</w:t>
      </w:r>
    </w:p>
    <w:p w:rsidR="00CD4432" w:rsidRDefault="00CD4432" w:rsidP="00A41F0E">
      <w:pPr>
        <w:pStyle w:val="Tekstpodstawowy"/>
        <w:numPr>
          <w:ilvl w:val="2"/>
          <w:numId w:val="16"/>
        </w:numPr>
        <w:tabs>
          <w:tab w:val="left" w:pos="1322"/>
        </w:tabs>
        <w:kinsoku w:val="0"/>
        <w:overflowPunct w:val="0"/>
        <w:spacing w:before="0" w:line="360" w:lineRule="auto"/>
        <w:jc w:val="both"/>
        <w:rPr>
          <w:rFonts w:ascii="Arial" w:hAnsi="Arial" w:cs="Arial"/>
          <w:spacing w:val="-1"/>
          <w:sz w:val="24"/>
          <w:szCs w:val="24"/>
        </w:rPr>
      </w:pPr>
      <w:r w:rsidRPr="00867BB8">
        <w:rPr>
          <w:rFonts w:ascii="Arial" w:hAnsi="Arial" w:cs="Arial"/>
          <w:spacing w:val="-1"/>
          <w:sz w:val="24"/>
          <w:szCs w:val="24"/>
        </w:rPr>
        <w:t xml:space="preserve">oświadczenie JEDZ; </w:t>
      </w:r>
    </w:p>
    <w:p w:rsidR="000926EC" w:rsidRPr="000926EC" w:rsidRDefault="000926EC" w:rsidP="000926EC">
      <w:pPr>
        <w:pStyle w:val="Tekstpodstawowy"/>
        <w:numPr>
          <w:ilvl w:val="2"/>
          <w:numId w:val="16"/>
        </w:numPr>
        <w:tabs>
          <w:tab w:val="left" w:pos="1322"/>
        </w:tabs>
        <w:kinsoku w:val="0"/>
        <w:overflowPunct w:val="0"/>
        <w:spacing w:before="0" w:line="360" w:lineRule="auto"/>
        <w:jc w:val="both"/>
        <w:rPr>
          <w:rFonts w:ascii="Arial" w:hAnsi="Arial" w:cs="Arial"/>
          <w:spacing w:val="-1"/>
          <w:sz w:val="24"/>
          <w:szCs w:val="24"/>
        </w:rPr>
      </w:pPr>
      <w:r w:rsidRPr="00D75454">
        <w:rPr>
          <w:rFonts w:ascii="Arial" w:hAnsi="Arial" w:cs="Arial"/>
          <w:spacing w:val="-1"/>
          <w:sz w:val="24"/>
          <w:szCs w:val="24"/>
        </w:rPr>
        <w:t>Oświadczenie dotyczące przesłanek o których mowa w art. 5k Rozporządzenia Rady (UE) nr 833/2014 z dnia 31 lipca 2024 r. – załącznik nr 2</w:t>
      </w:r>
      <w:r>
        <w:rPr>
          <w:rFonts w:ascii="Arial" w:hAnsi="Arial" w:cs="Arial"/>
          <w:spacing w:val="-1"/>
          <w:sz w:val="24"/>
          <w:szCs w:val="24"/>
        </w:rPr>
        <w:t>a</w:t>
      </w:r>
      <w:r w:rsidRPr="00D75454">
        <w:rPr>
          <w:rFonts w:ascii="Arial" w:hAnsi="Arial" w:cs="Arial"/>
          <w:spacing w:val="-1"/>
          <w:sz w:val="24"/>
          <w:szCs w:val="24"/>
        </w:rPr>
        <w:t xml:space="preserve"> do SWZ;</w:t>
      </w:r>
    </w:p>
    <w:p w:rsidR="004D31A1" w:rsidRPr="00867BB8" w:rsidRDefault="004D31A1" w:rsidP="00A41F0E">
      <w:pPr>
        <w:pStyle w:val="Tekstpodstawowy"/>
        <w:numPr>
          <w:ilvl w:val="2"/>
          <w:numId w:val="16"/>
        </w:numPr>
        <w:tabs>
          <w:tab w:val="left" w:pos="1322"/>
        </w:tabs>
        <w:kinsoku w:val="0"/>
        <w:overflowPunct w:val="0"/>
        <w:spacing w:before="0" w:line="360" w:lineRule="auto"/>
        <w:ind w:right="123"/>
        <w:jc w:val="both"/>
        <w:rPr>
          <w:rFonts w:ascii="Arial" w:hAnsi="Arial" w:cs="Arial"/>
          <w:spacing w:val="-2"/>
          <w:sz w:val="24"/>
          <w:szCs w:val="24"/>
        </w:rPr>
      </w:pPr>
      <w:r w:rsidRPr="00867BB8">
        <w:rPr>
          <w:rFonts w:ascii="Arial" w:hAnsi="Arial" w:cs="Arial"/>
          <w:sz w:val="24"/>
          <w:szCs w:val="24"/>
        </w:rPr>
        <w:t>potwierdzenie wniesienia wymaganego przez Zamawiającego wadium.</w:t>
      </w:r>
    </w:p>
    <w:p w:rsidR="004D31A1" w:rsidRPr="00867BB8" w:rsidRDefault="004D31A1" w:rsidP="00A41F0E">
      <w:pPr>
        <w:pStyle w:val="Tekstpodstawowy"/>
        <w:numPr>
          <w:ilvl w:val="0"/>
          <w:numId w:val="16"/>
        </w:numPr>
        <w:tabs>
          <w:tab w:val="left" w:pos="1322"/>
        </w:tabs>
        <w:kinsoku w:val="0"/>
        <w:overflowPunct w:val="0"/>
        <w:spacing w:before="0" w:line="360" w:lineRule="auto"/>
        <w:ind w:right="120"/>
        <w:jc w:val="both"/>
        <w:rPr>
          <w:rFonts w:ascii="Arial" w:hAnsi="Arial" w:cs="Arial"/>
          <w:spacing w:val="-1"/>
          <w:sz w:val="24"/>
          <w:szCs w:val="24"/>
        </w:rPr>
      </w:pPr>
      <w:r w:rsidRPr="00867BB8">
        <w:rPr>
          <w:rFonts w:ascii="Arial" w:hAnsi="Arial" w:cs="Arial"/>
          <w:spacing w:val="-1"/>
          <w:sz w:val="24"/>
          <w:szCs w:val="24"/>
        </w:rPr>
        <w:t>Dodatkowo do oferty należy dołączyć – jeśli dotyczy:</w:t>
      </w:r>
    </w:p>
    <w:p w:rsidR="004D31A1" w:rsidRPr="00867BB8" w:rsidRDefault="004D31A1" w:rsidP="00A41F0E">
      <w:pPr>
        <w:pStyle w:val="Tekstpodstawowy"/>
        <w:numPr>
          <w:ilvl w:val="2"/>
          <w:numId w:val="16"/>
        </w:numPr>
        <w:tabs>
          <w:tab w:val="left" w:pos="1322"/>
        </w:tabs>
        <w:kinsoku w:val="0"/>
        <w:overflowPunct w:val="0"/>
        <w:spacing w:before="0" w:line="360" w:lineRule="auto"/>
        <w:ind w:right="120"/>
        <w:jc w:val="both"/>
        <w:rPr>
          <w:rFonts w:ascii="Arial" w:hAnsi="Arial" w:cs="Arial"/>
          <w:spacing w:val="-1"/>
          <w:sz w:val="24"/>
          <w:szCs w:val="24"/>
        </w:rPr>
      </w:pPr>
      <w:r w:rsidRPr="00867BB8">
        <w:rPr>
          <w:rFonts w:ascii="Arial" w:hAnsi="Arial" w:cs="Arial"/>
          <w:spacing w:val="-1"/>
          <w:sz w:val="24"/>
          <w:szCs w:val="24"/>
        </w:rPr>
        <w:lastRenderedPageBreak/>
        <w:t>pełnomocnictwo upoważniające do złożenia oferty, o ile ofertę podpisuje pełnomocnik;</w:t>
      </w:r>
    </w:p>
    <w:p w:rsidR="004D31A1" w:rsidRPr="00867BB8" w:rsidRDefault="004D31A1" w:rsidP="00A41F0E">
      <w:pPr>
        <w:pStyle w:val="Tekstpodstawowy"/>
        <w:numPr>
          <w:ilvl w:val="2"/>
          <w:numId w:val="16"/>
        </w:numPr>
        <w:tabs>
          <w:tab w:val="left" w:pos="1322"/>
        </w:tabs>
        <w:kinsoku w:val="0"/>
        <w:overflowPunct w:val="0"/>
        <w:spacing w:before="0" w:line="360" w:lineRule="auto"/>
        <w:ind w:right="120"/>
        <w:jc w:val="both"/>
        <w:rPr>
          <w:rFonts w:ascii="Arial" w:hAnsi="Arial" w:cs="Arial"/>
          <w:spacing w:val="-1"/>
          <w:sz w:val="24"/>
          <w:szCs w:val="24"/>
        </w:rPr>
      </w:pPr>
      <w:r w:rsidRPr="00867BB8">
        <w:rPr>
          <w:rFonts w:ascii="Arial" w:hAnsi="Arial" w:cs="Arial"/>
          <w:spacing w:val="-1"/>
          <w:sz w:val="24"/>
          <w:szCs w:val="24"/>
        </w:rPr>
        <w:t>pełnomocnictwo dla pełnomocnika do reprezentowania w postępowaniu Wykonawców wspólnie ubiegających się o udzielenie zamówienia – dotyczy ofert składanych przez Wykonawców wspólnie ubiegających się o udzielenie zamówienia</w:t>
      </w:r>
      <w:r w:rsidR="00847841" w:rsidRPr="00867BB8">
        <w:rPr>
          <w:rFonts w:ascii="Arial" w:hAnsi="Arial" w:cs="Arial"/>
          <w:spacing w:val="-1"/>
          <w:sz w:val="24"/>
          <w:szCs w:val="24"/>
        </w:rPr>
        <w:t>;</w:t>
      </w:r>
    </w:p>
    <w:p w:rsidR="004D31A1" w:rsidRPr="00867BB8" w:rsidRDefault="004D31A1" w:rsidP="00A41F0E">
      <w:pPr>
        <w:pStyle w:val="Tekstpodstawowy"/>
        <w:numPr>
          <w:ilvl w:val="2"/>
          <w:numId w:val="16"/>
        </w:numPr>
        <w:tabs>
          <w:tab w:val="left" w:pos="1322"/>
        </w:tabs>
        <w:kinsoku w:val="0"/>
        <w:overflowPunct w:val="0"/>
        <w:spacing w:before="0" w:line="360" w:lineRule="auto"/>
        <w:ind w:right="120"/>
        <w:jc w:val="both"/>
        <w:rPr>
          <w:rFonts w:ascii="Arial" w:hAnsi="Arial" w:cs="Arial"/>
          <w:spacing w:val="-1"/>
          <w:sz w:val="24"/>
          <w:szCs w:val="24"/>
        </w:rPr>
      </w:pPr>
      <w:r w:rsidRPr="00867BB8">
        <w:rPr>
          <w:rFonts w:ascii="Arial" w:hAnsi="Arial" w:cs="Arial"/>
          <w:spacing w:val="-1"/>
          <w:sz w:val="24"/>
          <w:szCs w:val="24"/>
        </w:rPr>
        <w:t>zobowiązanie podmiotu trzeciego</w:t>
      </w:r>
      <w:r w:rsidR="00847841" w:rsidRPr="00867BB8">
        <w:rPr>
          <w:rFonts w:ascii="Arial" w:hAnsi="Arial" w:cs="Arial"/>
          <w:spacing w:val="-1"/>
          <w:sz w:val="24"/>
          <w:szCs w:val="24"/>
        </w:rPr>
        <w:t xml:space="preserve"> – jeżeli dotyczy;</w:t>
      </w:r>
    </w:p>
    <w:p w:rsidR="005E1BC4" w:rsidRPr="000926EC" w:rsidRDefault="00CD4432" w:rsidP="005E1BC4">
      <w:pPr>
        <w:pStyle w:val="Tekstpodstawowy"/>
        <w:numPr>
          <w:ilvl w:val="2"/>
          <w:numId w:val="16"/>
        </w:numPr>
        <w:tabs>
          <w:tab w:val="left" w:pos="1322"/>
        </w:tabs>
        <w:kinsoku w:val="0"/>
        <w:overflowPunct w:val="0"/>
        <w:spacing w:before="0" w:line="360" w:lineRule="auto"/>
        <w:ind w:right="120"/>
        <w:jc w:val="both"/>
        <w:rPr>
          <w:rFonts w:ascii="Arial" w:hAnsi="Arial" w:cs="Arial"/>
          <w:spacing w:val="-1"/>
          <w:sz w:val="24"/>
          <w:szCs w:val="24"/>
        </w:rPr>
      </w:pPr>
      <w:r w:rsidRPr="005E1BC4">
        <w:rPr>
          <w:rFonts w:ascii="Arial" w:hAnsi="Arial" w:cs="Arial"/>
          <w:sz w:val="24"/>
          <w:szCs w:val="24"/>
        </w:rPr>
        <w:t>oświadczenie JEDZ dla każdego z podmiotów udostępniających Wykonawcy zasoby, o ile wykonawca polega na zasobach innych podmiotów</w:t>
      </w:r>
      <w:r w:rsidR="00530078" w:rsidRPr="005E1BC4">
        <w:rPr>
          <w:rFonts w:ascii="Arial" w:hAnsi="Arial" w:cs="Arial"/>
          <w:spacing w:val="-1"/>
          <w:sz w:val="24"/>
          <w:szCs w:val="24"/>
        </w:rPr>
        <w:t>;</w:t>
      </w:r>
    </w:p>
    <w:p w:rsidR="0086612F" w:rsidRDefault="005E1BC4">
      <w:pPr>
        <w:pStyle w:val="Tekstpodstawowy"/>
        <w:numPr>
          <w:ilvl w:val="2"/>
          <w:numId w:val="16"/>
        </w:numPr>
        <w:tabs>
          <w:tab w:val="left" w:pos="1322"/>
        </w:tabs>
        <w:kinsoku w:val="0"/>
        <w:overflowPunct w:val="0"/>
        <w:spacing w:before="0" w:line="360" w:lineRule="auto"/>
        <w:ind w:right="120"/>
        <w:jc w:val="both"/>
        <w:rPr>
          <w:rFonts w:ascii="Arial" w:hAnsi="Arial" w:cs="Arial"/>
          <w:spacing w:val="-1"/>
          <w:sz w:val="24"/>
          <w:szCs w:val="24"/>
        </w:rPr>
      </w:pPr>
      <w:r>
        <w:rPr>
          <w:rFonts w:ascii="Arial" w:hAnsi="Arial" w:cs="Arial"/>
          <w:spacing w:val="-1"/>
          <w:sz w:val="24"/>
          <w:szCs w:val="24"/>
        </w:rPr>
        <w:t>o</w:t>
      </w:r>
      <w:r w:rsidR="000926EC" w:rsidRPr="005E1BC4">
        <w:rPr>
          <w:rFonts w:ascii="Arial" w:hAnsi="Arial" w:cs="Arial"/>
          <w:spacing w:val="-1"/>
          <w:sz w:val="24"/>
          <w:szCs w:val="24"/>
        </w:rPr>
        <w:t>świadczenie dotyczące przesłanek o których mowa w art. 5k Rozporządzenia Rady (UE) nr 833/2014 z dnia 31 lipca 2024 r. dla podmiotu udostępniającego zasoby</w:t>
      </w:r>
      <w:r w:rsidR="00530078" w:rsidRPr="005E1BC4">
        <w:rPr>
          <w:rFonts w:ascii="Arial" w:hAnsi="Arial" w:cs="Arial"/>
          <w:spacing w:val="-1"/>
          <w:sz w:val="24"/>
          <w:szCs w:val="24"/>
        </w:rPr>
        <w:t>.</w:t>
      </w:r>
    </w:p>
    <w:p w:rsidR="00A82336" w:rsidRPr="00867BB8" w:rsidRDefault="00A82336" w:rsidP="00A41F0E">
      <w:pPr>
        <w:pStyle w:val="Akapitzlist"/>
        <w:widowControl/>
        <w:numPr>
          <w:ilvl w:val="0"/>
          <w:numId w:val="16"/>
        </w:numPr>
        <w:suppressAutoHyphens/>
        <w:autoSpaceDN/>
        <w:adjustRightInd/>
        <w:spacing w:line="360" w:lineRule="auto"/>
        <w:jc w:val="both"/>
        <w:rPr>
          <w:rFonts w:ascii="Arial" w:hAnsi="Arial" w:cs="Arial"/>
        </w:rPr>
      </w:pPr>
      <w:bookmarkStart w:id="9" w:name="_Hlk81303809"/>
      <w:r w:rsidRPr="00867BB8">
        <w:rPr>
          <w:rFonts w:ascii="Arial" w:hAnsi="Arial" w:cs="Arial"/>
        </w:rPr>
        <w:t>W</w:t>
      </w:r>
      <w:r w:rsidRPr="00867BB8">
        <w:rPr>
          <w:rFonts w:ascii="Arial" w:hAnsi="Arial" w:cs="Arial"/>
          <w:spacing w:val="24"/>
        </w:rPr>
        <w:t xml:space="preserve"> </w:t>
      </w:r>
      <w:r w:rsidRPr="00867BB8">
        <w:rPr>
          <w:rFonts w:ascii="Arial" w:hAnsi="Arial" w:cs="Arial"/>
        </w:rPr>
        <w:t>przypadku</w:t>
      </w:r>
      <w:r w:rsidRPr="00867BB8">
        <w:rPr>
          <w:rFonts w:ascii="Arial" w:hAnsi="Arial" w:cs="Arial"/>
          <w:spacing w:val="25"/>
        </w:rPr>
        <w:t xml:space="preserve"> </w:t>
      </w:r>
      <w:r w:rsidRPr="00867BB8">
        <w:rPr>
          <w:rFonts w:ascii="Arial" w:hAnsi="Arial" w:cs="Arial"/>
        </w:rPr>
        <w:t>oferty</w:t>
      </w:r>
      <w:r w:rsidRPr="00867BB8">
        <w:rPr>
          <w:rFonts w:ascii="Arial" w:hAnsi="Arial" w:cs="Arial"/>
          <w:spacing w:val="25"/>
        </w:rPr>
        <w:t xml:space="preserve"> </w:t>
      </w:r>
      <w:r w:rsidRPr="00867BB8">
        <w:rPr>
          <w:rFonts w:ascii="Arial" w:hAnsi="Arial" w:cs="Arial"/>
        </w:rPr>
        <w:t>wykonawców</w:t>
      </w:r>
      <w:r w:rsidRPr="00867BB8">
        <w:rPr>
          <w:rFonts w:ascii="Arial" w:hAnsi="Arial" w:cs="Arial"/>
          <w:spacing w:val="27"/>
        </w:rPr>
        <w:t xml:space="preserve"> </w:t>
      </w:r>
      <w:r w:rsidRPr="00867BB8">
        <w:rPr>
          <w:rFonts w:ascii="Arial" w:hAnsi="Arial" w:cs="Arial"/>
        </w:rPr>
        <w:t>wspólnie</w:t>
      </w:r>
      <w:r w:rsidRPr="00867BB8">
        <w:rPr>
          <w:rFonts w:ascii="Arial" w:hAnsi="Arial" w:cs="Arial"/>
          <w:spacing w:val="25"/>
        </w:rPr>
        <w:t xml:space="preserve"> </w:t>
      </w:r>
      <w:r w:rsidRPr="00867BB8">
        <w:rPr>
          <w:rFonts w:ascii="Arial" w:hAnsi="Arial" w:cs="Arial"/>
        </w:rPr>
        <w:t>ubiegających</w:t>
      </w:r>
      <w:r w:rsidRPr="00867BB8">
        <w:rPr>
          <w:rFonts w:ascii="Arial" w:hAnsi="Arial" w:cs="Arial"/>
          <w:spacing w:val="25"/>
        </w:rPr>
        <w:t xml:space="preserve"> </w:t>
      </w:r>
      <w:r w:rsidRPr="00867BB8">
        <w:rPr>
          <w:rFonts w:ascii="Arial" w:hAnsi="Arial" w:cs="Arial"/>
        </w:rPr>
        <w:t>się</w:t>
      </w:r>
      <w:r w:rsidRPr="00867BB8">
        <w:rPr>
          <w:rFonts w:ascii="Arial" w:hAnsi="Arial" w:cs="Arial"/>
          <w:spacing w:val="25"/>
        </w:rPr>
        <w:t xml:space="preserve"> </w:t>
      </w:r>
      <w:r w:rsidRPr="00867BB8">
        <w:rPr>
          <w:rFonts w:ascii="Arial" w:hAnsi="Arial" w:cs="Arial"/>
        </w:rPr>
        <w:t>o</w:t>
      </w:r>
      <w:r w:rsidRPr="00867BB8">
        <w:rPr>
          <w:rFonts w:ascii="Arial" w:hAnsi="Arial" w:cs="Arial"/>
          <w:spacing w:val="25"/>
        </w:rPr>
        <w:t xml:space="preserve"> </w:t>
      </w:r>
      <w:r w:rsidRPr="00867BB8">
        <w:rPr>
          <w:rFonts w:ascii="Arial" w:hAnsi="Arial" w:cs="Arial"/>
          <w:spacing w:val="-1"/>
        </w:rPr>
        <w:t>udzielenie</w:t>
      </w:r>
      <w:r w:rsidRPr="00867BB8">
        <w:rPr>
          <w:rFonts w:ascii="Arial" w:hAnsi="Arial" w:cs="Arial"/>
          <w:spacing w:val="25"/>
        </w:rPr>
        <w:t xml:space="preserve"> </w:t>
      </w:r>
      <w:r w:rsidRPr="00867BB8">
        <w:rPr>
          <w:rFonts w:ascii="Arial" w:hAnsi="Arial" w:cs="Arial"/>
          <w:spacing w:val="-1"/>
        </w:rPr>
        <w:t>zamówienia</w:t>
      </w:r>
      <w:r w:rsidRPr="00867BB8">
        <w:rPr>
          <w:rFonts w:ascii="Arial" w:hAnsi="Arial" w:cs="Arial"/>
          <w:spacing w:val="29"/>
          <w:w w:val="99"/>
        </w:rPr>
        <w:t xml:space="preserve"> </w:t>
      </w:r>
      <w:r w:rsidRPr="00867BB8">
        <w:rPr>
          <w:rFonts w:ascii="Arial" w:hAnsi="Arial" w:cs="Arial"/>
        </w:rPr>
        <w:t>(konsorcjum):</w:t>
      </w:r>
    </w:p>
    <w:p w:rsidR="00A82336" w:rsidRPr="00867BB8" w:rsidRDefault="00A82336" w:rsidP="00BD5B5E">
      <w:pPr>
        <w:pStyle w:val="Akapitzlist"/>
        <w:numPr>
          <w:ilvl w:val="0"/>
          <w:numId w:val="27"/>
        </w:numPr>
        <w:tabs>
          <w:tab w:val="left" w:pos="1556"/>
        </w:tabs>
        <w:suppressAutoHyphens/>
        <w:kinsoku w:val="0"/>
        <w:overflowPunct w:val="0"/>
        <w:autoSpaceDN/>
        <w:adjustRightInd/>
        <w:spacing w:line="360" w:lineRule="auto"/>
        <w:ind w:right="134"/>
        <w:jc w:val="both"/>
        <w:rPr>
          <w:rFonts w:ascii="Arial" w:hAnsi="Arial" w:cs="Arial"/>
        </w:rPr>
      </w:pPr>
      <w:r w:rsidRPr="00867BB8">
        <w:rPr>
          <w:rFonts w:ascii="Arial" w:hAnsi="Arial" w:cs="Arial"/>
        </w:rPr>
        <w:t>w</w:t>
      </w:r>
      <w:r w:rsidRPr="00867BB8">
        <w:rPr>
          <w:rFonts w:ascii="Arial" w:hAnsi="Arial" w:cs="Arial"/>
          <w:spacing w:val="43"/>
        </w:rPr>
        <w:t xml:space="preserve"> </w:t>
      </w:r>
      <w:r w:rsidRPr="00867BB8">
        <w:rPr>
          <w:rFonts w:ascii="Arial" w:hAnsi="Arial" w:cs="Arial"/>
          <w:spacing w:val="-1"/>
        </w:rPr>
        <w:t>formularzu</w:t>
      </w:r>
      <w:r w:rsidRPr="00867BB8">
        <w:rPr>
          <w:rFonts w:ascii="Arial" w:hAnsi="Arial" w:cs="Arial"/>
          <w:spacing w:val="43"/>
        </w:rPr>
        <w:t xml:space="preserve"> </w:t>
      </w:r>
      <w:r w:rsidRPr="00867BB8">
        <w:rPr>
          <w:rFonts w:ascii="Arial" w:hAnsi="Arial" w:cs="Arial"/>
          <w:spacing w:val="-1"/>
        </w:rPr>
        <w:t>oferty</w:t>
      </w:r>
      <w:r w:rsidRPr="00867BB8">
        <w:rPr>
          <w:rFonts w:ascii="Arial" w:hAnsi="Arial" w:cs="Arial"/>
          <w:spacing w:val="44"/>
        </w:rPr>
        <w:t xml:space="preserve"> </w:t>
      </w:r>
      <w:r w:rsidRPr="00867BB8">
        <w:rPr>
          <w:rFonts w:ascii="Arial" w:hAnsi="Arial" w:cs="Arial"/>
          <w:spacing w:val="-1"/>
        </w:rPr>
        <w:t>należy</w:t>
      </w:r>
      <w:r w:rsidRPr="00867BB8">
        <w:rPr>
          <w:rFonts w:ascii="Arial" w:hAnsi="Arial" w:cs="Arial"/>
          <w:spacing w:val="43"/>
        </w:rPr>
        <w:t xml:space="preserve"> </w:t>
      </w:r>
      <w:r w:rsidRPr="00867BB8">
        <w:rPr>
          <w:rFonts w:ascii="Arial" w:hAnsi="Arial" w:cs="Arial"/>
          <w:spacing w:val="-1"/>
        </w:rPr>
        <w:t>wskazać</w:t>
      </w:r>
      <w:r w:rsidRPr="00867BB8">
        <w:rPr>
          <w:rFonts w:ascii="Arial" w:hAnsi="Arial" w:cs="Arial"/>
          <w:spacing w:val="45"/>
        </w:rPr>
        <w:t xml:space="preserve"> </w:t>
      </w:r>
      <w:r w:rsidRPr="00867BB8">
        <w:rPr>
          <w:rFonts w:ascii="Arial" w:hAnsi="Arial" w:cs="Arial"/>
          <w:spacing w:val="-1"/>
        </w:rPr>
        <w:t>firmy</w:t>
      </w:r>
      <w:r w:rsidRPr="00867BB8">
        <w:rPr>
          <w:rFonts w:ascii="Arial" w:hAnsi="Arial" w:cs="Arial"/>
          <w:spacing w:val="43"/>
        </w:rPr>
        <w:t xml:space="preserve"> </w:t>
      </w:r>
      <w:r w:rsidRPr="00867BB8">
        <w:rPr>
          <w:rFonts w:ascii="Arial" w:hAnsi="Arial" w:cs="Arial"/>
          <w:spacing w:val="-1"/>
        </w:rPr>
        <w:t>(nazwy)</w:t>
      </w:r>
      <w:r w:rsidRPr="00867BB8">
        <w:rPr>
          <w:rFonts w:ascii="Arial" w:hAnsi="Arial" w:cs="Arial"/>
          <w:spacing w:val="43"/>
        </w:rPr>
        <w:t xml:space="preserve"> </w:t>
      </w:r>
      <w:r w:rsidRPr="00867BB8">
        <w:rPr>
          <w:rFonts w:ascii="Arial" w:hAnsi="Arial" w:cs="Arial"/>
          <w:spacing w:val="-1"/>
        </w:rPr>
        <w:t>wszystkich</w:t>
      </w:r>
      <w:r w:rsidRPr="00867BB8">
        <w:rPr>
          <w:rFonts w:ascii="Arial" w:hAnsi="Arial" w:cs="Arial"/>
          <w:spacing w:val="43"/>
        </w:rPr>
        <w:t xml:space="preserve"> </w:t>
      </w:r>
      <w:r w:rsidRPr="00867BB8">
        <w:rPr>
          <w:rFonts w:ascii="Arial" w:hAnsi="Arial" w:cs="Arial"/>
        </w:rPr>
        <w:t>Wykonawców</w:t>
      </w:r>
      <w:r w:rsidRPr="00867BB8">
        <w:rPr>
          <w:rFonts w:ascii="Arial" w:hAnsi="Arial" w:cs="Arial"/>
          <w:spacing w:val="71"/>
          <w:w w:val="99"/>
        </w:rPr>
        <w:t xml:space="preserve"> </w:t>
      </w:r>
      <w:r w:rsidRPr="00867BB8">
        <w:rPr>
          <w:rFonts w:ascii="Arial" w:hAnsi="Arial" w:cs="Arial"/>
        </w:rPr>
        <w:t>wspólnie</w:t>
      </w:r>
      <w:r w:rsidRPr="00867BB8">
        <w:rPr>
          <w:rFonts w:ascii="Arial" w:hAnsi="Arial" w:cs="Arial"/>
          <w:spacing w:val="-11"/>
        </w:rPr>
        <w:t xml:space="preserve"> </w:t>
      </w:r>
      <w:r w:rsidRPr="00867BB8">
        <w:rPr>
          <w:rFonts w:ascii="Arial" w:hAnsi="Arial" w:cs="Arial"/>
        </w:rPr>
        <w:t>ubiegających</w:t>
      </w:r>
      <w:r w:rsidRPr="00867BB8">
        <w:rPr>
          <w:rFonts w:ascii="Arial" w:hAnsi="Arial" w:cs="Arial"/>
          <w:spacing w:val="-10"/>
        </w:rPr>
        <w:t xml:space="preserve"> </w:t>
      </w:r>
      <w:r w:rsidRPr="00867BB8">
        <w:rPr>
          <w:rFonts w:ascii="Arial" w:hAnsi="Arial" w:cs="Arial"/>
        </w:rPr>
        <w:t>się</w:t>
      </w:r>
      <w:r w:rsidRPr="00867BB8">
        <w:rPr>
          <w:rFonts w:ascii="Arial" w:hAnsi="Arial" w:cs="Arial"/>
          <w:spacing w:val="-9"/>
        </w:rPr>
        <w:t xml:space="preserve"> </w:t>
      </w:r>
      <w:r w:rsidRPr="00867BB8">
        <w:rPr>
          <w:rFonts w:ascii="Arial" w:hAnsi="Arial" w:cs="Arial"/>
        </w:rPr>
        <w:t>o</w:t>
      </w:r>
      <w:r w:rsidRPr="00867BB8">
        <w:rPr>
          <w:rFonts w:ascii="Arial" w:hAnsi="Arial" w:cs="Arial"/>
          <w:spacing w:val="-10"/>
        </w:rPr>
        <w:t xml:space="preserve"> </w:t>
      </w:r>
      <w:r w:rsidRPr="00867BB8">
        <w:rPr>
          <w:rFonts w:ascii="Arial" w:hAnsi="Arial" w:cs="Arial"/>
        </w:rPr>
        <w:t>udzielenie</w:t>
      </w:r>
      <w:r w:rsidRPr="00867BB8">
        <w:rPr>
          <w:rFonts w:ascii="Arial" w:hAnsi="Arial" w:cs="Arial"/>
          <w:spacing w:val="-10"/>
        </w:rPr>
        <w:t xml:space="preserve"> </w:t>
      </w:r>
      <w:r w:rsidRPr="00867BB8">
        <w:rPr>
          <w:rFonts w:ascii="Arial" w:hAnsi="Arial" w:cs="Arial"/>
        </w:rPr>
        <w:t>zamówienia;</w:t>
      </w:r>
    </w:p>
    <w:p w:rsidR="00A82336" w:rsidRPr="00867BB8" w:rsidRDefault="00A82336" w:rsidP="00BD5B5E">
      <w:pPr>
        <w:pStyle w:val="Akapitzlist"/>
        <w:numPr>
          <w:ilvl w:val="0"/>
          <w:numId w:val="27"/>
        </w:numPr>
        <w:tabs>
          <w:tab w:val="left" w:pos="1556"/>
        </w:tabs>
        <w:suppressAutoHyphens/>
        <w:kinsoku w:val="0"/>
        <w:overflowPunct w:val="0"/>
        <w:autoSpaceDN/>
        <w:adjustRightInd/>
        <w:spacing w:line="360" w:lineRule="auto"/>
        <w:ind w:right="134"/>
        <w:jc w:val="both"/>
        <w:rPr>
          <w:rFonts w:ascii="Arial" w:hAnsi="Arial" w:cs="Arial"/>
        </w:rPr>
      </w:pPr>
      <w:r w:rsidRPr="00867BB8">
        <w:rPr>
          <w:rFonts w:ascii="Arial" w:hAnsi="Arial" w:cs="Arial"/>
        </w:rPr>
        <w:t xml:space="preserve">do oferty należy załączyć </w:t>
      </w:r>
      <w:r w:rsidRPr="00867BB8">
        <w:rPr>
          <w:rFonts w:ascii="Arial" w:eastAsia="Calibri" w:hAnsi="Arial" w:cs="Arial"/>
        </w:rPr>
        <w:t>oświadczenie, z którego wynika, które usługi wykonają poszczególni wykonawcy;</w:t>
      </w:r>
    </w:p>
    <w:p w:rsidR="00A82336" w:rsidRPr="00867BB8" w:rsidRDefault="00A82336" w:rsidP="00BD5B5E">
      <w:pPr>
        <w:pStyle w:val="Akapitzlist"/>
        <w:numPr>
          <w:ilvl w:val="0"/>
          <w:numId w:val="27"/>
        </w:numPr>
        <w:tabs>
          <w:tab w:val="left" w:pos="1556"/>
        </w:tabs>
        <w:suppressAutoHyphens/>
        <w:kinsoku w:val="0"/>
        <w:overflowPunct w:val="0"/>
        <w:autoSpaceDN/>
        <w:adjustRightInd/>
        <w:spacing w:line="360" w:lineRule="auto"/>
        <w:ind w:right="134"/>
        <w:jc w:val="both"/>
        <w:rPr>
          <w:rFonts w:ascii="Arial" w:hAnsi="Arial" w:cs="Arial"/>
        </w:rPr>
      </w:pPr>
      <w:r w:rsidRPr="00867BB8">
        <w:rPr>
          <w:rFonts w:ascii="Arial" w:hAnsi="Arial" w:cs="Arial"/>
        </w:rPr>
        <w:t>Osoba</w:t>
      </w:r>
      <w:r w:rsidRPr="00867BB8">
        <w:rPr>
          <w:rFonts w:ascii="Arial" w:hAnsi="Arial" w:cs="Arial"/>
          <w:spacing w:val="69"/>
          <w:w w:val="99"/>
        </w:rPr>
        <w:t xml:space="preserve"> </w:t>
      </w:r>
      <w:r w:rsidRPr="00867BB8">
        <w:rPr>
          <w:rFonts w:ascii="Arial" w:hAnsi="Arial" w:cs="Arial"/>
        </w:rPr>
        <w:t>podpisująca</w:t>
      </w:r>
      <w:r w:rsidRPr="00867BB8">
        <w:rPr>
          <w:rFonts w:ascii="Arial" w:hAnsi="Arial" w:cs="Arial"/>
          <w:spacing w:val="18"/>
        </w:rPr>
        <w:t xml:space="preserve"> </w:t>
      </w:r>
      <w:r w:rsidRPr="00867BB8">
        <w:rPr>
          <w:rFonts w:ascii="Arial" w:hAnsi="Arial" w:cs="Arial"/>
        </w:rPr>
        <w:t>ofertę</w:t>
      </w:r>
      <w:r w:rsidRPr="00867BB8">
        <w:rPr>
          <w:rFonts w:ascii="Arial" w:hAnsi="Arial" w:cs="Arial"/>
          <w:spacing w:val="20"/>
        </w:rPr>
        <w:t xml:space="preserve"> </w:t>
      </w:r>
      <w:r w:rsidRPr="00867BB8">
        <w:rPr>
          <w:rFonts w:ascii="Arial" w:hAnsi="Arial" w:cs="Arial"/>
        </w:rPr>
        <w:t>musi</w:t>
      </w:r>
      <w:r w:rsidRPr="00867BB8">
        <w:rPr>
          <w:rFonts w:ascii="Arial" w:hAnsi="Arial" w:cs="Arial"/>
          <w:spacing w:val="19"/>
        </w:rPr>
        <w:t xml:space="preserve"> </w:t>
      </w:r>
      <w:r w:rsidRPr="00867BB8">
        <w:rPr>
          <w:rFonts w:ascii="Arial" w:hAnsi="Arial" w:cs="Arial"/>
        </w:rPr>
        <w:t>posiadać</w:t>
      </w:r>
      <w:r w:rsidRPr="00867BB8">
        <w:rPr>
          <w:rFonts w:ascii="Arial" w:hAnsi="Arial" w:cs="Arial"/>
          <w:spacing w:val="20"/>
        </w:rPr>
        <w:t xml:space="preserve"> </w:t>
      </w:r>
      <w:r w:rsidRPr="00867BB8">
        <w:rPr>
          <w:rFonts w:ascii="Arial" w:hAnsi="Arial" w:cs="Arial"/>
        </w:rPr>
        <w:t>umocowanie</w:t>
      </w:r>
      <w:r w:rsidRPr="00867BB8">
        <w:rPr>
          <w:rFonts w:ascii="Arial" w:hAnsi="Arial" w:cs="Arial"/>
          <w:spacing w:val="18"/>
        </w:rPr>
        <w:t xml:space="preserve"> </w:t>
      </w:r>
      <w:r w:rsidRPr="00867BB8">
        <w:rPr>
          <w:rFonts w:ascii="Arial" w:hAnsi="Arial" w:cs="Arial"/>
        </w:rPr>
        <w:t>prawne</w:t>
      </w:r>
      <w:r w:rsidRPr="00867BB8">
        <w:rPr>
          <w:rFonts w:ascii="Arial" w:hAnsi="Arial" w:cs="Arial"/>
          <w:spacing w:val="20"/>
        </w:rPr>
        <w:t xml:space="preserve"> </w:t>
      </w:r>
      <w:r w:rsidRPr="00867BB8">
        <w:rPr>
          <w:rFonts w:ascii="Arial" w:hAnsi="Arial" w:cs="Arial"/>
        </w:rPr>
        <w:t>do</w:t>
      </w:r>
      <w:r w:rsidRPr="00867BB8">
        <w:rPr>
          <w:rFonts w:ascii="Arial" w:hAnsi="Arial" w:cs="Arial"/>
          <w:spacing w:val="19"/>
        </w:rPr>
        <w:t xml:space="preserve"> </w:t>
      </w:r>
      <w:r w:rsidRPr="00867BB8">
        <w:rPr>
          <w:rFonts w:ascii="Arial" w:hAnsi="Arial" w:cs="Arial"/>
          <w:spacing w:val="-1"/>
        </w:rPr>
        <w:t>reprezentacji.</w:t>
      </w:r>
      <w:r w:rsidRPr="00867BB8">
        <w:rPr>
          <w:rFonts w:ascii="Arial" w:hAnsi="Arial" w:cs="Arial"/>
          <w:spacing w:val="20"/>
          <w:w w:val="99"/>
        </w:rPr>
        <w:t xml:space="preserve"> </w:t>
      </w:r>
      <w:r w:rsidRPr="00867BB8">
        <w:rPr>
          <w:rFonts w:ascii="Arial" w:hAnsi="Arial" w:cs="Arial"/>
        </w:rPr>
        <w:t>Umocowanie</w:t>
      </w:r>
      <w:r w:rsidRPr="00867BB8">
        <w:rPr>
          <w:rFonts w:ascii="Arial" w:hAnsi="Arial" w:cs="Arial"/>
          <w:spacing w:val="46"/>
        </w:rPr>
        <w:t xml:space="preserve"> </w:t>
      </w:r>
      <w:r w:rsidRPr="00867BB8">
        <w:rPr>
          <w:rFonts w:ascii="Arial" w:hAnsi="Arial" w:cs="Arial"/>
          <w:spacing w:val="-1"/>
        </w:rPr>
        <w:t>musi</w:t>
      </w:r>
      <w:r w:rsidRPr="00867BB8">
        <w:rPr>
          <w:rFonts w:ascii="Arial" w:hAnsi="Arial" w:cs="Arial"/>
          <w:spacing w:val="47"/>
        </w:rPr>
        <w:t xml:space="preserve"> </w:t>
      </w:r>
      <w:r w:rsidRPr="00867BB8">
        <w:rPr>
          <w:rFonts w:ascii="Arial" w:hAnsi="Arial" w:cs="Arial"/>
        </w:rPr>
        <w:t>wynikać</w:t>
      </w:r>
      <w:r w:rsidRPr="00867BB8">
        <w:rPr>
          <w:rFonts w:ascii="Arial" w:hAnsi="Arial" w:cs="Arial"/>
          <w:spacing w:val="46"/>
        </w:rPr>
        <w:t xml:space="preserve"> </w:t>
      </w:r>
      <w:r w:rsidRPr="00867BB8">
        <w:rPr>
          <w:rFonts w:ascii="Arial" w:hAnsi="Arial" w:cs="Arial"/>
        </w:rPr>
        <w:t>z  treści</w:t>
      </w:r>
      <w:r w:rsidRPr="00867BB8">
        <w:rPr>
          <w:rFonts w:ascii="Arial" w:hAnsi="Arial" w:cs="Arial"/>
          <w:spacing w:val="46"/>
        </w:rPr>
        <w:t xml:space="preserve"> </w:t>
      </w:r>
      <w:r w:rsidRPr="00867BB8">
        <w:rPr>
          <w:rFonts w:ascii="Arial" w:hAnsi="Arial" w:cs="Arial"/>
        </w:rPr>
        <w:t>pełnomocnictwa</w:t>
      </w:r>
      <w:r w:rsidRPr="00867BB8">
        <w:rPr>
          <w:rFonts w:ascii="Arial" w:hAnsi="Arial" w:cs="Arial"/>
          <w:spacing w:val="47"/>
        </w:rPr>
        <w:t xml:space="preserve"> </w:t>
      </w:r>
      <w:r w:rsidRPr="00867BB8">
        <w:rPr>
          <w:rFonts w:ascii="Arial" w:hAnsi="Arial" w:cs="Arial"/>
          <w:spacing w:val="-1"/>
        </w:rPr>
        <w:t>załączonego</w:t>
      </w:r>
      <w:r w:rsidRPr="00867BB8">
        <w:rPr>
          <w:rFonts w:ascii="Arial" w:hAnsi="Arial" w:cs="Arial"/>
          <w:spacing w:val="46"/>
        </w:rPr>
        <w:t xml:space="preserve"> </w:t>
      </w:r>
      <w:r w:rsidRPr="00867BB8">
        <w:rPr>
          <w:rFonts w:ascii="Arial" w:hAnsi="Arial" w:cs="Arial"/>
        </w:rPr>
        <w:t xml:space="preserve">do  </w:t>
      </w:r>
      <w:r w:rsidRPr="00867BB8">
        <w:rPr>
          <w:rFonts w:ascii="Arial" w:hAnsi="Arial" w:cs="Arial"/>
          <w:spacing w:val="-1"/>
        </w:rPr>
        <w:t>oferty</w:t>
      </w:r>
      <w:r w:rsidRPr="00867BB8">
        <w:rPr>
          <w:rFonts w:ascii="Arial" w:hAnsi="Arial" w:cs="Arial"/>
          <w:spacing w:val="45"/>
        </w:rPr>
        <w:t xml:space="preserve"> </w:t>
      </w:r>
      <w:r w:rsidRPr="00867BB8">
        <w:rPr>
          <w:rFonts w:ascii="Arial" w:hAnsi="Arial" w:cs="Arial"/>
        </w:rPr>
        <w:t>–</w:t>
      </w:r>
      <w:r w:rsidRPr="00867BB8">
        <w:rPr>
          <w:rFonts w:ascii="Arial" w:hAnsi="Arial" w:cs="Arial"/>
          <w:spacing w:val="42"/>
          <w:w w:val="99"/>
        </w:rPr>
        <w:t xml:space="preserve"> </w:t>
      </w:r>
      <w:r w:rsidRPr="00867BB8">
        <w:rPr>
          <w:rFonts w:ascii="Arial" w:hAnsi="Arial" w:cs="Arial"/>
        </w:rPr>
        <w:t>treść</w:t>
      </w:r>
      <w:r w:rsidRPr="00867BB8">
        <w:rPr>
          <w:rFonts w:ascii="Arial" w:hAnsi="Arial" w:cs="Arial"/>
          <w:spacing w:val="-11"/>
        </w:rPr>
        <w:t xml:space="preserve"> </w:t>
      </w:r>
      <w:r w:rsidRPr="00867BB8">
        <w:rPr>
          <w:rFonts w:ascii="Arial" w:hAnsi="Arial" w:cs="Arial"/>
        </w:rPr>
        <w:t>pełnomocnictwa</w:t>
      </w:r>
      <w:r w:rsidRPr="00867BB8">
        <w:rPr>
          <w:rFonts w:ascii="Arial" w:hAnsi="Arial" w:cs="Arial"/>
          <w:spacing w:val="-11"/>
        </w:rPr>
        <w:t xml:space="preserve"> </w:t>
      </w:r>
      <w:r w:rsidRPr="00867BB8">
        <w:rPr>
          <w:rFonts w:ascii="Arial" w:hAnsi="Arial" w:cs="Arial"/>
        </w:rPr>
        <w:t>powinna</w:t>
      </w:r>
      <w:r w:rsidRPr="00867BB8">
        <w:rPr>
          <w:rFonts w:ascii="Arial" w:hAnsi="Arial" w:cs="Arial"/>
          <w:spacing w:val="-11"/>
        </w:rPr>
        <w:t xml:space="preserve"> </w:t>
      </w:r>
      <w:r w:rsidRPr="00867BB8">
        <w:rPr>
          <w:rFonts w:ascii="Arial" w:hAnsi="Arial" w:cs="Arial"/>
        </w:rPr>
        <w:t>dokładnie</w:t>
      </w:r>
      <w:r w:rsidRPr="00867BB8">
        <w:rPr>
          <w:rFonts w:ascii="Arial" w:hAnsi="Arial" w:cs="Arial"/>
          <w:spacing w:val="-11"/>
        </w:rPr>
        <w:t xml:space="preserve"> </w:t>
      </w:r>
      <w:r w:rsidRPr="00867BB8">
        <w:rPr>
          <w:rFonts w:ascii="Arial" w:hAnsi="Arial" w:cs="Arial"/>
        </w:rPr>
        <w:t>określać</w:t>
      </w:r>
      <w:r w:rsidRPr="00867BB8">
        <w:rPr>
          <w:rFonts w:ascii="Arial" w:hAnsi="Arial" w:cs="Arial"/>
          <w:spacing w:val="-11"/>
        </w:rPr>
        <w:t xml:space="preserve"> </w:t>
      </w:r>
      <w:r w:rsidRPr="00867BB8">
        <w:rPr>
          <w:rFonts w:ascii="Arial" w:hAnsi="Arial" w:cs="Arial"/>
          <w:spacing w:val="-1"/>
        </w:rPr>
        <w:t>zakres</w:t>
      </w:r>
      <w:r w:rsidRPr="00867BB8">
        <w:rPr>
          <w:rFonts w:ascii="Arial" w:hAnsi="Arial" w:cs="Arial"/>
          <w:spacing w:val="-11"/>
        </w:rPr>
        <w:t xml:space="preserve"> </w:t>
      </w:r>
      <w:r w:rsidRPr="00867BB8">
        <w:rPr>
          <w:rFonts w:ascii="Arial" w:hAnsi="Arial" w:cs="Arial"/>
          <w:spacing w:val="-1"/>
        </w:rPr>
        <w:t>umocowania;</w:t>
      </w:r>
    </w:p>
    <w:p w:rsidR="00A82336" w:rsidRPr="00867BB8" w:rsidRDefault="00A82336" w:rsidP="00BD5B5E">
      <w:pPr>
        <w:pStyle w:val="Akapitzlist"/>
        <w:numPr>
          <w:ilvl w:val="0"/>
          <w:numId w:val="27"/>
        </w:numPr>
        <w:tabs>
          <w:tab w:val="left" w:pos="1556"/>
        </w:tabs>
        <w:suppressAutoHyphens/>
        <w:kinsoku w:val="0"/>
        <w:overflowPunct w:val="0"/>
        <w:autoSpaceDN/>
        <w:adjustRightInd/>
        <w:spacing w:line="360" w:lineRule="auto"/>
        <w:ind w:right="134"/>
        <w:jc w:val="both"/>
        <w:rPr>
          <w:rFonts w:ascii="Arial" w:hAnsi="Arial" w:cs="Arial"/>
        </w:rPr>
      </w:pPr>
      <w:r w:rsidRPr="00867BB8">
        <w:rPr>
          <w:rFonts w:ascii="Arial" w:hAnsi="Arial" w:cs="Arial"/>
        </w:rPr>
        <w:t>Wykonawcy</w:t>
      </w:r>
      <w:r w:rsidRPr="00867BB8">
        <w:rPr>
          <w:rFonts w:ascii="Arial" w:hAnsi="Arial" w:cs="Arial"/>
          <w:spacing w:val="4"/>
        </w:rPr>
        <w:t xml:space="preserve"> </w:t>
      </w:r>
      <w:r w:rsidRPr="00867BB8">
        <w:rPr>
          <w:rFonts w:ascii="Arial" w:hAnsi="Arial" w:cs="Arial"/>
        </w:rPr>
        <w:t>wspólnie</w:t>
      </w:r>
      <w:r w:rsidRPr="00867BB8">
        <w:rPr>
          <w:rFonts w:ascii="Arial" w:hAnsi="Arial" w:cs="Arial"/>
          <w:spacing w:val="3"/>
        </w:rPr>
        <w:t xml:space="preserve"> </w:t>
      </w:r>
      <w:r w:rsidRPr="00867BB8">
        <w:rPr>
          <w:rFonts w:ascii="Arial" w:hAnsi="Arial" w:cs="Arial"/>
        </w:rPr>
        <w:t>ubiegający</w:t>
      </w:r>
      <w:r w:rsidRPr="00867BB8">
        <w:rPr>
          <w:rFonts w:ascii="Arial" w:hAnsi="Arial" w:cs="Arial"/>
          <w:spacing w:val="3"/>
        </w:rPr>
        <w:t xml:space="preserve"> </w:t>
      </w:r>
      <w:r w:rsidRPr="00867BB8">
        <w:rPr>
          <w:rFonts w:ascii="Arial" w:hAnsi="Arial" w:cs="Arial"/>
        </w:rPr>
        <w:t>się</w:t>
      </w:r>
      <w:r w:rsidRPr="00867BB8">
        <w:rPr>
          <w:rFonts w:ascii="Arial" w:hAnsi="Arial" w:cs="Arial"/>
          <w:spacing w:val="5"/>
        </w:rPr>
        <w:t xml:space="preserve"> </w:t>
      </w:r>
      <w:r w:rsidRPr="00867BB8">
        <w:rPr>
          <w:rFonts w:ascii="Arial" w:hAnsi="Arial" w:cs="Arial"/>
        </w:rPr>
        <w:t>o</w:t>
      </w:r>
      <w:r w:rsidRPr="00867BB8">
        <w:rPr>
          <w:rFonts w:ascii="Arial" w:hAnsi="Arial" w:cs="Arial"/>
          <w:spacing w:val="4"/>
        </w:rPr>
        <w:t xml:space="preserve"> </w:t>
      </w:r>
      <w:r w:rsidRPr="00867BB8">
        <w:rPr>
          <w:rFonts w:ascii="Arial" w:hAnsi="Arial" w:cs="Arial"/>
        </w:rPr>
        <w:t>udzielenie</w:t>
      </w:r>
      <w:r w:rsidRPr="00867BB8">
        <w:rPr>
          <w:rFonts w:ascii="Arial" w:hAnsi="Arial" w:cs="Arial"/>
          <w:spacing w:val="3"/>
        </w:rPr>
        <w:t xml:space="preserve"> </w:t>
      </w:r>
      <w:r w:rsidRPr="00867BB8">
        <w:rPr>
          <w:rFonts w:ascii="Arial" w:hAnsi="Arial" w:cs="Arial"/>
        </w:rPr>
        <w:t>zamówienia</w:t>
      </w:r>
      <w:r w:rsidRPr="00867BB8">
        <w:rPr>
          <w:rFonts w:ascii="Arial" w:hAnsi="Arial" w:cs="Arial"/>
          <w:spacing w:val="4"/>
        </w:rPr>
        <w:t xml:space="preserve"> </w:t>
      </w:r>
      <w:r w:rsidRPr="00867BB8">
        <w:rPr>
          <w:rFonts w:ascii="Arial" w:hAnsi="Arial" w:cs="Arial"/>
        </w:rPr>
        <w:t>wyznaczą</w:t>
      </w:r>
      <w:r w:rsidRPr="00867BB8">
        <w:rPr>
          <w:rFonts w:ascii="Arial" w:hAnsi="Arial" w:cs="Arial"/>
          <w:spacing w:val="4"/>
        </w:rPr>
        <w:t xml:space="preserve"> </w:t>
      </w:r>
      <w:r w:rsidRPr="00867BB8">
        <w:rPr>
          <w:rFonts w:ascii="Arial" w:hAnsi="Arial" w:cs="Arial"/>
        </w:rPr>
        <w:t>spośród</w:t>
      </w:r>
      <w:r w:rsidRPr="00867BB8">
        <w:rPr>
          <w:rFonts w:ascii="Arial" w:hAnsi="Arial" w:cs="Arial"/>
          <w:spacing w:val="21"/>
          <w:w w:val="99"/>
        </w:rPr>
        <w:t xml:space="preserve"> </w:t>
      </w:r>
      <w:r w:rsidRPr="00867BB8">
        <w:rPr>
          <w:rFonts w:ascii="Arial" w:hAnsi="Arial" w:cs="Arial"/>
        </w:rPr>
        <w:t>siebie</w:t>
      </w:r>
      <w:r w:rsidRPr="00867BB8">
        <w:rPr>
          <w:rFonts w:ascii="Arial" w:hAnsi="Arial" w:cs="Arial"/>
          <w:spacing w:val="26"/>
        </w:rPr>
        <w:t xml:space="preserve"> </w:t>
      </w:r>
      <w:r w:rsidRPr="00867BB8">
        <w:rPr>
          <w:rFonts w:ascii="Arial" w:hAnsi="Arial" w:cs="Arial"/>
        </w:rPr>
        <w:t>Wykonawcę</w:t>
      </w:r>
      <w:r w:rsidRPr="00867BB8">
        <w:rPr>
          <w:rFonts w:ascii="Arial" w:hAnsi="Arial" w:cs="Arial"/>
          <w:spacing w:val="28"/>
        </w:rPr>
        <w:t xml:space="preserve"> </w:t>
      </w:r>
      <w:r w:rsidRPr="00867BB8">
        <w:rPr>
          <w:rFonts w:ascii="Arial" w:hAnsi="Arial" w:cs="Arial"/>
          <w:spacing w:val="-1"/>
        </w:rPr>
        <w:t>kierującego</w:t>
      </w:r>
      <w:r w:rsidRPr="00867BB8">
        <w:rPr>
          <w:rFonts w:ascii="Arial" w:hAnsi="Arial" w:cs="Arial"/>
          <w:spacing w:val="28"/>
        </w:rPr>
        <w:t xml:space="preserve"> </w:t>
      </w:r>
      <w:r w:rsidRPr="00867BB8">
        <w:rPr>
          <w:rFonts w:ascii="Arial" w:hAnsi="Arial" w:cs="Arial"/>
          <w:spacing w:val="-1"/>
        </w:rPr>
        <w:t>(lidera),</w:t>
      </w:r>
      <w:r w:rsidRPr="00867BB8">
        <w:rPr>
          <w:rFonts w:ascii="Arial" w:hAnsi="Arial" w:cs="Arial"/>
          <w:spacing w:val="26"/>
        </w:rPr>
        <w:t xml:space="preserve"> </w:t>
      </w:r>
      <w:r w:rsidRPr="00867BB8">
        <w:rPr>
          <w:rFonts w:ascii="Arial" w:hAnsi="Arial" w:cs="Arial"/>
          <w:spacing w:val="-1"/>
        </w:rPr>
        <w:t>upoważnionego</w:t>
      </w:r>
      <w:r w:rsidRPr="00867BB8">
        <w:rPr>
          <w:rFonts w:ascii="Arial" w:hAnsi="Arial" w:cs="Arial"/>
          <w:spacing w:val="27"/>
        </w:rPr>
        <w:t xml:space="preserve"> </w:t>
      </w:r>
      <w:r w:rsidRPr="00867BB8">
        <w:rPr>
          <w:rFonts w:ascii="Arial" w:hAnsi="Arial" w:cs="Arial"/>
        </w:rPr>
        <w:t>do</w:t>
      </w:r>
      <w:r w:rsidRPr="00867BB8">
        <w:rPr>
          <w:rFonts w:ascii="Arial" w:hAnsi="Arial" w:cs="Arial"/>
          <w:spacing w:val="27"/>
        </w:rPr>
        <w:t xml:space="preserve"> </w:t>
      </w:r>
      <w:r w:rsidRPr="00867BB8">
        <w:rPr>
          <w:rFonts w:ascii="Arial" w:hAnsi="Arial" w:cs="Arial"/>
          <w:spacing w:val="-1"/>
        </w:rPr>
        <w:t>zaciągania</w:t>
      </w:r>
      <w:r w:rsidRPr="00867BB8">
        <w:rPr>
          <w:rFonts w:ascii="Arial" w:hAnsi="Arial" w:cs="Arial"/>
          <w:spacing w:val="53"/>
          <w:w w:val="99"/>
        </w:rPr>
        <w:t xml:space="preserve"> </w:t>
      </w:r>
      <w:r w:rsidRPr="00867BB8">
        <w:rPr>
          <w:rFonts w:ascii="Arial" w:hAnsi="Arial" w:cs="Arial"/>
          <w:spacing w:val="-1"/>
        </w:rPr>
        <w:t>zobowiązań,</w:t>
      </w:r>
      <w:r w:rsidRPr="00867BB8">
        <w:rPr>
          <w:rFonts w:ascii="Arial" w:hAnsi="Arial" w:cs="Arial"/>
          <w:spacing w:val="20"/>
        </w:rPr>
        <w:t xml:space="preserve"> </w:t>
      </w:r>
      <w:r w:rsidRPr="00867BB8">
        <w:rPr>
          <w:rFonts w:ascii="Arial" w:hAnsi="Arial" w:cs="Arial"/>
          <w:spacing w:val="-1"/>
        </w:rPr>
        <w:t>otrzymywania</w:t>
      </w:r>
      <w:r w:rsidRPr="00867BB8">
        <w:rPr>
          <w:rFonts w:ascii="Arial" w:hAnsi="Arial" w:cs="Arial"/>
          <w:spacing w:val="20"/>
        </w:rPr>
        <w:t xml:space="preserve"> </w:t>
      </w:r>
      <w:r w:rsidRPr="00867BB8">
        <w:rPr>
          <w:rFonts w:ascii="Arial" w:hAnsi="Arial" w:cs="Arial"/>
          <w:spacing w:val="-1"/>
        </w:rPr>
        <w:t>poleceń</w:t>
      </w:r>
      <w:r w:rsidRPr="00867BB8">
        <w:rPr>
          <w:rFonts w:ascii="Arial" w:hAnsi="Arial" w:cs="Arial"/>
          <w:spacing w:val="20"/>
        </w:rPr>
        <w:t xml:space="preserve"> </w:t>
      </w:r>
      <w:r w:rsidRPr="00867BB8">
        <w:rPr>
          <w:rFonts w:ascii="Arial" w:hAnsi="Arial" w:cs="Arial"/>
          <w:spacing w:val="-1"/>
        </w:rPr>
        <w:t>oraz</w:t>
      </w:r>
      <w:r w:rsidRPr="00867BB8">
        <w:rPr>
          <w:rFonts w:ascii="Arial" w:hAnsi="Arial" w:cs="Arial"/>
          <w:spacing w:val="20"/>
        </w:rPr>
        <w:t xml:space="preserve"> </w:t>
      </w:r>
      <w:r w:rsidRPr="00867BB8">
        <w:rPr>
          <w:rFonts w:ascii="Arial" w:hAnsi="Arial" w:cs="Arial"/>
          <w:spacing w:val="-1"/>
        </w:rPr>
        <w:t>instrukcji</w:t>
      </w:r>
      <w:r w:rsidRPr="00867BB8">
        <w:rPr>
          <w:rFonts w:ascii="Arial" w:hAnsi="Arial" w:cs="Arial"/>
          <w:spacing w:val="19"/>
        </w:rPr>
        <w:t xml:space="preserve"> </w:t>
      </w:r>
      <w:r w:rsidRPr="00867BB8">
        <w:rPr>
          <w:rFonts w:ascii="Arial" w:hAnsi="Arial" w:cs="Arial"/>
        </w:rPr>
        <w:t>dla</w:t>
      </w:r>
      <w:r w:rsidRPr="00867BB8">
        <w:rPr>
          <w:rFonts w:ascii="Arial" w:hAnsi="Arial" w:cs="Arial"/>
          <w:spacing w:val="20"/>
        </w:rPr>
        <w:t xml:space="preserve"> </w:t>
      </w:r>
      <w:r w:rsidRPr="00867BB8">
        <w:rPr>
          <w:rFonts w:ascii="Arial" w:hAnsi="Arial" w:cs="Arial"/>
        </w:rPr>
        <w:t>i</w:t>
      </w:r>
      <w:r w:rsidRPr="00867BB8">
        <w:rPr>
          <w:rFonts w:ascii="Arial" w:hAnsi="Arial" w:cs="Arial"/>
          <w:spacing w:val="18"/>
        </w:rPr>
        <w:t xml:space="preserve"> </w:t>
      </w:r>
      <w:r w:rsidRPr="00867BB8">
        <w:rPr>
          <w:rFonts w:ascii="Arial" w:hAnsi="Arial" w:cs="Arial"/>
        </w:rPr>
        <w:t>w</w:t>
      </w:r>
      <w:r w:rsidRPr="00867BB8">
        <w:rPr>
          <w:rFonts w:ascii="Arial" w:hAnsi="Arial" w:cs="Arial"/>
          <w:spacing w:val="20"/>
        </w:rPr>
        <w:t xml:space="preserve"> </w:t>
      </w:r>
      <w:r w:rsidRPr="00867BB8">
        <w:rPr>
          <w:rFonts w:ascii="Arial" w:hAnsi="Arial" w:cs="Arial"/>
          <w:spacing w:val="-1"/>
        </w:rPr>
        <w:t>imieniu</w:t>
      </w:r>
      <w:r w:rsidRPr="00867BB8">
        <w:rPr>
          <w:rFonts w:ascii="Arial" w:hAnsi="Arial" w:cs="Arial"/>
          <w:spacing w:val="19"/>
        </w:rPr>
        <w:t xml:space="preserve"> </w:t>
      </w:r>
      <w:r w:rsidRPr="00867BB8">
        <w:rPr>
          <w:rFonts w:ascii="Arial" w:hAnsi="Arial" w:cs="Arial"/>
          <w:spacing w:val="-1"/>
        </w:rPr>
        <w:t>każdego,</w:t>
      </w:r>
      <w:r w:rsidRPr="00867BB8">
        <w:rPr>
          <w:rFonts w:ascii="Arial" w:hAnsi="Arial" w:cs="Arial"/>
          <w:spacing w:val="20"/>
        </w:rPr>
        <w:t xml:space="preserve"> </w:t>
      </w:r>
      <w:r w:rsidRPr="00867BB8">
        <w:rPr>
          <w:rFonts w:ascii="Arial" w:hAnsi="Arial" w:cs="Arial"/>
          <w:spacing w:val="-1"/>
        </w:rPr>
        <w:t>jak</w:t>
      </w:r>
      <w:r w:rsidRPr="00867BB8">
        <w:rPr>
          <w:rFonts w:ascii="Arial" w:hAnsi="Arial" w:cs="Arial"/>
          <w:spacing w:val="72"/>
          <w:w w:val="99"/>
        </w:rPr>
        <w:t xml:space="preserve"> </w:t>
      </w:r>
      <w:r w:rsidRPr="00867BB8">
        <w:rPr>
          <w:rFonts w:ascii="Arial" w:hAnsi="Arial" w:cs="Arial"/>
        </w:rPr>
        <w:t>też</w:t>
      </w:r>
      <w:r w:rsidRPr="00867BB8">
        <w:rPr>
          <w:rFonts w:ascii="Arial" w:hAnsi="Arial" w:cs="Arial"/>
          <w:spacing w:val="-9"/>
        </w:rPr>
        <w:t xml:space="preserve"> </w:t>
      </w:r>
      <w:r w:rsidRPr="00867BB8">
        <w:rPr>
          <w:rFonts w:ascii="Arial" w:hAnsi="Arial" w:cs="Arial"/>
        </w:rPr>
        <w:t>dla</w:t>
      </w:r>
      <w:r w:rsidRPr="00867BB8">
        <w:rPr>
          <w:rFonts w:ascii="Arial" w:hAnsi="Arial" w:cs="Arial"/>
          <w:spacing w:val="-9"/>
        </w:rPr>
        <w:t xml:space="preserve"> </w:t>
      </w:r>
      <w:r w:rsidRPr="00867BB8">
        <w:rPr>
          <w:rFonts w:ascii="Arial" w:hAnsi="Arial" w:cs="Arial"/>
        </w:rPr>
        <w:t>wszystkich</w:t>
      </w:r>
      <w:r w:rsidRPr="00867BB8">
        <w:rPr>
          <w:rFonts w:ascii="Arial" w:hAnsi="Arial" w:cs="Arial"/>
          <w:spacing w:val="-9"/>
        </w:rPr>
        <w:t xml:space="preserve"> </w:t>
      </w:r>
      <w:r w:rsidRPr="00867BB8">
        <w:rPr>
          <w:rFonts w:ascii="Arial" w:hAnsi="Arial" w:cs="Arial"/>
        </w:rPr>
        <w:t>partnerów;</w:t>
      </w:r>
    </w:p>
    <w:p w:rsidR="00A82336" w:rsidRPr="00867BB8" w:rsidRDefault="00A82336" w:rsidP="00BD5B5E">
      <w:pPr>
        <w:pStyle w:val="Akapitzlist"/>
        <w:numPr>
          <w:ilvl w:val="0"/>
          <w:numId w:val="27"/>
        </w:numPr>
        <w:tabs>
          <w:tab w:val="left" w:pos="1556"/>
        </w:tabs>
        <w:suppressAutoHyphens/>
        <w:kinsoku w:val="0"/>
        <w:overflowPunct w:val="0"/>
        <w:autoSpaceDN/>
        <w:adjustRightInd/>
        <w:spacing w:line="360" w:lineRule="auto"/>
        <w:ind w:right="134"/>
        <w:jc w:val="both"/>
        <w:rPr>
          <w:rFonts w:ascii="Arial" w:hAnsi="Arial" w:cs="Arial"/>
        </w:rPr>
      </w:pPr>
      <w:r w:rsidRPr="00867BB8">
        <w:rPr>
          <w:rFonts w:ascii="Arial" w:hAnsi="Arial" w:cs="Arial"/>
        </w:rPr>
        <w:t>oświadczenie JEDZ dla każdego z wykonawców wspólnie ubiegających się o udzielenie zamówienia, w przypadku wykonawców wspólnie ubiegających się o udzielenie zamówienia;</w:t>
      </w:r>
    </w:p>
    <w:p w:rsidR="00CD4432" w:rsidRPr="00867BB8" w:rsidRDefault="00A82336" w:rsidP="00BD5B5E">
      <w:pPr>
        <w:pStyle w:val="Akapitzlist"/>
        <w:numPr>
          <w:ilvl w:val="0"/>
          <w:numId w:val="27"/>
        </w:numPr>
        <w:tabs>
          <w:tab w:val="left" w:pos="1556"/>
        </w:tabs>
        <w:suppressAutoHyphens/>
        <w:kinsoku w:val="0"/>
        <w:overflowPunct w:val="0"/>
        <w:autoSpaceDN/>
        <w:adjustRightInd/>
        <w:spacing w:line="360" w:lineRule="auto"/>
        <w:ind w:right="134"/>
        <w:jc w:val="both"/>
        <w:rPr>
          <w:rFonts w:ascii="Arial" w:hAnsi="Arial" w:cs="Arial"/>
        </w:rPr>
      </w:pPr>
      <w:r w:rsidRPr="00867BB8">
        <w:rPr>
          <w:rFonts w:ascii="Arial" w:hAnsi="Arial" w:cs="Arial"/>
        </w:rPr>
        <w:t xml:space="preserve">W przypadku wykonawców wykonujących działalność w formie spółki cywilnej, postanowienia dot. oferty wykonawców wspólnie ubiegających się o udzielenie </w:t>
      </w:r>
      <w:r w:rsidR="00617A86" w:rsidRPr="00867BB8">
        <w:rPr>
          <w:rFonts w:ascii="Arial" w:hAnsi="Arial" w:cs="Arial"/>
        </w:rPr>
        <w:t xml:space="preserve">zamówienia, stosuje się odpowiednio. </w:t>
      </w:r>
    </w:p>
    <w:p w:rsidR="00617A86" w:rsidRPr="00867BB8" w:rsidRDefault="00617A86" w:rsidP="00A41F0E">
      <w:pPr>
        <w:widowControl/>
        <w:numPr>
          <w:ilvl w:val="0"/>
          <w:numId w:val="16"/>
        </w:numPr>
        <w:suppressAutoHyphens/>
        <w:autoSpaceDN/>
        <w:adjustRightInd/>
        <w:spacing w:line="360" w:lineRule="auto"/>
        <w:jc w:val="both"/>
        <w:rPr>
          <w:rFonts w:ascii="Arial" w:hAnsi="Arial" w:cs="Arial"/>
        </w:rPr>
      </w:pPr>
      <w:r w:rsidRPr="00867BB8">
        <w:rPr>
          <w:rFonts w:ascii="Arial" w:eastAsia="Calibri" w:hAnsi="Arial" w:cs="Arial"/>
          <w:color w:val="000000"/>
          <w:lang w:eastAsia="en-US"/>
        </w:rPr>
        <w:t xml:space="preserve">Pełnomocnictwo przekazuje się w postaci elektronicznej i opatruje się kwalifikowanym podpisem elektronicznym. Dopuszcza się także złożenie </w:t>
      </w:r>
      <w:r w:rsidRPr="00867BB8">
        <w:rPr>
          <w:rFonts w:ascii="Arial" w:eastAsia="Calibri" w:hAnsi="Arial" w:cs="Arial"/>
          <w:color w:val="000000"/>
          <w:lang w:eastAsia="en-US"/>
        </w:rPr>
        <w:lastRenderedPageBreak/>
        <w:t>cyfrowego odwzorowania pełnomocnictwa (sporządzonego uprzednio w formie pisemnej) opatrzonego kwalifikowanym podpisem elektronicznym,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rsidR="00617A86" w:rsidRPr="00867BB8" w:rsidRDefault="00617A86" w:rsidP="00A41F0E">
      <w:pPr>
        <w:widowControl/>
        <w:numPr>
          <w:ilvl w:val="0"/>
          <w:numId w:val="16"/>
        </w:numPr>
        <w:suppressAutoHyphens/>
        <w:autoSpaceDN/>
        <w:adjustRightInd/>
        <w:spacing w:line="360" w:lineRule="auto"/>
        <w:jc w:val="both"/>
        <w:rPr>
          <w:rFonts w:ascii="Arial" w:hAnsi="Arial" w:cs="Arial"/>
        </w:rPr>
      </w:pPr>
      <w:r w:rsidRPr="00867BB8">
        <w:rPr>
          <w:rFonts w:ascii="Arial" w:eastAsia="Calibri" w:hAnsi="Arial" w:cs="Arial"/>
          <w:color w:val="000000"/>
          <w:lang w:eastAsia="en-US"/>
        </w:rPr>
        <w:t xml:space="preserve">Wykonawca wraz z ofertą składa odpis lub informację z KRS lub z CEiDG, jeżeli odrębne przepisy wymagają wpisu do rejestru lub ewidencji, w celu potwierdzenia, że osoba działająca w imieniu Wykonawcy jest uprawomocniona do jego reprezentowania. </w:t>
      </w:r>
    </w:p>
    <w:p w:rsidR="004510A7" w:rsidRPr="00867BB8" w:rsidRDefault="004510A7" w:rsidP="00A41F0E">
      <w:pPr>
        <w:widowControl/>
        <w:numPr>
          <w:ilvl w:val="0"/>
          <w:numId w:val="16"/>
        </w:numPr>
        <w:suppressAutoHyphens/>
        <w:autoSpaceDN/>
        <w:adjustRightInd/>
        <w:spacing w:line="360" w:lineRule="auto"/>
        <w:jc w:val="both"/>
        <w:rPr>
          <w:rFonts w:ascii="Arial" w:hAnsi="Arial" w:cs="Arial"/>
          <w:b/>
          <w:bCs/>
        </w:rPr>
      </w:pPr>
      <w:r w:rsidRPr="00867BB8">
        <w:rPr>
          <w:rFonts w:ascii="Arial" w:eastAsia="Calibri" w:hAnsi="Arial" w:cs="Arial"/>
          <w:color w:val="000000"/>
          <w:lang w:eastAsia="en-US"/>
        </w:rPr>
        <w:t>Wykonawca nie jest zobowiązany do złożenia dokumentu, o którym mowa powyżej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00530078">
        <w:rPr>
          <w:rFonts w:ascii="Arial" w:eastAsia="Calibri" w:hAnsi="Arial" w:cs="Arial"/>
          <w:color w:val="000000"/>
          <w:lang w:eastAsia="en-US"/>
        </w:rPr>
        <w:t>t.j</w:t>
      </w:r>
      <w:proofErr w:type="spellEnd"/>
      <w:r w:rsidR="00530078">
        <w:rPr>
          <w:rFonts w:ascii="Arial" w:eastAsia="Calibri" w:hAnsi="Arial" w:cs="Arial"/>
          <w:color w:val="000000"/>
          <w:lang w:eastAsia="en-US"/>
        </w:rPr>
        <w:t xml:space="preserve">. </w:t>
      </w:r>
      <w:r w:rsidRPr="00867BB8">
        <w:rPr>
          <w:rFonts w:ascii="Arial" w:eastAsia="Calibri" w:hAnsi="Arial" w:cs="Arial"/>
          <w:color w:val="000000"/>
          <w:lang w:eastAsia="en-US"/>
        </w:rPr>
        <w:t>Dz. U. z 20</w:t>
      </w:r>
      <w:r w:rsidR="00530078">
        <w:rPr>
          <w:rFonts w:ascii="Arial" w:eastAsia="Calibri" w:hAnsi="Arial" w:cs="Arial"/>
          <w:color w:val="000000"/>
          <w:lang w:eastAsia="en-US"/>
        </w:rPr>
        <w:t>2</w:t>
      </w:r>
      <w:r w:rsidRPr="00867BB8">
        <w:rPr>
          <w:rFonts w:ascii="Arial" w:eastAsia="Calibri" w:hAnsi="Arial" w:cs="Arial"/>
          <w:color w:val="000000"/>
          <w:lang w:eastAsia="en-US"/>
        </w:rPr>
        <w:t>4 r. poz.</w:t>
      </w:r>
      <w:r w:rsidR="00530078">
        <w:rPr>
          <w:rFonts w:ascii="Arial" w:eastAsia="Calibri" w:hAnsi="Arial" w:cs="Arial"/>
          <w:color w:val="000000"/>
          <w:lang w:eastAsia="en-US"/>
        </w:rPr>
        <w:t xml:space="preserve"> 307</w:t>
      </w:r>
      <w:r w:rsidRPr="00867BB8">
        <w:rPr>
          <w:rFonts w:ascii="Arial" w:eastAsia="Calibri" w:hAnsi="Arial" w:cs="Arial"/>
          <w:color w:val="000000"/>
          <w:lang w:eastAsia="en-US"/>
        </w:rPr>
        <w:t xml:space="preserve">). </w:t>
      </w:r>
      <w:r w:rsidRPr="00867BB8">
        <w:rPr>
          <w:rFonts w:ascii="Arial" w:eastAsia="Calibri" w:hAnsi="Arial" w:cs="Arial"/>
          <w:b/>
          <w:bCs/>
          <w:color w:val="000000"/>
          <w:lang w:eastAsia="en-US"/>
        </w:rPr>
        <w:t>W takiej sytuacji Wykonawca winien wskazać w ofercie dane umożliwiające zlokalizowanie stosownych dokumentów. Zamawiający samodzielnie pobierze z tej bazy danych wskazany przez Wykonawcę dokument.</w:t>
      </w:r>
    </w:p>
    <w:p w:rsidR="004510A7" w:rsidRPr="00867BB8" w:rsidRDefault="004510A7" w:rsidP="00A41F0E">
      <w:pPr>
        <w:widowControl/>
        <w:numPr>
          <w:ilvl w:val="0"/>
          <w:numId w:val="16"/>
        </w:numPr>
        <w:suppressAutoHyphens/>
        <w:autoSpaceDN/>
        <w:adjustRightInd/>
        <w:spacing w:line="360" w:lineRule="auto"/>
        <w:jc w:val="both"/>
        <w:rPr>
          <w:rFonts w:ascii="Arial" w:eastAsia="Calibri" w:hAnsi="Arial" w:cs="Arial"/>
          <w:color w:val="000000"/>
          <w:lang w:eastAsia="en-US"/>
        </w:rPr>
      </w:pPr>
      <w:r w:rsidRPr="00867BB8">
        <w:rPr>
          <w:rFonts w:ascii="Arial" w:eastAsia="Calibri" w:hAnsi="Arial" w:cs="Arial"/>
          <w:color w:val="000000"/>
          <w:lang w:eastAsia="en-US"/>
        </w:rPr>
        <w:t>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dotyczą.</w:t>
      </w:r>
    </w:p>
    <w:bookmarkEnd w:id="9"/>
    <w:p w:rsidR="00CA11E9" w:rsidRPr="00867BB8" w:rsidRDefault="00CA11E9" w:rsidP="00A41F0E">
      <w:pPr>
        <w:pStyle w:val="Akapitzlist"/>
        <w:numPr>
          <w:ilvl w:val="0"/>
          <w:numId w:val="16"/>
        </w:numPr>
        <w:spacing w:line="360" w:lineRule="auto"/>
        <w:jc w:val="both"/>
        <w:rPr>
          <w:rFonts w:ascii="Arial" w:hAnsi="Arial" w:cs="Arial"/>
          <w:color w:val="000000"/>
        </w:rPr>
      </w:pPr>
      <w:r w:rsidRPr="00867BB8">
        <w:rPr>
          <w:rFonts w:ascii="Arial" w:hAnsi="Arial" w:cs="Arial"/>
          <w:color w:val="000000"/>
        </w:rPr>
        <w:t>Wykonawca może wprowadzić zmiany lub wycofać złożoną przez siebie ofertę przed terminem składania ofert.</w:t>
      </w:r>
    </w:p>
    <w:p w:rsidR="004D31A1" w:rsidRPr="00867BB8" w:rsidRDefault="004D31A1" w:rsidP="00A41F0E">
      <w:pPr>
        <w:pStyle w:val="Tekstpodstawowy"/>
        <w:numPr>
          <w:ilvl w:val="0"/>
          <w:numId w:val="16"/>
        </w:numPr>
        <w:tabs>
          <w:tab w:val="left" w:pos="827"/>
        </w:tabs>
        <w:kinsoku w:val="0"/>
        <w:overflowPunct w:val="0"/>
        <w:spacing w:before="0" w:line="360" w:lineRule="auto"/>
        <w:ind w:right="118"/>
        <w:jc w:val="both"/>
        <w:rPr>
          <w:rFonts w:ascii="Arial" w:hAnsi="Arial" w:cs="Arial"/>
          <w:spacing w:val="-1"/>
          <w:sz w:val="24"/>
          <w:szCs w:val="24"/>
        </w:rPr>
      </w:pPr>
      <w:r w:rsidRPr="00867BB8">
        <w:rPr>
          <w:rFonts w:ascii="Arial" w:hAnsi="Arial" w:cs="Arial"/>
          <w:spacing w:val="-1"/>
          <w:sz w:val="24"/>
          <w:szCs w:val="24"/>
        </w:rPr>
        <w:t xml:space="preserve">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z 2020 r. poz. 2452) oraz rozporządzeniu Ministra </w:t>
      </w:r>
      <w:r w:rsidRPr="00867BB8">
        <w:rPr>
          <w:rFonts w:ascii="Arial" w:hAnsi="Arial" w:cs="Arial"/>
          <w:spacing w:val="-1"/>
          <w:sz w:val="24"/>
          <w:szCs w:val="24"/>
        </w:rPr>
        <w:lastRenderedPageBreak/>
        <w:t>Rozwoju, Pracy i Technologii z dnia 23 grudnia 2020 r. w sprawie podmiotowych środków dowodowych oraz innych dokumentów i oświadczeń, jakich może żądać Zamawiający od Wykonawcy (Dz. U. z 2020 r. poz. 2415).</w:t>
      </w:r>
    </w:p>
    <w:p w:rsidR="00AA4FE1" w:rsidRPr="00867BB8" w:rsidRDefault="00AA4FE1" w:rsidP="00A41F0E">
      <w:pPr>
        <w:pStyle w:val="Tekstpodstawowy"/>
        <w:kinsoku w:val="0"/>
        <w:overflowPunct w:val="0"/>
        <w:spacing w:before="0" w:line="360" w:lineRule="auto"/>
        <w:ind w:left="137" w:firstLine="0"/>
        <w:jc w:val="both"/>
        <w:rPr>
          <w:rFonts w:ascii="Arial" w:hAnsi="Arial" w:cs="Arial"/>
          <w:b/>
          <w:bCs/>
          <w:spacing w:val="-1"/>
          <w:sz w:val="24"/>
          <w:szCs w:val="24"/>
        </w:rPr>
      </w:pPr>
    </w:p>
    <w:p w:rsidR="004D31A1" w:rsidRPr="00867BB8" w:rsidRDefault="004D31A1" w:rsidP="00A41F0E">
      <w:pPr>
        <w:pStyle w:val="Tekstpodstawowy"/>
        <w:kinsoku w:val="0"/>
        <w:overflowPunct w:val="0"/>
        <w:spacing w:before="0" w:line="360" w:lineRule="auto"/>
        <w:ind w:left="137" w:firstLine="0"/>
        <w:jc w:val="both"/>
        <w:rPr>
          <w:rFonts w:ascii="Arial" w:hAnsi="Arial" w:cs="Arial"/>
          <w:sz w:val="24"/>
          <w:szCs w:val="24"/>
        </w:rPr>
      </w:pPr>
      <w:r w:rsidRPr="00867BB8">
        <w:rPr>
          <w:rFonts w:ascii="Arial" w:hAnsi="Arial" w:cs="Arial"/>
          <w:b/>
          <w:bCs/>
          <w:spacing w:val="-1"/>
          <w:sz w:val="24"/>
          <w:szCs w:val="24"/>
        </w:rPr>
        <w:t>1</w:t>
      </w:r>
      <w:r w:rsidR="00847841" w:rsidRPr="00867BB8">
        <w:rPr>
          <w:rFonts w:ascii="Arial" w:hAnsi="Arial" w:cs="Arial"/>
          <w:b/>
          <w:bCs/>
          <w:spacing w:val="-1"/>
          <w:sz w:val="24"/>
          <w:szCs w:val="24"/>
        </w:rPr>
        <w:t>5</w:t>
      </w:r>
      <w:r w:rsidRPr="00867BB8">
        <w:rPr>
          <w:rFonts w:ascii="Arial" w:hAnsi="Arial" w:cs="Arial"/>
          <w:b/>
          <w:bCs/>
          <w:spacing w:val="-1"/>
          <w:sz w:val="24"/>
          <w:szCs w:val="24"/>
        </w:rPr>
        <w:t>.</w:t>
      </w:r>
      <w:r w:rsidRPr="00867BB8">
        <w:rPr>
          <w:rFonts w:ascii="Arial" w:hAnsi="Arial" w:cs="Arial"/>
          <w:b/>
          <w:bCs/>
          <w:spacing w:val="-9"/>
          <w:sz w:val="24"/>
          <w:szCs w:val="24"/>
        </w:rPr>
        <w:t xml:space="preserve"> </w:t>
      </w:r>
      <w:r w:rsidRPr="00867BB8">
        <w:rPr>
          <w:rFonts w:ascii="Arial" w:hAnsi="Arial" w:cs="Arial"/>
          <w:b/>
          <w:bCs/>
          <w:sz w:val="24"/>
          <w:szCs w:val="24"/>
        </w:rPr>
        <w:t>MIEJSCE</w:t>
      </w:r>
      <w:r w:rsidRPr="00867BB8">
        <w:rPr>
          <w:rFonts w:ascii="Arial" w:hAnsi="Arial" w:cs="Arial"/>
          <w:b/>
          <w:bCs/>
          <w:spacing w:val="-8"/>
          <w:sz w:val="24"/>
          <w:szCs w:val="24"/>
        </w:rPr>
        <w:t xml:space="preserve"> </w:t>
      </w:r>
      <w:r w:rsidRPr="00867BB8">
        <w:rPr>
          <w:rFonts w:ascii="Arial" w:hAnsi="Arial" w:cs="Arial"/>
          <w:b/>
          <w:bCs/>
          <w:spacing w:val="-1"/>
          <w:sz w:val="24"/>
          <w:szCs w:val="24"/>
        </w:rPr>
        <w:t>ORAZ</w:t>
      </w:r>
      <w:r w:rsidRPr="00867BB8">
        <w:rPr>
          <w:rFonts w:ascii="Arial" w:hAnsi="Arial" w:cs="Arial"/>
          <w:b/>
          <w:bCs/>
          <w:spacing w:val="-8"/>
          <w:sz w:val="24"/>
          <w:szCs w:val="24"/>
        </w:rPr>
        <w:t xml:space="preserve"> </w:t>
      </w:r>
      <w:r w:rsidRPr="00867BB8">
        <w:rPr>
          <w:rFonts w:ascii="Arial" w:hAnsi="Arial" w:cs="Arial"/>
          <w:b/>
          <w:bCs/>
          <w:sz w:val="24"/>
          <w:szCs w:val="24"/>
        </w:rPr>
        <w:t>TERMIN</w:t>
      </w:r>
      <w:r w:rsidRPr="00867BB8">
        <w:rPr>
          <w:rFonts w:ascii="Arial" w:hAnsi="Arial" w:cs="Arial"/>
          <w:b/>
          <w:bCs/>
          <w:spacing w:val="-9"/>
          <w:sz w:val="24"/>
          <w:szCs w:val="24"/>
        </w:rPr>
        <w:t xml:space="preserve"> </w:t>
      </w:r>
      <w:r w:rsidRPr="00867BB8">
        <w:rPr>
          <w:rFonts w:ascii="Arial" w:hAnsi="Arial" w:cs="Arial"/>
          <w:b/>
          <w:bCs/>
          <w:sz w:val="24"/>
          <w:szCs w:val="24"/>
        </w:rPr>
        <w:t>SKŁADANIA</w:t>
      </w:r>
      <w:r w:rsidRPr="00867BB8">
        <w:rPr>
          <w:rFonts w:ascii="Arial" w:hAnsi="Arial" w:cs="Arial"/>
          <w:b/>
          <w:bCs/>
          <w:spacing w:val="-9"/>
          <w:sz w:val="24"/>
          <w:szCs w:val="24"/>
        </w:rPr>
        <w:t xml:space="preserve"> </w:t>
      </w:r>
      <w:r w:rsidRPr="00867BB8">
        <w:rPr>
          <w:rFonts w:ascii="Arial" w:hAnsi="Arial" w:cs="Arial"/>
          <w:b/>
          <w:bCs/>
          <w:sz w:val="24"/>
          <w:szCs w:val="24"/>
        </w:rPr>
        <w:t>I</w:t>
      </w:r>
      <w:r w:rsidRPr="00867BB8">
        <w:rPr>
          <w:rFonts w:ascii="Arial" w:hAnsi="Arial" w:cs="Arial"/>
          <w:b/>
          <w:bCs/>
          <w:spacing w:val="-8"/>
          <w:sz w:val="24"/>
          <w:szCs w:val="24"/>
        </w:rPr>
        <w:t xml:space="preserve"> </w:t>
      </w:r>
      <w:r w:rsidRPr="00867BB8">
        <w:rPr>
          <w:rFonts w:ascii="Arial" w:hAnsi="Arial" w:cs="Arial"/>
          <w:b/>
          <w:bCs/>
          <w:spacing w:val="-1"/>
          <w:sz w:val="24"/>
          <w:szCs w:val="24"/>
        </w:rPr>
        <w:t>OTWARCIA</w:t>
      </w:r>
      <w:r w:rsidRPr="00867BB8">
        <w:rPr>
          <w:rFonts w:ascii="Arial" w:hAnsi="Arial" w:cs="Arial"/>
          <w:b/>
          <w:bCs/>
          <w:spacing w:val="-8"/>
          <w:sz w:val="24"/>
          <w:szCs w:val="24"/>
        </w:rPr>
        <w:t xml:space="preserve"> </w:t>
      </w:r>
      <w:r w:rsidRPr="00867BB8">
        <w:rPr>
          <w:rFonts w:ascii="Arial" w:hAnsi="Arial" w:cs="Arial"/>
          <w:b/>
          <w:bCs/>
          <w:spacing w:val="-1"/>
          <w:sz w:val="24"/>
          <w:szCs w:val="24"/>
        </w:rPr>
        <w:t>OFERT</w:t>
      </w:r>
    </w:p>
    <w:p w:rsidR="00A81F4E" w:rsidRPr="00867BB8" w:rsidRDefault="00A81F4E" w:rsidP="00A41F0E">
      <w:pPr>
        <w:pStyle w:val="Tekstpodstawowy"/>
        <w:kinsoku w:val="0"/>
        <w:overflowPunct w:val="0"/>
        <w:spacing w:before="0" w:line="360" w:lineRule="auto"/>
        <w:ind w:left="0" w:firstLine="0"/>
        <w:rPr>
          <w:rFonts w:ascii="Arial" w:hAnsi="Arial" w:cs="Arial"/>
          <w:sz w:val="24"/>
          <w:szCs w:val="24"/>
        </w:rPr>
      </w:pPr>
    </w:p>
    <w:p w:rsidR="002F1908" w:rsidRPr="00867BB8" w:rsidRDefault="00720195" w:rsidP="00A41F0E">
      <w:pPr>
        <w:pStyle w:val="Akapitzlist"/>
        <w:numPr>
          <w:ilvl w:val="1"/>
          <w:numId w:val="3"/>
        </w:numPr>
        <w:spacing w:line="360" w:lineRule="auto"/>
        <w:jc w:val="both"/>
        <w:rPr>
          <w:rFonts w:ascii="Arial" w:hAnsi="Arial" w:cs="Arial"/>
          <w:b/>
          <w:bCs/>
        </w:rPr>
      </w:pPr>
      <w:r>
        <w:rPr>
          <w:rFonts w:ascii="Arial" w:hAnsi="Arial" w:cs="Arial"/>
          <w:b/>
          <w:bCs/>
        </w:rPr>
        <w:t>Ofertę należy złożyć do dnia 01.10.2024</w:t>
      </w:r>
      <w:r w:rsidR="002F1908" w:rsidRPr="00720195">
        <w:rPr>
          <w:rFonts w:ascii="Arial" w:hAnsi="Arial" w:cs="Arial"/>
          <w:b/>
          <w:bCs/>
        </w:rPr>
        <w:t xml:space="preserve"> r.</w:t>
      </w:r>
      <w:r w:rsidR="002F1908" w:rsidRPr="00867BB8">
        <w:rPr>
          <w:rFonts w:ascii="Arial" w:hAnsi="Arial" w:cs="Arial"/>
          <w:b/>
          <w:bCs/>
        </w:rPr>
        <w:t xml:space="preserve"> do godz. </w:t>
      </w:r>
      <w:r w:rsidR="00375928" w:rsidRPr="00867BB8">
        <w:rPr>
          <w:rFonts w:ascii="Arial" w:hAnsi="Arial" w:cs="Arial"/>
          <w:b/>
          <w:bCs/>
        </w:rPr>
        <w:t>10</w:t>
      </w:r>
      <w:r w:rsidR="00673804" w:rsidRPr="00867BB8">
        <w:rPr>
          <w:rFonts w:ascii="Arial" w:hAnsi="Arial" w:cs="Arial"/>
          <w:b/>
          <w:bCs/>
        </w:rPr>
        <w:t>.</w:t>
      </w:r>
      <w:r w:rsidR="0046411F" w:rsidRPr="00867BB8">
        <w:rPr>
          <w:rFonts w:ascii="Arial" w:hAnsi="Arial" w:cs="Arial"/>
          <w:b/>
          <w:bCs/>
        </w:rPr>
        <w:t>0</w:t>
      </w:r>
      <w:r w:rsidR="00673804" w:rsidRPr="00867BB8">
        <w:rPr>
          <w:rFonts w:ascii="Arial" w:hAnsi="Arial" w:cs="Arial"/>
          <w:b/>
          <w:bCs/>
        </w:rPr>
        <w:t>0</w:t>
      </w:r>
      <w:r w:rsidR="002F1908" w:rsidRPr="00867BB8">
        <w:rPr>
          <w:rFonts w:ascii="Arial" w:hAnsi="Arial" w:cs="Arial"/>
          <w:b/>
          <w:bCs/>
        </w:rPr>
        <w:t xml:space="preserve"> przy użyciu </w:t>
      </w:r>
      <w:r w:rsidR="005929DC" w:rsidRPr="00867BB8">
        <w:rPr>
          <w:rFonts w:ascii="Arial" w:hAnsi="Arial" w:cs="Arial"/>
          <w:b/>
          <w:bCs/>
        </w:rPr>
        <w:br/>
        <w:t>e-zamówienia.</w:t>
      </w:r>
    </w:p>
    <w:p w:rsidR="002F1908" w:rsidRPr="00867BB8" w:rsidRDefault="002F1908" w:rsidP="00A41F0E">
      <w:pPr>
        <w:pStyle w:val="Akapitzlist"/>
        <w:numPr>
          <w:ilvl w:val="1"/>
          <w:numId w:val="3"/>
        </w:numPr>
        <w:spacing w:line="360" w:lineRule="auto"/>
        <w:jc w:val="both"/>
        <w:rPr>
          <w:rFonts w:ascii="Arial" w:hAnsi="Arial" w:cs="Arial"/>
          <w:b/>
          <w:bCs/>
        </w:rPr>
      </w:pPr>
      <w:r w:rsidRPr="00867BB8">
        <w:rPr>
          <w:rFonts w:ascii="Arial" w:hAnsi="Arial" w:cs="Arial"/>
          <w:b/>
          <w:bCs/>
        </w:rPr>
        <w:t xml:space="preserve">Otwarcie ofert nastąpi w dniu </w:t>
      </w:r>
      <w:r w:rsidR="00720195">
        <w:rPr>
          <w:rFonts w:ascii="Arial" w:hAnsi="Arial" w:cs="Arial"/>
          <w:b/>
          <w:bCs/>
        </w:rPr>
        <w:t>01.10.2024</w:t>
      </w:r>
      <w:r w:rsidRPr="00720195">
        <w:rPr>
          <w:rFonts w:ascii="Arial" w:hAnsi="Arial" w:cs="Arial"/>
          <w:b/>
          <w:bCs/>
        </w:rPr>
        <w:t xml:space="preserve"> r.,</w:t>
      </w:r>
      <w:r w:rsidRPr="00867BB8">
        <w:rPr>
          <w:rFonts w:ascii="Arial" w:hAnsi="Arial" w:cs="Arial"/>
          <w:b/>
          <w:bCs/>
        </w:rPr>
        <w:t xml:space="preserve"> o godz. </w:t>
      </w:r>
      <w:r w:rsidR="00673804" w:rsidRPr="00867BB8">
        <w:rPr>
          <w:rFonts w:ascii="Arial" w:hAnsi="Arial" w:cs="Arial"/>
          <w:b/>
          <w:bCs/>
        </w:rPr>
        <w:t>1</w:t>
      </w:r>
      <w:r w:rsidR="00375928" w:rsidRPr="00867BB8">
        <w:rPr>
          <w:rFonts w:ascii="Arial" w:hAnsi="Arial" w:cs="Arial"/>
          <w:b/>
          <w:bCs/>
        </w:rPr>
        <w:t>2</w:t>
      </w:r>
      <w:r w:rsidR="00673804" w:rsidRPr="00867BB8">
        <w:rPr>
          <w:rFonts w:ascii="Arial" w:hAnsi="Arial" w:cs="Arial"/>
          <w:b/>
          <w:bCs/>
        </w:rPr>
        <w:t>.00</w:t>
      </w:r>
    </w:p>
    <w:p w:rsidR="002F1908" w:rsidRPr="00867BB8" w:rsidRDefault="002F1908" w:rsidP="00A41F0E">
      <w:pPr>
        <w:pStyle w:val="Akapitzlist"/>
        <w:numPr>
          <w:ilvl w:val="1"/>
          <w:numId w:val="3"/>
        </w:numPr>
        <w:spacing w:line="360" w:lineRule="auto"/>
        <w:jc w:val="both"/>
        <w:rPr>
          <w:rFonts w:ascii="Arial" w:hAnsi="Arial" w:cs="Arial"/>
        </w:rPr>
      </w:pPr>
      <w:r w:rsidRPr="00867BB8">
        <w:rPr>
          <w:rFonts w:ascii="Arial" w:hAnsi="Arial" w:cs="Arial"/>
        </w:rPr>
        <w:t>Najpóźniej przed otwarciem ofert Zamawiający udostępnia na stronie internetowej prowadzonego postępowania informację o kwocie, jaką zamierza przeznaczyć na sfinansowanie zamówienia.</w:t>
      </w:r>
    </w:p>
    <w:p w:rsidR="002F1908" w:rsidRPr="00867BB8" w:rsidRDefault="002F1908" w:rsidP="00A41F0E">
      <w:pPr>
        <w:pStyle w:val="Akapitzlist"/>
        <w:numPr>
          <w:ilvl w:val="1"/>
          <w:numId w:val="3"/>
        </w:numPr>
        <w:spacing w:line="360" w:lineRule="auto"/>
        <w:jc w:val="both"/>
        <w:rPr>
          <w:rFonts w:ascii="Arial" w:hAnsi="Arial" w:cs="Arial"/>
        </w:rPr>
      </w:pPr>
      <w:r w:rsidRPr="00867BB8">
        <w:rPr>
          <w:rFonts w:ascii="Arial" w:hAnsi="Arial" w:cs="Arial"/>
        </w:rPr>
        <w:t xml:space="preserve">Niezwłocznie po otwarciu ofert Zamawiający zamieści na stronie internetowej </w:t>
      </w:r>
      <w:r w:rsidR="005929DC" w:rsidRPr="00867BB8">
        <w:rPr>
          <w:rFonts w:ascii="Arial" w:hAnsi="Arial" w:cs="Arial"/>
        </w:rPr>
        <w:t xml:space="preserve">prowadzonego postępowania </w:t>
      </w:r>
      <w:r w:rsidRPr="00867BB8">
        <w:rPr>
          <w:rFonts w:ascii="Arial" w:hAnsi="Arial" w:cs="Arial"/>
        </w:rPr>
        <w:t>informację z otwarcia ofert.</w:t>
      </w:r>
    </w:p>
    <w:p w:rsidR="002F1908" w:rsidRPr="00867BB8" w:rsidRDefault="002F1908" w:rsidP="00A41F0E">
      <w:pPr>
        <w:pStyle w:val="Akapitzlist"/>
        <w:numPr>
          <w:ilvl w:val="1"/>
          <w:numId w:val="3"/>
        </w:numPr>
        <w:spacing w:line="360" w:lineRule="auto"/>
        <w:jc w:val="both"/>
        <w:rPr>
          <w:rFonts w:ascii="Arial" w:hAnsi="Arial" w:cs="Arial"/>
        </w:rPr>
      </w:pPr>
      <w:r w:rsidRPr="00867BB8">
        <w:rPr>
          <w:rFonts w:ascii="Arial" w:hAnsi="Arial" w:cs="Arial"/>
        </w:rPr>
        <w:t>W przypadku wystąpienia awarii systemu teleinformatycznego, która spowoduje brak możliwości otwarcia ofert w terminie określonym przez zamawiającego, otwarcie ofert nastąpi niezwłocznie po usunięciu awarii.</w:t>
      </w:r>
    </w:p>
    <w:p w:rsidR="002F1908" w:rsidRPr="00867BB8" w:rsidRDefault="002F1908" w:rsidP="00A41F0E">
      <w:pPr>
        <w:pStyle w:val="Akapitzlist"/>
        <w:numPr>
          <w:ilvl w:val="1"/>
          <w:numId w:val="3"/>
        </w:numPr>
        <w:spacing w:line="360" w:lineRule="auto"/>
        <w:jc w:val="both"/>
        <w:rPr>
          <w:rFonts w:ascii="Arial" w:hAnsi="Arial" w:cs="Arial"/>
        </w:rPr>
      </w:pPr>
      <w:r w:rsidRPr="00867BB8">
        <w:rPr>
          <w:rFonts w:ascii="Arial" w:hAnsi="Arial" w:cs="Arial"/>
        </w:rPr>
        <w:t xml:space="preserve">Zamawiający poinformuje o zmianie terminu otwarcia ofert na stronie internetowej prowadzonego postępowania. </w:t>
      </w:r>
    </w:p>
    <w:p w:rsidR="004D31A1" w:rsidRPr="00867BB8" w:rsidRDefault="00326C3A" w:rsidP="00A41F0E">
      <w:pPr>
        <w:pStyle w:val="Akapitzlist"/>
        <w:numPr>
          <w:ilvl w:val="1"/>
          <w:numId w:val="3"/>
        </w:numPr>
        <w:spacing w:line="360" w:lineRule="auto"/>
        <w:jc w:val="both"/>
        <w:rPr>
          <w:rFonts w:ascii="Arial" w:hAnsi="Arial" w:cs="Arial"/>
        </w:rPr>
      </w:pPr>
      <w:r w:rsidRPr="00867BB8">
        <w:rPr>
          <w:rFonts w:ascii="Arial" w:hAnsi="Arial" w:cs="Arial"/>
          <w:lang w:eastAsia="zh-CN"/>
        </w:rPr>
        <w:t>Otwarcie ofert odbywa się bez udziału Wykonawców.</w:t>
      </w:r>
    </w:p>
    <w:p w:rsidR="00AA4FE1" w:rsidRPr="00867BB8" w:rsidRDefault="00AA4FE1" w:rsidP="00A41F0E">
      <w:pPr>
        <w:pStyle w:val="Tekstpodstawowy"/>
        <w:kinsoku w:val="0"/>
        <w:overflowPunct w:val="0"/>
        <w:spacing w:before="0" w:line="360" w:lineRule="auto"/>
        <w:ind w:left="0" w:firstLine="0"/>
        <w:rPr>
          <w:rFonts w:ascii="Arial" w:hAnsi="Arial" w:cs="Arial"/>
          <w:b/>
          <w:bCs/>
          <w:spacing w:val="-1"/>
          <w:sz w:val="24"/>
          <w:szCs w:val="24"/>
        </w:rPr>
      </w:pPr>
    </w:p>
    <w:p w:rsidR="004D31A1" w:rsidRPr="00867BB8" w:rsidRDefault="004D31A1" w:rsidP="00A41F0E">
      <w:pPr>
        <w:pStyle w:val="Tekstpodstawowy"/>
        <w:kinsoku w:val="0"/>
        <w:overflowPunct w:val="0"/>
        <w:spacing w:before="0" w:line="360" w:lineRule="auto"/>
        <w:ind w:left="0" w:firstLine="0"/>
        <w:rPr>
          <w:rFonts w:ascii="Arial" w:hAnsi="Arial" w:cs="Arial"/>
          <w:sz w:val="24"/>
          <w:szCs w:val="24"/>
        </w:rPr>
      </w:pPr>
      <w:r w:rsidRPr="00867BB8">
        <w:rPr>
          <w:rFonts w:ascii="Arial" w:hAnsi="Arial" w:cs="Arial"/>
          <w:b/>
          <w:bCs/>
          <w:spacing w:val="-1"/>
          <w:sz w:val="24"/>
          <w:szCs w:val="24"/>
        </w:rPr>
        <w:t>1</w:t>
      </w:r>
      <w:r w:rsidR="00847841" w:rsidRPr="00867BB8">
        <w:rPr>
          <w:rFonts w:ascii="Arial" w:hAnsi="Arial" w:cs="Arial"/>
          <w:b/>
          <w:bCs/>
          <w:spacing w:val="-1"/>
          <w:sz w:val="24"/>
          <w:szCs w:val="24"/>
        </w:rPr>
        <w:t>6</w:t>
      </w:r>
      <w:r w:rsidRPr="00867BB8">
        <w:rPr>
          <w:rFonts w:ascii="Arial" w:hAnsi="Arial" w:cs="Arial"/>
          <w:b/>
          <w:bCs/>
          <w:spacing w:val="-1"/>
          <w:sz w:val="24"/>
          <w:szCs w:val="24"/>
        </w:rPr>
        <w:t>.</w:t>
      </w:r>
      <w:r w:rsidRPr="00867BB8">
        <w:rPr>
          <w:rFonts w:ascii="Arial" w:hAnsi="Arial" w:cs="Arial"/>
          <w:b/>
          <w:bCs/>
          <w:spacing w:val="-9"/>
          <w:sz w:val="24"/>
          <w:szCs w:val="24"/>
        </w:rPr>
        <w:t xml:space="preserve"> OPIS  </w:t>
      </w:r>
      <w:r w:rsidRPr="00867BB8">
        <w:rPr>
          <w:rFonts w:ascii="Arial" w:hAnsi="Arial" w:cs="Arial"/>
          <w:b/>
          <w:bCs/>
          <w:spacing w:val="-1"/>
          <w:sz w:val="24"/>
          <w:szCs w:val="24"/>
        </w:rPr>
        <w:t>SPOSOBU</w:t>
      </w:r>
      <w:r w:rsidRPr="00867BB8">
        <w:rPr>
          <w:rFonts w:ascii="Arial" w:hAnsi="Arial" w:cs="Arial"/>
          <w:b/>
          <w:bCs/>
          <w:spacing w:val="34"/>
          <w:sz w:val="24"/>
          <w:szCs w:val="24"/>
        </w:rPr>
        <w:t xml:space="preserve"> </w:t>
      </w:r>
      <w:r w:rsidRPr="00867BB8">
        <w:rPr>
          <w:rFonts w:ascii="Arial" w:hAnsi="Arial" w:cs="Arial"/>
          <w:b/>
          <w:bCs/>
          <w:spacing w:val="-1"/>
          <w:sz w:val="24"/>
          <w:szCs w:val="24"/>
        </w:rPr>
        <w:t>OBLICZENIA</w:t>
      </w:r>
      <w:r w:rsidRPr="00867BB8">
        <w:rPr>
          <w:rFonts w:ascii="Arial" w:hAnsi="Arial" w:cs="Arial"/>
          <w:b/>
          <w:bCs/>
          <w:spacing w:val="-8"/>
          <w:sz w:val="24"/>
          <w:szCs w:val="24"/>
        </w:rPr>
        <w:t xml:space="preserve"> </w:t>
      </w:r>
      <w:r w:rsidRPr="00867BB8">
        <w:rPr>
          <w:rFonts w:ascii="Arial" w:hAnsi="Arial" w:cs="Arial"/>
          <w:b/>
          <w:bCs/>
          <w:spacing w:val="-1"/>
          <w:sz w:val="24"/>
          <w:szCs w:val="24"/>
        </w:rPr>
        <w:t>CENY</w:t>
      </w:r>
    </w:p>
    <w:p w:rsidR="00A81F4E" w:rsidRPr="00867BB8" w:rsidRDefault="00A81F4E" w:rsidP="00A41F0E">
      <w:pPr>
        <w:pStyle w:val="Tekstpodstawowy"/>
        <w:kinsoku w:val="0"/>
        <w:overflowPunct w:val="0"/>
        <w:spacing w:before="0" w:line="360" w:lineRule="auto"/>
        <w:ind w:left="0" w:firstLine="0"/>
        <w:rPr>
          <w:rFonts w:ascii="Arial" w:hAnsi="Arial" w:cs="Arial"/>
          <w:sz w:val="24"/>
          <w:szCs w:val="24"/>
        </w:rPr>
      </w:pPr>
    </w:p>
    <w:p w:rsidR="00061C2A" w:rsidRPr="00867BB8" w:rsidRDefault="003623F2" w:rsidP="00A41F0E">
      <w:pPr>
        <w:pStyle w:val="Akapitzlist"/>
        <w:widowControl/>
        <w:numPr>
          <w:ilvl w:val="3"/>
          <w:numId w:val="14"/>
        </w:numPr>
        <w:spacing w:line="360" w:lineRule="auto"/>
        <w:ind w:left="426" w:hanging="426"/>
        <w:jc w:val="both"/>
        <w:rPr>
          <w:rFonts w:ascii="Arial" w:eastAsiaTheme="minorHAnsi" w:hAnsi="Arial" w:cs="Arial"/>
          <w:color w:val="000000"/>
          <w:lang w:eastAsia="en-US"/>
        </w:rPr>
      </w:pPr>
      <w:r w:rsidRPr="00867BB8">
        <w:rPr>
          <w:rFonts w:ascii="Arial" w:eastAsiaTheme="minorHAnsi" w:hAnsi="Arial" w:cs="Arial"/>
          <w:color w:val="000000"/>
          <w:lang w:eastAsia="en-US"/>
        </w:rPr>
        <w:t>Zamawiający będzie brał pod uwagę cenę brutto za wykonanie</w:t>
      </w:r>
      <w:r w:rsidR="00673804" w:rsidRPr="00867BB8">
        <w:rPr>
          <w:rFonts w:ascii="Arial" w:eastAsiaTheme="minorHAnsi" w:hAnsi="Arial" w:cs="Arial"/>
          <w:color w:val="000000"/>
          <w:lang w:eastAsia="en-US"/>
        </w:rPr>
        <w:t xml:space="preserve"> całego</w:t>
      </w:r>
      <w:r w:rsidRPr="00867BB8">
        <w:rPr>
          <w:rFonts w:ascii="Arial" w:eastAsiaTheme="minorHAnsi" w:hAnsi="Arial" w:cs="Arial"/>
          <w:color w:val="000000"/>
          <w:lang w:eastAsia="en-US"/>
        </w:rPr>
        <w:t xml:space="preserve"> przedmiotu niniejszego zamówienia</w:t>
      </w:r>
      <w:r w:rsidR="00673804" w:rsidRPr="00867BB8">
        <w:rPr>
          <w:rFonts w:ascii="Arial" w:eastAsiaTheme="minorHAnsi" w:hAnsi="Arial" w:cs="Arial"/>
          <w:color w:val="000000"/>
          <w:lang w:eastAsia="en-US"/>
        </w:rPr>
        <w:t>. Przedmiotowa cena stanowi iloczyn ceny jednostkowej</w:t>
      </w:r>
      <w:r w:rsidR="005C52AE" w:rsidRPr="00867BB8">
        <w:rPr>
          <w:rFonts w:ascii="Arial" w:eastAsiaTheme="minorHAnsi" w:hAnsi="Arial" w:cs="Arial"/>
          <w:color w:val="000000"/>
          <w:lang w:eastAsia="en-US"/>
        </w:rPr>
        <w:t xml:space="preserve"> i szacunkowej ilości odpadów. </w:t>
      </w:r>
    </w:p>
    <w:p w:rsidR="004D31A1" w:rsidRPr="00867BB8" w:rsidRDefault="00705466" w:rsidP="00A41F0E">
      <w:pPr>
        <w:pStyle w:val="Akapitzlist"/>
        <w:widowControl/>
        <w:numPr>
          <w:ilvl w:val="3"/>
          <w:numId w:val="14"/>
        </w:numPr>
        <w:spacing w:line="360" w:lineRule="auto"/>
        <w:ind w:left="426" w:hanging="426"/>
        <w:jc w:val="both"/>
        <w:rPr>
          <w:rFonts w:ascii="Arial" w:eastAsiaTheme="minorHAnsi" w:hAnsi="Arial" w:cs="Arial"/>
          <w:lang w:eastAsia="en-US"/>
        </w:rPr>
      </w:pPr>
      <w:r w:rsidRPr="00867BB8">
        <w:rPr>
          <w:rFonts w:ascii="Arial" w:hAnsi="Arial" w:cs="Arial"/>
        </w:rPr>
        <w:t>Zaoferowa</w:t>
      </w:r>
      <w:r w:rsidR="006E2FA8" w:rsidRPr="00867BB8">
        <w:rPr>
          <w:rFonts w:ascii="Arial" w:hAnsi="Arial" w:cs="Arial"/>
        </w:rPr>
        <w:t>na</w:t>
      </w:r>
      <w:r w:rsidRPr="00867BB8">
        <w:rPr>
          <w:rFonts w:ascii="Arial" w:hAnsi="Arial" w:cs="Arial"/>
        </w:rPr>
        <w:t xml:space="preserve"> cen</w:t>
      </w:r>
      <w:r w:rsidR="006E2FA8" w:rsidRPr="00867BB8">
        <w:rPr>
          <w:rFonts w:ascii="Arial" w:hAnsi="Arial" w:cs="Arial"/>
        </w:rPr>
        <w:t>a</w:t>
      </w:r>
      <w:r w:rsidR="00334DDF" w:rsidRPr="00867BB8">
        <w:rPr>
          <w:rFonts w:ascii="Arial" w:hAnsi="Arial" w:cs="Arial"/>
        </w:rPr>
        <w:t xml:space="preserve"> jednostkowa jest</w:t>
      </w:r>
      <w:r w:rsidRPr="00867BB8">
        <w:rPr>
          <w:rFonts w:ascii="Arial" w:hAnsi="Arial" w:cs="Arial"/>
        </w:rPr>
        <w:t xml:space="preserve"> cen</w:t>
      </w:r>
      <w:r w:rsidR="00334DDF" w:rsidRPr="00867BB8">
        <w:rPr>
          <w:rFonts w:ascii="Arial" w:hAnsi="Arial" w:cs="Arial"/>
        </w:rPr>
        <w:t>ą</w:t>
      </w:r>
      <w:r w:rsidRPr="00867BB8">
        <w:rPr>
          <w:rFonts w:ascii="Arial" w:hAnsi="Arial" w:cs="Arial"/>
        </w:rPr>
        <w:t xml:space="preserve"> ryczałtow</w:t>
      </w:r>
      <w:r w:rsidR="00334DDF" w:rsidRPr="00867BB8">
        <w:rPr>
          <w:rFonts w:ascii="Arial" w:hAnsi="Arial" w:cs="Arial"/>
        </w:rPr>
        <w:t>ą</w:t>
      </w:r>
      <w:r w:rsidRPr="00867BB8">
        <w:rPr>
          <w:rFonts w:ascii="Arial" w:hAnsi="Arial" w:cs="Arial"/>
        </w:rPr>
        <w:t xml:space="preserve"> i mus</w:t>
      </w:r>
      <w:r w:rsidR="00334DDF" w:rsidRPr="00867BB8">
        <w:rPr>
          <w:rFonts w:ascii="Arial" w:hAnsi="Arial" w:cs="Arial"/>
        </w:rPr>
        <w:t>i</w:t>
      </w:r>
      <w:r w:rsidRPr="00867BB8">
        <w:rPr>
          <w:rFonts w:ascii="Arial" w:hAnsi="Arial" w:cs="Arial"/>
        </w:rPr>
        <w:t xml:space="preserve">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w:t>
      </w:r>
    </w:p>
    <w:p w:rsidR="003623F2" w:rsidRPr="00867BB8" w:rsidRDefault="003623F2" w:rsidP="00A41F0E">
      <w:pPr>
        <w:pStyle w:val="Akapitzlist"/>
        <w:widowControl/>
        <w:numPr>
          <w:ilvl w:val="3"/>
          <w:numId w:val="14"/>
        </w:numPr>
        <w:spacing w:line="360" w:lineRule="auto"/>
        <w:ind w:left="426" w:hanging="426"/>
        <w:jc w:val="both"/>
        <w:rPr>
          <w:rFonts w:ascii="Arial" w:eastAsiaTheme="minorHAnsi" w:hAnsi="Arial" w:cs="Arial"/>
          <w:color w:val="000000"/>
          <w:lang w:eastAsia="en-US"/>
        </w:rPr>
      </w:pPr>
      <w:r w:rsidRPr="00867BB8">
        <w:rPr>
          <w:rFonts w:ascii="Arial" w:hAnsi="Arial" w:cs="Arial"/>
        </w:rPr>
        <w:t xml:space="preserve">Cenę deklaruje się na formularzu oferty załączonym do SWZ, podając: cenę </w:t>
      </w:r>
      <w:r w:rsidR="00FA654A" w:rsidRPr="00867BB8">
        <w:rPr>
          <w:rFonts w:ascii="Arial" w:hAnsi="Arial" w:cs="Arial"/>
        </w:rPr>
        <w:t xml:space="preserve">jednostkową netto, cenę jednostkową brutto, </w:t>
      </w:r>
      <w:r w:rsidR="005C52AE" w:rsidRPr="00867BB8">
        <w:rPr>
          <w:rFonts w:ascii="Arial" w:hAnsi="Arial" w:cs="Arial"/>
        </w:rPr>
        <w:t>oraz cenę netto i cenę brutto za realizację całego przedmiotu zamówienia</w:t>
      </w:r>
    </w:p>
    <w:p w:rsidR="004D31A1" w:rsidRPr="00867BB8" w:rsidRDefault="003A3DAF" w:rsidP="00A41F0E">
      <w:pPr>
        <w:pStyle w:val="Akapitzlist"/>
        <w:widowControl/>
        <w:numPr>
          <w:ilvl w:val="3"/>
          <w:numId w:val="14"/>
        </w:numPr>
        <w:spacing w:line="360" w:lineRule="auto"/>
        <w:ind w:left="426" w:hanging="426"/>
        <w:jc w:val="both"/>
        <w:rPr>
          <w:rFonts w:ascii="Arial" w:eastAsiaTheme="minorHAnsi" w:hAnsi="Arial" w:cs="Arial"/>
          <w:color w:val="000000"/>
          <w:lang w:eastAsia="en-US"/>
        </w:rPr>
      </w:pPr>
      <w:r w:rsidRPr="00867BB8">
        <w:rPr>
          <w:rFonts w:ascii="Arial" w:hAnsi="Arial" w:cs="Arial"/>
        </w:rPr>
        <w:lastRenderedPageBreak/>
        <w:t xml:space="preserve">Ceny muszą być wyrażone w złotych (PLN) z dokładnością do dwóch miejsc po przecinku. </w:t>
      </w:r>
    </w:p>
    <w:p w:rsidR="004D31A1" w:rsidRPr="00867BB8" w:rsidRDefault="003A3DAF" w:rsidP="00A41F0E">
      <w:pPr>
        <w:pStyle w:val="Akapitzlist"/>
        <w:widowControl/>
        <w:numPr>
          <w:ilvl w:val="3"/>
          <w:numId w:val="14"/>
        </w:numPr>
        <w:spacing w:line="360" w:lineRule="auto"/>
        <w:ind w:left="426" w:hanging="426"/>
        <w:jc w:val="both"/>
        <w:rPr>
          <w:rFonts w:ascii="Arial" w:eastAsiaTheme="minorHAnsi" w:hAnsi="Arial" w:cs="Arial"/>
          <w:color w:val="000000"/>
          <w:lang w:eastAsia="en-US"/>
        </w:rPr>
      </w:pPr>
      <w:r w:rsidRPr="00867BB8">
        <w:rPr>
          <w:rFonts w:ascii="Arial" w:hAnsi="Arial" w:cs="Arial"/>
        </w:rPr>
        <w:t>Prawidłowe ustalenie należnej stawki podatku VAT należy do obowiązków Wykonawcy.</w:t>
      </w:r>
    </w:p>
    <w:p w:rsidR="004D31A1" w:rsidRPr="00867BB8" w:rsidRDefault="002F27EF" w:rsidP="00A41F0E">
      <w:pPr>
        <w:pStyle w:val="Akapitzlist"/>
        <w:widowControl/>
        <w:numPr>
          <w:ilvl w:val="3"/>
          <w:numId w:val="14"/>
        </w:numPr>
        <w:spacing w:line="360" w:lineRule="auto"/>
        <w:ind w:left="426" w:hanging="426"/>
        <w:jc w:val="both"/>
        <w:rPr>
          <w:rFonts w:ascii="Arial" w:eastAsiaTheme="minorHAnsi" w:hAnsi="Arial" w:cs="Arial"/>
          <w:color w:val="000000"/>
          <w:lang w:eastAsia="en-US"/>
        </w:rPr>
      </w:pPr>
      <w:r w:rsidRPr="00867BB8">
        <w:rPr>
          <w:rFonts w:ascii="Arial" w:eastAsiaTheme="minorHAnsi" w:hAnsi="Arial" w:cs="Arial"/>
          <w:color w:val="000000"/>
          <w:lang w:eastAsia="en-US"/>
        </w:rPr>
        <w:t>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34466" w:rsidRPr="00867BB8" w:rsidRDefault="00434466" w:rsidP="00434466">
      <w:pPr>
        <w:pStyle w:val="Akapitzlist"/>
        <w:widowControl/>
        <w:spacing w:line="360" w:lineRule="auto"/>
        <w:ind w:left="426"/>
        <w:jc w:val="both"/>
        <w:rPr>
          <w:rFonts w:ascii="Arial" w:eastAsiaTheme="minorHAnsi" w:hAnsi="Arial" w:cs="Arial"/>
          <w:color w:val="000000"/>
          <w:lang w:eastAsia="en-US"/>
        </w:rPr>
      </w:pPr>
    </w:p>
    <w:p w:rsidR="004D31A1" w:rsidRPr="00867BB8" w:rsidRDefault="004D31A1" w:rsidP="00A41F0E">
      <w:pPr>
        <w:pStyle w:val="Tekstpodstawowy"/>
        <w:kinsoku w:val="0"/>
        <w:overflowPunct w:val="0"/>
        <w:spacing w:before="0" w:line="360" w:lineRule="auto"/>
        <w:ind w:left="0" w:right="53" w:firstLine="0"/>
        <w:jc w:val="both"/>
        <w:rPr>
          <w:rFonts w:ascii="Arial" w:hAnsi="Arial" w:cs="Arial"/>
          <w:sz w:val="24"/>
          <w:szCs w:val="24"/>
        </w:rPr>
      </w:pPr>
      <w:r w:rsidRPr="00867BB8">
        <w:rPr>
          <w:rFonts w:ascii="Arial" w:hAnsi="Arial" w:cs="Arial"/>
          <w:b/>
          <w:bCs/>
          <w:spacing w:val="-1"/>
          <w:sz w:val="24"/>
          <w:szCs w:val="24"/>
        </w:rPr>
        <w:t>1</w:t>
      </w:r>
      <w:r w:rsidR="0021160A" w:rsidRPr="00867BB8">
        <w:rPr>
          <w:rFonts w:ascii="Arial" w:hAnsi="Arial" w:cs="Arial"/>
          <w:b/>
          <w:bCs/>
          <w:spacing w:val="-1"/>
          <w:sz w:val="24"/>
          <w:szCs w:val="24"/>
        </w:rPr>
        <w:t>7</w:t>
      </w:r>
      <w:r w:rsidRPr="00867BB8">
        <w:rPr>
          <w:rFonts w:ascii="Arial" w:hAnsi="Arial" w:cs="Arial"/>
          <w:b/>
          <w:bCs/>
          <w:spacing w:val="-1"/>
          <w:sz w:val="24"/>
          <w:szCs w:val="24"/>
        </w:rPr>
        <w:t>. OPISY</w:t>
      </w:r>
      <w:r w:rsidRPr="00867BB8">
        <w:rPr>
          <w:rFonts w:ascii="Arial" w:hAnsi="Arial" w:cs="Arial"/>
          <w:b/>
          <w:bCs/>
          <w:spacing w:val="31"/>
          <w:sz w:val="24"/>
          <w:szCs w:val="24"/>
        </w:rPr>
        <w:t xml:space="preserve"> </w:t>
      </w:r>
      <w:r w:rsidRPr="00867BB8">
        <w:rPr>
          <w:rFonts w:ascii="Arial" w:hAnsi="Arial" w:cs="Arial"/>
          <w:b/>
          <w:bCs/>
          <w:sz w:val="24"/>
          <w:szCs w:val="24"/>
        </w:rPr>
        <w:t>KRYTERIÓW,</w:t>
      </w:r>
      <w:r w:rsidRPr="00867BB8">
        <w:rPr>
          <w:rFonts w:ascii="Arial" w:hAnsi="Arial" w:cs="Arial"/>
          <w:b/>
          <w:bCs/>
          <w:spacing w:val="27"/>
          <w:sz w:val="24"/>
          <w:szCs w:val="24"/>
        </w:rPr>
        <w:t xml:space="preserve"> </w:t>
      </w:r>
      <w:r w:rsidRPr="00867BB8">
        <w:rPr>
          <w:rFonts w:ascii="Arial" w:hAnsi="Arial" w:cs="Arial"/>
          <w:b/>
          <w:bCs/>
          <w:sz w:val="24"/>
          <w:szCs w:val="24"/>
        </w:rPr>
        <w:t>KTÓRYMI</w:t>
      </w:r>
      <w:r w:rsidRPr="00867BB8">
        <w:rPr>
          <w:rFonts w:ascii="Arial" w:hAnsi="Arial" w:cs="Arial"/>
          <w:b/>
          <w:bCs/>
          <w:spacing w:val="29"/>
          <w:sz w:val="24"/>
          <w:szCs w:val="24"/>
        </w:rPr>
        <w:t xml:space="preserve"> </w:t>
      </w:r>
      <w:r w:rsidRPr="00867BB8">
        <w:rPr>
          <w:rFonts w:ascii="Arial" w:hAnsi="Arial" w:cs="Arial"/>
          <w:b/>
          <w:bCs/>
          <w:spacing w:val="-1"/>
          <w:sz w:val="24"/>
          <w:szCs w:val="24"/>
        </w:rPr>
        <w:t>ZAMAWIAJĄCY</w:t>
      </w:r>
      <w:r w:rsidRPr="00867BB8">
        <w:rPr>
          <w:rFonts w:ascii="Arial" w:hAnsi="Arial" w:cs="Arial"/>
          <w:b/>
          <w:bCs/>
          <w:spacing w:val="30"/>
          <w:sz w:val="24"/>
          <w:szCs w:val="24"/>
        </w:rPr>
        <w:t xml:space="preserve"> </w:t>
      </w:r>
      <w:r w:rsidRPr="00867BB8">
        <w:rPr>
          <w:rFonts w:ascii="Arial" w:hAnsi="Arial" w:cs="Arial"/>
          <w:b/>
          <w:bCs/>
          <w:spacing w:val="-1"/>
          <w:sz w:val="24"/>
          <w:szCs w:val="24"/>
        </w:rPr>
        <w:t>BĘDZIE</w:t>
      </w:r>
      <w:r w:rsidRPr="00867BB8">
        <w:rPr>
          <w:rFonts w:ascii="Arial" w:hAnsi="Arial" w:cs="Arial"/>
          <w:b/>
          <w:bCs/>
          <w:spacing w:val="29"/>
          <w:sz w:val="24"/>
          <w:szCs w:val="24"/>
        </w:rPr>
        <w:t xml:space="preserve"> </w:t>
      </w:r>
      <w:r w:rsidRPr="00867BB8">
        <w:rPr>
          <w:rFonts w:ascii="Arial" w:hAnsi="Arial" w:cs="Arial"/>
          <w:b/>
          <w:bCs/>
          <w:sz w:val="24"/>
          <w:szCs w:val="24"/>
        </w:rPr>
        <w:t>SIĘ</w:t>
      </w:r>
      <w:r w:rsidRPr="00867BB8">
        <w:rPr>
          <w:rFonts w:ascii="Arial" w:hAnsi="Arial" w:cs="Arial"/>
          <w:b/>
          <w:bCs/>
          <w:spacing w:val="29"/>
          <w:sz w:val="24"/>
          <w:szCs w:val="24"/>
        </w:rPr>
        <w:t xml:space="preserve"> </w:t>
      </w:r>
      <w:r w:rsidRPr="00867BB8">
        <w:rPr>
          <w:rFonts w:ascii="Arial" w:hAnsi="Arial" w:cs="Arial"/>
          <w:b/>
          <w:bCs/>
          <w:spacing w:val="-1"/>
          <w:sz w:val="24"/>
          <w:szCs w:val="24"/>
        </w:rPr>
        <w:t>KIEROWAŁ</w:t>
      </w:r>
      <w:r w:rsidRPr="00867BB8">
        <w:rPr>
          <w:rFonts w:ascii="Arial" w:hAnsi="Arial" w:cs="Arial"/>
          <w:b/>
          <w:bCs/>
          <w:spacing w:val="30"/>
          <w:sz w:val="24"/>
          <w:szCs w:val="24"/>
        </w:rPr>
        <w:t xml:space="preserve"> </w:t>
      </w:r>
      <w:r w:rsidRPr="00867BB8">
        <w:rPr>
          <w:rFonts w:ascii="Arial" w:hAnsi="Arial" w:cs="Arial"/>
          <w:b/>
          <w:bCs/>
          <w:sz w:val="24"/>
          <w:szCs w:val="24"/>
        </w:rPr>
        <w:t>PRZY</w:t>
      </w:r>
      <w:r w:rsidRPr="00867BB8">
        <w:rPr>
          <w:rFonts w:ascii="Arial" w:hAnsi="Arial" w:cs="Arial"/>
          <w:b/>
          <w:bCs/>
          <w:spacing w:val="41"/>
          <w:w w:val="99"/>
          <w:sz w:val="24"/>
          <w:szCs w:val="24"/>
        </w:rPr>
        <w:t xml:space="preserve"> </w:t>
      </w:r>
      <w:r w:rsidRPr="00867BB8">
        <w:rPr>
          <w:rFonts w:ascii="Arial" w:hAnsi="Arial" w:cs="Arial"/>
          <w:b/>
          <w:bCs/>
          <w:spacing w:val="-1"/>
          <w:sz w:val="24"/>
          <w:szCs w:val="24"/>
        </w:rPr>
        <w:t>WYBORZE</w:t>
      </w:r>
      <w:r w:rsidRPr="00867BB8">
        <w:rPr>
          <w:rFonts w:ascii="Arial" w:hAnsi="Arial" w:cs="Arial"/>
          <w:b/>
          <w:bCs/>
          <w:spacing w:val="19"/>
          <w:sz w:val="24"/>
          <w:szCs w:val="24"/>
        </w:rPr>
        <w:t xml:space="preserve"> </w:t>
      </w:r>
      <w:r w:rsidRPr="00867BB8">
        <w:rPr>
          <w:rFonts w:ascii="Arial" w:hAnsi="Arial" w:cs="Arial"/>
          <w:b/>
          <w:bCs/>
          <w:spacing w:val="-1"/>
          <w:sz w:val="24"/>
          <w:szCs w:val="24"/>
        </w:rPr>
        <w:t>OFERTY</w:t>
      </w:r>
      <w:r w:rsidRPr="00867BB8">
        <w:rPr>
          <w:rFonts w:ascii="Arial" w:hAnsi="Arial" w:cs="Arial"/>
          <w:b/>
          <w:bCs/>
          <w:spacing w:val="19"/>
          <w:sz w:val="24"/>
          <w:szCs w:val="24"/>
        </w:rPr>
        <w:t>, WRAZ Z PODANIEM WAG TYCH KRYTERIÓW I SPOSOBU OCENY OFERT</w:t>
      </w:r>
    </w:p>
    <w:p w:rsidR="001F0290" w:rsidRDefault="001F0290" w:rsidP="00A41F0E">
      <w:pPr>
        <w:spacing w:line="360" w:lineRule="auto"/>
        <w:ind w:left="426" w:hanging="284"/>
        <w:rPr>
          <w:rFonts w:ascii="Arial" w:hAnsi="Arial" w:cs="Arial"/>
        </w:rPr>
      </w:pPr>
    </w:p>
    <w:p w:rsidR="0086612F" w:rsidRDefault="00A57260">
      <w:pPr>
        <w:pStyle w:val="Akapitzlist"/>
        <w:numPr>
          <w:ilvl w:val="1"/>
          <w:numId w:val="4"/>
        </w:numPr>
        <w:spacing w:line="360" w:lineRule="auto"/>
        <w:rPr>
          <w:rFonts w:ascii="Arial" w:hAnsi="Arial" w:cs="Arial"/>
        </w:rPr>
      </w:pPr>
      <w:r w:rsidRPr="00A57260">
        <w:rPr>
          <w:rFonts w:ascii="Arial" w:hAnsi="Arial" w:cs="Arial"/>
        </w:rPr>
        <w:t xml:space="preserve">Przy wyborze oferty zamawiający będzie kierował się kryterium: </w:t>
      </w:r>
      <w:r w:rsidRPr="00A57260">
        <w:rPr>
          <w:rFonts w:ascii="Arial" w:hAnsi="Arial" w:cs="Arial"/>
          <w:b/>
        </w:rPr>
        <w:t>Cena – 100%</w:t>
      </w:r>
    </w:p>
    <w:p w:rsidR="00A31C55" w:rsidRDefault="00A31C55" w:rsidP="00A31C55">
      <w:pPr>
        <w:pStyle w:val="Nagwek9"/>
        <w:numPr>
          <w:ilvl w:val="8"/>
          <w:numId w:val="38"/>
        </w:numPr>
        <w:tabs>
          <w:tab w:val="clear" w:pos="0"/>
        </w:tabs>
        <w:spacing w:before="0"/>
        <w:ind w:left="181" w:hanging="181"/>
        <w:rPr>
          <w:rFonts w:asciiTheme="minorHAnsi" w:hAnsiTheme="minorHAnsi" w:cstheme="minorHAnsi"/>
          <w:color w:val="000000" w:themeColor="text1"/>
        </w:rPr>
      </w:pPr>
    </w:p>
    <w:p w:rsidR="0086612F" w:rsidRDefault="00A57260">
      <w:pPr>
        <w:pStyle w:val="Nagwek9"/>
        <w:numPr>
          <w:ilvl w:val="8"/>
          <w:numId w:val="38"/>
        </w:numPr>
        <w:tabs>
          <w:tab w:val="clear" w:pos="0"/>
        </w:tabs>
        <w:spacing w:before="0" w:line="360" w:lineRule="auto"/>
        <w:ind w:left="181" w:hanging="181"/>
        <w:rPr>
          <w:rFonts w:ascii="Arial" w:hAnsi="Arial" w:cs="Arial"/>
          <w:color w:val="000000" w:themeColor="text1"/>
          <w:sz w:val="24"/>
          <w:szCs w:val="24"/>
        </w:rPr>
      </w:pPr>
      <w:r w:rsidRPr="00A57260">
        <w:rPr>
          <w:rFonts w:ascii="Arial" w:hAnsi="Arial" w:cs="Arial"/>
          <w:color w:val="000000" w:themeColor="text1"/>
          <w:sz w:val="24"/>
          <w:szCs w:val="24"/>
        </w:rPr>
        <w:t xml:space="preserve"> Liczba punktów w tym kryterium zostanie obliczona wg następującego wzoru:</w:t>
      </w:r>
    </w:p>
    <w:p w:rsidR="0086612F" w:rsidRDefault="0086612F">
      <w:pPr>
        <w:spacing w:line="360" w:lineRule="auto"/>
        <w:jc w:val="center"/>
        <w:rPr>
          <w:rFonts w:ascii="Arial" w:hAnsi="Arial" w:cs="Arial"/>
          <w:color w:val="000000" w:themeColor="text1"/>
        </w:rPr>
      </w:pPr>
    </w:p>
    <w:tbl>
      <w:tblPr>
        <w:tblW w:w="0" w:type="auto"/>
        <w:tblLayout w:type="fixed"/>
        <w:tblCellMar>
          <w:left w:w="0" w:type="dxa"/>
          <w:right w:w="0" w:type="dxa"/>
        </w:tblCellMar>
        <w:tblLook w:val="0000"/>
      </w:tblPr>
      <w:tblGrid>
        <w:gridCol w:w="1564"/>
        <w:gridCol w:w="659"/>
        <w:gridCol w:w="1534"/>
        <w:gridCol w:w="2768"/>
      </w:tblGrid>
      <w:tr w:rsidR="00A31C55" w:rsidRPr="00A31C55" w:rsidTr="005F0F42">
        <w:trPr>
          <w:cantSplit/>
        </w:trPr>
        <w:tc>
          <w:tcPr>
            <w:tcW w:w="1564" w:type="dxa"/>
            <w:shd w:val="clear" w:color="auto" w:fill="FFFFFF"/>
          </w:tcPr>
          <w:p w:rsidR="0086612F" w:rsidRDefault="0086612F">
            <w:pPr>
              <w:pStyle w:val="Legenda"/>
              <w:spacing w:line="360" w:lineRule="auto"/>
              <w:rPr>
                <w:rFonts w:ascii="Arial" w:hAnsi="Arial"/>
                <w:color w:val="000000" w:themeColor="text1"/>
              </w:rPr>
            </w:pPr>
          </w:p>
        </w:tc>
        <w:tc>
          <w:tcPr>
            <w:tcW w:w="659" w:type="dxa"/>
            <w:vMerge w:val="restart"/>
            <w:shd w:val="clear" w:color="auto" w:fill="FFFFFF"/>
            <w:vAlign w:val="center"/>
          </w:tcPr>
          <w:p w:rsidR="0086612F" w:rsidRDefault="00A57260">
            <w:pPr>
              <w:pStyle w:val="Legenda"/>
              <w:spacing w:line="360" w:lineRule="auto"/>
              <w:rPr>
                <w:rFonts w:ascii="Arial" w:hAnsi="Arial"/>
                <w:color w:val="000000" w:themeColor="text1"/>
              </w:rPr>
            </w:pPr>
            <w:r w:rsidRPr="00A57260">
              <w:rPr>
                <w:rFonts w:ascii="Arial" w:hAnsi="Arial"/>
                <w:color w:val="000000" w:themeColor="text1"/>
              </w:rPr>
              <w:t>C =</w:t>
            </w:r>
          </w:p>
        </w:tc>
        <w:tc>
          <w:tcPr>
            <w:tcW w:w="1534" w:type="dxa"/>
            <w:tcBorders>
              <w:bottom w:val="single" w:sz="4" w:space="0" w:color="000000"/>
            </w:tcBorders>
            <w:shd w:val="clear" w:color="auto" w:fill="FFFFFF"/>
            <w:vAlign w:val="center"/>
          </w:tcPr>
          <w:p w:rsidR="0086612F" w:rsidRDefault="00A57260">
            <w:pPr>
              <w:pStyle w:val="Legenda"/>
              <w:spacing w:line="360" w:lineRule="auto"/>
              <w:rPr>
                <w:rFonts w:ascii="Arial" w:hAnsi="Arial"/>
                <w:color w:val="000000" w:themeColor="text1"/>
              </w:rPr>
            </w:pPr>
            <w:r w:rsidRPr="00A57260">
              <w:rPr>
                <w:rFonts w:ascii="Arial" w:hAnsi="Arial"/>
                <w:color w:val="000000" w:themeColor="text1"/>
              </w:rPr>
              <w:t>C n</w:t>
            </w:r>
          </w:p>
        </w:tc>
        <w:tc>
          <w:tcPr>
            <w:tcW w:w="2768" w:type="dxa"/>
            <w:vMerge w:val="restart"/>
            <w:shd w:val="clear" w:color="auto" w:fill="FFFFFF"/>
            <w:vAlign w:val="center"/>
          </w:tcPr>
          <w:p w:rsidR="0086612F" w:rsidRDefault="00A57260">
            <w:pPr>
              <w:pStyle w:val="Legenda"/>
              <w:spacing w:line="360" w:lineRule="auto"/>
              <w:rPr>
                <w:rFonts w:ascii="Arial" w:hAnsi="Arial"/>
                <w:color w:val="000000" w:themeColor="text1"/>
              </w:rPr>
            </w:pPr>
            <w:r w:rsidRPr="00A57260">
              <w:rPr>
                <w:rFonts w:ascii="Arial" w:hAnsi="Arial"/>
                <w:color w:val="000000" w:themeColor="text1"/>
              </w:rPr>
              <w:t xml:space="preserve">   x 100 x 100% </w:t>
            </w:r>
          </w:p>
        </w:tc>
      </w:tr>
      <w:tr w:rsidR="00A31C55" w:rsidRPr="00A31C55" w:rsidTr="005F0F42">
        <w:trPr>
          <w:cantSplit/>
        </w:trPr>
        <w:tc>
          <w:tcPr>
            <w:tcW w:w="1564" w:type="dxa"/>
            <w:shd w:val="clear" w:color="auto" w:fill="FFFFFF"/>
          </w:tcPr>
          <w:p w:rsidR="0086612F" w:rsidRDefault="0086612F">
            <w:pPr>
              <w:pStyle w:val="Legenda"/>
              <w:spacing w:line="360" w:lineRule="auto"/>
              <w:rPr>
                <w:rFonts w:ascii="Arial" w:hAnsi="Arial"/>
                <w:color w:val="000000" w:themeColor="text1"/>
              </w:rPr>
            </w:pPr>
          </w:p>
        </w:tc>
        <w:tc>
          <w:tcPr>
            <w:tcW w:w="659" w:type="dxa"/>
            <w:vMerge/>
            <w:shd w:val="clear" w:color="auto" w:fill="auto"/>
            <w:vAlign w:val="center"/>
          </w:tcPr>
          <w:p w:rsidR="0086612F" w:rsidRDefault="0086612F">
            <w:pPr>
              <w:pStyle w:val="Legenda"/>
              <w:spacing w:line="360" w:lineRule="auto"/>
              <w:rPr>
                <w:rFonts w:ascii="Arial" w:eastAsia="SimSun" w:hAnsi="Arial"/>
                <w:color w:val="000000" w:themeColor="text1"/>
              </w:rPr>
            </w:pPr>
          </w:p>
        </w:tc>
        <w:tc>
          <w:tcPr>
            <w:tcW w:w="1534" w:type="dxa"/>
            <w:tcBorders>
              <w:top w:val="single" w:sz="4" w:space="0" w:color="000000"/>
            </w:tcBorders>
            <w:shd w:val="clear" w:color="auto" w:fill="FFFFFF"/>
            <w:vAlign w:val="center"/>
          </w:tcPr>
          <w:p w:rsidR="0086612F" w:rsidRDefault="00A57260">
            <w:pPr>
              <w:pStyle w:val="Legenda"/>
              <w:spacing w:line="360" w:lineRule="auto"/>
              <w:rPr>
                <w:rFonts w:ascii="Arial" w:eastAsia="SimSun" w:hAnsi="Arial"/>
                <w:color w:val="000000" w:themeColor="text1"/>
              </w:rPr>
            </w:pPr>
            <w:r w:rsidRPr="00A57260">
              <w:rPr>
                <w:rFonts w:ascii="Arial" w:hAnsi="Arial"/>
                <w:color w:val="000000" w:themeColor="text1"/>
              </w:rPr>
              <w:t>C b</w:t>
            </w:r>
          </w:p>
        </w:tc>
        <w:tc>
          <w:tcPr>
            <w:tcW w:w="2768" w:type="dxa"/>
            <w:vMerge/>
            <w:shd w:val="clear" w:color="auto" w:fill="auto"/>
            <w:vAlign w:val="center"/>
          </w:tcPr>
          <w:p w:rsidR="0086612F" w:rsidRDefault="0086612F">
            <w:pPr>
              <w:pStyle w:val="Legenda"/>
              <w:spacing w:line="360" w:lineRule="auto"/>
              <w:rPr>
                <w:rFonts w:ascii="Arial" w:eastAsia="SimSun" w:hAnsi="Arial"/>
                <w:color w:val="000000" w:themeColor="text1"/>
              </w:rPr>
            </w:pPr>
          </w:p>
        </w:tc>
      </w:tr>
    </w:tbl>
    <w:p w:rsidR="0086612F" w:rsidRDefault="0086612F">
      <w:pPr>
        <w:spacing w:line="360" w:lineRule="auto"/>
        <w:rPr>
          <w:rFonts w:ascii="Arial" w:hAnsi="Arial" w:cs="Arial"/>
          <w:color w:val="000000" w:themeColor="text1"/>
        </w:rPr>
      </w:pPr>
    </w:p>
    <w:p w:rsidR="0086612F" w:rsidRDefault="00A57260">
      <w:pPr>
        <w:pStyle w:val="Tekstpodstawowy24"/>
        <w:tabs>
          <w:tab w:val="left" w:pos="360"/>
        </w:tabs>
        <w:spacing w:line="360" w:lineRule="auto"/>
        <w:ind w:left="426"/>
        <w:rPr>
          <w:rFonts w:ascii="Arial" w:hAnsi="Arial" w:cs="Arial"/>
          <w:color w:val="000000" w:themeColor="text1"/>
          <w:sz w:val="24"/>
          <w:szCs w:val="24"/>
        </w:rPr>
      </w:pPr>
      <w:r w:rsidRPr="00A57260">
        <w:rPr>
          <w:rFonts w:ascii="Arial" w:hAnsi="Arial" w:cs="Arial"/>
          <w:b/>
          <w:color w:val="000000" w:themeColor="text1"/>
          <w:sz w:val="24"/>
          <w:szCs w:val="24"/>
          <w:lang w:val="it-IT" w:eastAsia="pl-PL"/>
        </w:rPr>
        <w:tab/>
        <w:t xml:space="preserve">C </w:t>
      </w:r>
      <w:r w:rsidRPr="00A57260">
        <w:rPr>
          <w:rFonts w:ascii="Arial" w:hAnsi="Arial" w:cs="Arial"/>
          <w:color w:val="000000" w:themeColor="text1"/>
          <w:sz w:val="24"/>
          <w:szCs w:val="24"/>
          <w:lang w:val="it-IT" w:eastAsia="pl-PL"/>
        </w:rPr>
        <w:t xml:space="preserve">- </w:t>
      </w:r>
      <w:r w:rsidRPr="00A57260">
        <w:rPr>
          <w:rFonts w:ascii="Arial" w:hAnsi="Arial" w:cs="Arial"/>
          <w:color w:val="000000" w:themeColor="text1"/>
          <w:sz w:val="24"/>
          <w:szCs w:val="24"/>
        </w:rPr>
        <w:t>ilość punktów jaką uzyskała oferta na podstawie kryterium „Cena”</w:t>
      </w:r>
    </w:p>
    <w:p w:rsidR="0086612F" w:rsidRDefault="00A57260">
      <w:pPr>
        <w:pStyle w:val="Tekstpodstawowy24"/>
        <w:tabs>
          <w:tab w:val="left" w:pos="360"/>
        </w:tabs>
        <w:spacing w:line="360" w:lineRule="auto"/>
        <w:ind w:left="426"/>
        <w:rPr>
          <w:rFonts w:ascii="Arial" w:hAnsi="Arial" w:cs="Arial"/>
          <w:color w:val="000000" w:themeColor="text1"/>
          <w:sz w:val="24"/>
          <w:szCs w:val="24"/>
        </w:rPr>
      </w:pPr>
      <w:r w:rsidRPr="00A57260">
        <w:rPr>
          <w:rFonts w:ascii="Arial" w:hAnsi="Arial" w:cs="Arial"/>
          <w:b/>
          <w:color w:val="000000" w:themeColor="text1"/>
          <w:sz w:val="24"/>
          <w:szCs w:val="24"/>
        </w:rPr>
        <w:tab/>
      </w:r>
      <w:proofErr w:type="spellStart"/>
      <w:r w:rsidRPr="00A57260">
        <w:rPr>
          <w:rFonts w:ascii="Arial" w:hAnsi="Arial" w:cs="Arial"/>
          <w:b/>
          <w:color w:val="000000" w:themeColor="text1"/>
          <w:sz w:val="24"/>
          <w:szCs w:val="24"/>
        </w:rPr>
        <w:t>C</w:t>
      </w:r>
      <w:r w:rsidRPr="00A57260">
        <w:rPr>
          <w:rFonts w:ascii="Arial" w:hAnsi="Arial" w:cs="Arial"/>
          <w:b/>
          <w:color w:val="000000" w:themeColor="text1"/>
          <w:sz w:val="24"/>
          <w:szCs w:val="24"/>
          <w:vertAlign w:val="subscript"/>
        </w:rPr>
        <w:t>n</w:t>
      </w:r>
      <w:proofErr w:type="spellEnd"/>
      <w:r w:rsidRPr="00A57260">
        <w:rPr>
          <w:rFonts w:ascii="Arial" w:hAnsi="Arial" w:cs="Arial"/>
          <w:b/>
          <w:color w:val="000000" w:themeColor="text1"/>
          <w:sz w:val="24"/>
          <w:szCs w:val="24"/>
        </w:rPr>
        <w:t xml:space="preserve"> </w:t>
      </w:r>
      <w:r w:rsidRPr="00A57260">
        <w:rPr>
          <w:rFonts w:ascii="Arial" w:hAnsi="Arial" w:cs="Arial"/>
          <w:color w:val="000000" w:themeColor="text1"/>
          <w:sz w:val="24"/>
          <w:szCs w:val="24"/>
        </w:rPr>
        <w:t>-</w:t>
      </w:r>
      <w:r w:rsidRPr="00A57260">
        <w:rPr>
          <w:rFonts w:ascii="Arial" w:hAnsi="Arial" w:cs="Arial"/>
          <w:color w:val="000000" w:themeColor="text1"/>
          <w:sz w:val="24"/>
          <w:szCs w:val="24"/>
          <w:lang w:eastAsia="pl-PL"/>
        </w:rPr>
        <w:t xml:space="preserve"> najniższa cena spośród wszystkich ważnych ofert</w:t>
      </w:r>
    </w:p>
    <w:p w:rsidR="0086612F" w:rsidRDefault="00A57260">
      <w:pPr>
        <w:pStyle w:val="Tekstpodstawowy24"/>
        <w:tabs>
          <w:tab w:val="left" w:pos="360"/>
        </w:tabs>
        <w:spacing w:line="360" w:lineRule="auto"/>
        <w:ind w:left="426"/>
        <w:rPr>
          <w:rFonts w:ascii="Arial" w:hAnsi="Arial" w:cs="Arial"/>
          <w:color w:val="000000" w:themeColor="text1"/>
          <w:sz w:val="24"/>
          <w:szCs w:val="24"/>
        </w:rPr>
      </w:pPr>
      <w:r w:rsidRPr="00A57260">
        <w:rPr>
          <w:rFonts w:ascii="Arial" w:hAnsi="Arial" w:cs="Arial"/>
          <w:b/>
          <w:color w:val="000000" w:themeColor="text1"/>
          <w:sz w:val="24"/>
          <w:szCs w:val="24"/>
        </w:rPr>
        <w:tab/>
      </w:r>
      <w:proofErr w:type="spellStart"/>
      <w:r w:rsidRPr="00A57260">
        <w:rPr>
          <w:rFonts w:ascii="Arial" w:hAnsi="Arial" w:cs="Arial"/>
          <w:b/>
          <w:color w:val="000000" w:themeColor="text1"/>
          <w:sz w:val="24"/>
          <w:szCs w:val="24"/>
        </w:rPr>
        <w:t>C</w:t>
      </w:r>
      <w:r w:rsidRPr="00A57260">
        <w:rPr>
          <w:rFonts w:ascii="Arial" w:hAnsi="Arial" w:cs="Arial"/>
          <w:b/>
          <w:color w:val="000000" w:themeColor="text1"/>
          <w:sz w:val="24"/>
          <w:szCs w:val="24"/>
          <w:vertAlign w:val="subscript"/>
        </w:rPr>
        <w:t>b</w:t>
      </w:r>
      <w:proofErr w:type="spellEnd"/>
      <w:r w:rsidRPr="00A57260">
        <w:rPr>
          <w:rFonts w:ascii="Arial" w:hAnsi="Arial" w:cs="Arial"/>
          <w:b/>
          <w:color w:val="000000" w:themeColor="text1"/>
          <w:sz w:val="24"/>
          <w:szCs w:val="24"/>
          <w:vertAlign w:val="subscript"/>
        </w:rPr>
        <w:t xml:space="preserve"> </w:t>
      </w:r>
      <w:r w:rsidRPr="00A57260">
        <w:rPr>
          <w:rFonts w:ascii="Arial" w:hAnsi="Arial" w:cs="Arial"/>
          <w:color w:val="000000" w:themeColor="text1"/>
          <w:sz w:val="24"/>
          <w:szCs w:val="24"/>
        </w:rPr>
        <w:t xml:space="preserve">- </w:t>
      </w:r>
      <w:r w:rsidRPr="00A57260">
        <w:rPr>
          <w:rFonts w:ascii="Arial" w:hAnsi="Arial" w:cs="Arial"/>
          <w:color w:val="000000" w:themeColor="text1"/>
          <w:sz w:val="24"/>
          <w:szCs w:val="24"/>
          <w:lang w:val="it-IT" w:eastAsia="pl-PL"/>
        </w:rPr>
        <w:t>cena oferty badanej</w:t>
      </w:r>
    </w:p>
    <w:p w:rsidR="0086612F" w:rsidRDefault="00A57260">
      <w:pPr>
        <w:pStyle w:val="Tekstpodstawowy24"/>
        <w:tabs>
          <w:tab w:val="left" w:pos="360"/>
        </w:tabs>
        <w:spacing w:line="360" w:lineRule="auto"/>
        <w:ind w:left="426"/>
        <w:rPr>
          <w:rFonts w:ascii="Arial" w:hAnsi="Arial" w:cs="Arial"/>
          <w:color w:val="000000" w:themeColor="text1"/>
          <w:sz w:val="24"/>
          <w:szCs w:val="24"/>
          <w:lang w:val="it-IT" w:eastAsia="pl-PL"/>
        </w:rPr>
      </w:pPr>
      <w:r w:rsidRPr="00A57260">
        <w:rPr>
          <w:rFonts w:ascii="Arial" w:hAnsi="Arial" w:cs="Arial"/>
          <w:b/>
          <w:color w:val="000000" w:themeColor="text1"/>
          <w:sz w:val="24"/>
          <w:szCs w:val="24"/>
          <w:lang w:val="it-IT" w:eastAsia="pl-PL"/>
        </w:rPr>
        <w:tab/>
        <w:t>100%</w:t>
      </w:r>
      <w:r w:rsidRPr="00A57260">
        <w:rPr>
          <w:rFonts w:ascii="Arial" w:hAnsi="Arial" w:cs="Arial"/>
          <w:color w:val="000000" w:themeColor="text1"/>
          <w:sz w:val="24"/>
          <w:szCs w:val="24"/>
          <w:lang w:val="it-IT" w:eastAsia="pl-PL"/>
        </w:rPr>
        <w:t xml:space="preserve"> - waga kryterium “Cena” </w:t>
      </w:r>
    </w:p>
    <w:p w:rsidR="0086612F" w:rsidRDefault="0086612F">
      <w:pPr>
        <w:pStyle w:val="Tekstpodstawowy24"/>
        <w:tabs>
          <w:tab w:val="left" w:pos="360"/>
        </w:tabs>
        <w:spacing w:line="360" w:lineRule="auto"/>
        <w:ind w:left="426"/>
        <w:rPr>
          <w:rFonts w:ascii="Arial" w:hAnsi="Arial" w:cs="Arial"/>
          <w:color w:val="000000" w:themeColor="text1"/>
          <w:sz w:val="24"/>
          <w:szCs w:val="24"/>
        </w:rPr>
      </w:pPr>
    </w:p>
    <w:p w:rsidR="0086612F" w:rsidRDefault="00A57260">
      <w:pPr>
        <w:pStyle w:val="justify"/>
        <w:numPr>
          <w:ilvl w:val="0"/>
          <w:numId w:val="39"/>
        </w:numPr>
        <w:tabs>
          <w:tab w:val="left" w:pos="426"/>
        </w:tabs>
        <w:suppressAutoHyphens/>
        <w:spacing w:line="360" w:lineRule="auto"/>
        <w:ind w:hanging="720"/>
        <w:rPr>
          <w:rFonts w:ascii="Arial" w:hAnsi="Arial" w:cs="Arial"/>
          <w:color w:val="000000" w:themeColor="text1"/>
          <w:sz w:val="24"/>
          <w:szCs w:val="24"/>
        </w:rPr>
      </w:pPr>
      <w:r w:rsidRPr="00A57260">
        <w:rPr>
          <w:rFonts w:ascii="Arial" w:hAnsi="Arial" w:cs="Arial"/>
          <w:color w:val="000000" w:themeColor="text1"/>
          <w:sz w:val="24"/>
          <w:szCs w:val="24"/>
        </w:rPr>
        <w:t>Oferta złożona przez wykonawcę może otrzymać 100 pkt.</w:t>
      </w:r>
    </w:p>
    <w:p w:rsidR="0086612F" w:rsidRDefault="00A57260">
      <w:pPr>
        <w:pStyle w:val="justify"/>
        <w:numPr>
          <w:ilvl w:val="0"/>
          <w:numId w:val="39"/>
        </w:numPr>
        <w:tabs>
          <w:tab w:val="left" w:pos="426"/>
        </w:tabs>
        <w:suppressAutoHyphens/>
        <w:spacing w:line="360" w:lineRule="auto"/>
        <w:ind w:left="426" w:hanging="426"/>
        <w:rPr>
          <w:rFonts w:ascii="Arial" w:hAnsi="Arial" w:cs="Arial"/>
          <w:color w:val="000000" w:themeColor="text1"/>
          <w:sz w:val="24"/>
          <w:szCs w:val="24"/>
        </w:rPr>
      </w:pPr>
      <w:r w:rsidRPr="00A57260">
        <w:rPr>
          <w:rFonts w:ascii="Arial" w:hAnsi="Arial" w:cs="Arial"/>
          <w:color w:val="000000" w:themeColor="text1"/>
          <w:sz w:val="24"/>
          <w:szCs w:val="24"/>
        </w:rPr>
        <w:t>W toku dokonywania badania i oceny ofert Zamawiający może żądać udzielenia przez wykonawcę wyjaśnień treści złożonych przez niego ofert.</w:t>
      </w:r>
    </w:p>
    <w:p w:rsidR="0086612F" w:rsidRDefault="00A57260">
      <w:pPr>
        <w:pStyle w:val="justify"/>
        <w:numPr>
          <w:ilvl w:val="0"/>
          <w:numId w:val="39"/>
        </w:numPr>
        <w:tabs>
          <w:tab w:val="left" w:pos="426"/>
        </w:tabs>
        <w:suppressAutoHyphens/>
        <w:spacing w:line="360" w:lineRule="auto"/>
        <w:ind w:left="426" w:hanging="426"/>
        <w:rPr>
          <w:rFonts w:ascii="Arial" w:hAnsi="Arial" w:cs="Arial"/>
          <w:color w:val="000000" w:themeColor="text1"/>
          <w:sz w:val="24"/>
          <w:szCs w:val="24"/>
        </w:rPr>
      </w:pPr>
      <w:r w:rsidRPr="00A57260">
        <w:rPr>
          <w:rFonts w:ascii="Arial" w:hAnsi="Arial" w:cs="Arial"/>
          <w:color w:val="000000" w:themeColor="text1"/>
          <w:sz w:val="24"/>
          <w:szCs w:val="24"/>
        </w:rPr>
        <w:lastRenderedPageBreak/>
        <w:t>Zamawiający zastosuje zaokrąglanie każdego wyniku do dwóch miejsc po przecinku.</w:t>
      </w:r>
    </w:p>
    <w:p w:rsidR="0086612F" w:rsidRDefault="0086612F">
      <w:pPr>
        <w:pStyle w:val="Tekstpodstawowy23"/>
        <w:spacing w:after="0" w:line="360" w:lineRule="auto"/>
        <w:jc w:val="both"/>
        <w:rPr>
          <w:rFonts w:ascii="Arial" w:hAnsi="Arial" w:cs="Arial"/>
          <w:b/>
          <w:color w:val="000000" w:themeColor="text1"/>
        </w:rPr>
      </w:pPr>
    </w:p>
    <w:p w:rsidR="0086612F" w:rsidRDefault="00A57260">
      <w:pPr>
        <w:pStyle w:val="Tekstpodstawowy23"/>
        <w:spacing w:after="0" w:line="360" w:lineRule="auto"/>
        <w:jc w:val="both"/>
        <w:rPr>
          <w:rFonts w:ascii="Arial" w:hAnsi="Arial" w:cs="Arial"/>
          <w:color w:val="000000" w:themeColor="text1"/>
        </w:rPr>
      </w:pPr>
      <w:r w:rsidRPr="00A57260">
        <w:rPr>
          <w:rFonts w:ascii="Arial" w:hAnsi="Arial" w:cs="Arial"/>
          <w:b/>
          <w:color w:val="000000" w:themeColor="text1"/>
        </w:rPr>
        <w:t>Uwaga:</w:t>
      </w:r>
      <w:r w:rsidRPr="00A57260">
        <w:rPr>
          <w:rFonts w:ascii="Arial" w:hAnsi="Arial" w:cs="Arial"/>
          <w:bCs/>
          <w:color w:val="000000" w:themeColor="text1"/>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rsidR="0086612F" w:rsidRDefault="0086612F">
      <w:pPr>
        <w:pStyle w:val="Tekstpodstawowy23"/>
        <w:spacing w:after="0" w:line="360" w:lineRule="auto"/>
        <w:jc w:val="both"/>
        <w:rPr>
          <w:rFonts w:ascii="Arial" w:hAnsi="Arial" w:cs="Arial"/>
          <w:bCs/>
          <w:color w:val="000000" w:themeColor="text1"/>
        </w:rPr>
      </w:pPr>
    </w:p>
    <w:p w:rsidR="00A31C55" w:rsidRPr="00111ED3" w:rsidRDefault="00A57260" w:rsidP="002B22CC">
      <w:pPr>
        <w:pStyle w:val="Podstawowy2"/>
        <w:widowControl/>
        <w:numPr>
          <w:ilvl w:val="0"/>
          <w:numId w:val="39"/>
        </w:numPr>
        <w:tabs>
          <w:tab w:val="left" w:pos="0"/>
        </w:tabs>
        <w:suppressAutoHyphens w:val="0"/>
        <w:ind w:left="567" w:hanging="567"/>
      </w:pPr>
      <w:r w:rsidRPr="00A57260">
        <w:rPr>
          <w:rFonts w:ascii="Arial" w:hAnsi="Arial" w:cs="Arial"/>
          <w:bCs/>
          <w:color w:val="000000" w:themeColor="text1"/>
          <w:szCs w:val="24"/>
        </w:rPr>
        <w:t>Za najkorzystniejszą ofertę uznana zostanie oferta, która uzyska najwyższą liczbę punktów.</w:t>
      </w:r>
    </w:p>
    <w:p w:rsidR="0086612F" w:rsidRDefault="0086612F">
      <w:pPr>
        <w:spacing w:line="360" w:lineRule="auto"/>
        <w:jc w:val="both"/>
        <w:rPr>
          <w:rFonts w:ascii="Arial" w:hAnsi="Arial" w:cs="Arial"/>
        </w:rPr>
      </w:pPr>
    </w:p>
    <w:p w:rsidR="004D31A1" w:rsidRPr="00867BB8" w:rsidRDefault="004D31A1" w:rsidP="00A41F0E">
      <w:pPr>
        <w:pStyle w:val="Tekstpodstawowy"/>
        <w:kinsoku w:val="0"/>
        <w:overflowPunct w:val="0"/>
        <w:spacing w:before="0" w:line="360" w:lineRule="auto"/>
        <w:ind w:left="0" w:right="169" w:firstLine="0"/>
        <w:jc w:val="both"/>
        <w:rPr>
          <w:rFonts w:ascii="Arial" w:hAnsi="Arial" w:cs="Arial"/>
          <w:sz w:val="24"/>
          <w:szCs w:val="24"/>
        </w:rPr>
      </w:pPr>
      <w:r w:rsidRPr="00867BB8">
        <w:rPr>
          <w:rFonts w:ascii="Arial" w:hAnsi="Arial" w:cs="Arial"/>
          <w:b/>
          <w:bCs/>
          <w:spacing w:val="-1"/>
          <w:sz w:val="24"/>
          <w:szCs w:val="24"/>
        </w:rPr>
        <w:t>1</w:t>
      </w:r>
      <w:r w:rsidR="0021160A" w:rsidRPr="00867BB8">
        <w:rPr>
          <w:rFonts w:ascii="Arial" w:hAnsi="Arial" w:cs="Arial"/>
          <w:b/>
          <w:bCs/>
          <w:spacing w:val="-1"/>
          <w:sz w:val="24"/>
          <w:szCs w:val="24"/>
        </w:rPr>
        <w:t>8</w:t>
      </w:r>
      <w:r w:rsidRPr="00867BB8">
        <w:rPr>
          <w:rFonts w:ascii="Arial" w:hAnsi="Arial" w:cs="Arial"/>
          <w:b/>
          <w:bCs/>
          <w:spacing w:val="-1"/>
          <w:sz w:val="24"/>
          <w:szCs w:val="24"/>
        </w:rPr>
        <w:t>.</w:t>
      </w:r>
      <w:r w:rsidRPr="00867BB8">
        <w:rPr>
          <w:rFonts w:ascii="Arial" w:hAnsi="Arial" w:cs="Arial"/>
          <w:b/>
          <w:bCs/>
          <w:spacing w:val="-11"/>
          <w:sz w:val="24"/>
          <w:szCs w:val="24"/>
        </w:rPr>
        <w:t xml:space="preserve"> </w:t>
      </w:r>
      <w:r w:rsidRPr="00867BB8">
        <w:rPr>
          <w:rFonts w:ascii="Arial" w:hAnsi="Arial" w:cs="Arial"/>
          <w:b/>
          <w:bCs/>
          <w:spacing w:val="-1"/>
          <w:sz w:val="24"/>
          <w:szCs w:val="24"/>
        </w:rPr>
        <w:t>INFORMACJA</w:t>
      </w:r>
      <w:r w:rsidRPr="00867BB8">
        <w:rPr>
          <w:rFonts w:ascii="Arial" w:hAnsi="Arial" w:cs="Arial"/>
          <w:b/>
          <w:bCs/>
          <w:spacing w:val="-10"/>
          <w:sz w:val="24"/>
          <w:szCs w:val="24"/>
        </w:rPr>
        <w:t xml:space="preserve"> </w:t>
      </w:r>
      <w:r w:rsidRPr="00867BB8">
        <w:rPr>
          <w:rFonts w:ascii="Arial" w:hAnsi="Arial" w:cs="Arial"/>
          <w:b/>
          <w:bCs/>
          <w:sz w:val="24"/>
          <w:szCs w:val="24"/>
        </w:rPr>
        <w:t>O</w:t>
      </w:r>
      <w:r w:rsidRPr="00867BB8">
        <w:rPr>
          <w:rFonts w:ascii="Arial" w:hAnsi="Arial" w:cs="Arial"/>
          <w:b/>
          <w:bCs/>
          <w:spacing w:val="-9"/>
          <w:sz w:val="24"/>
          <w:szCs w:val="24"/>
        </w:rPr>
        <w:t xml:space="preserve"> </w:t>
      </w:r>
      <w:r w:rsidRPr="00867BB8">
        <w:rPr>
          <w:rFonts w:ascii="Arial" w:hAnsi="Arial" w:cs="Arial"/>
          <w:b/>
          <w:bCs/>
          <w:spacing w:val="-1"/>
          <w:sz w:val="24"/>
          <w:szCs w:val="24"/>
        </w:rPr>
        <w:t>FORMALNOŚCIACH,</w:t>
      </w:r>
      <w:r w:rsidRPr="00867BB8">
        <w:rPr>
          <w:rFonts w:ascii="Arial" w:hAnsi="Arial" w:cs="Arial"/>
          <w:b/>
          <w:bCs/>
          <w:spacing w:val="-10"/>
          <w:sz w:val="24"/>
          <w:szCs w:val="24"/>
        </w:rPr>
        <w:t xml:space="preserve"> </w:t>
      </w:r>
      <w:r w:rsidRPr="00867BB8">
        <w:rPr>
          <w:rFonts w:ascii="Arial" w:hAnsi="Arial" w:cs="Arial"/>
          <w:b/>
          <w:bCs/>
          <w:spacing w:val="-1"/>
          <w:sz w:val="24"/>
          <w:szCs w:val="24"/>
        </w:rPr>
        <w:t>JAKIE</w:t>
      </w:r>
      <w:r w:rsidRPr="00867BB8">
        <w:rPr>
          <w:rFonts w:ascii="Arial" w:hAnsi="Arial" w:cs="Arial"/>
          <w:b/>
          <w:bCs/>
          <w:spacing w:val="-8"/>
          <w:sz w:val="24"/>
          <w:szCs w:val="24"/>
        </w:rPr>
        <w:t xml:space="preserve"> </w:t>
      </w:r>
      <w:r w:rsidRPr="00867BB8">
        <w:rPr>
          <w:rFonts w:ascii="Arial" w:hAnsi="Arial" w:cs="Arial"/>
          <w:b/>
          <w:bCs/>
          <w:spacing w:val="-1"/>
          <w:sz w:val="24"/>
          <w:szCs w:val="24"/>
        </w:rPr>
        <w:t>POWINNY</w:t>
      </w:r>
      <w:r w:rsidRPr="00867BB8">
        <w:rPr>
          <w:rFonts w:ascii="Arial" w:hAnsi="Arial" w:cs="Arial"/>
          <w:b/>
          <w:bCs/>
          <w:spacing w:val="-10"/>
          <w:sz w:val="24"/>
          <w:szCs w:val="24"/>
        </w:rPr>
        <w:t xml:space="preserve"> </w:t>
      </w:r>
      <w:r w:rsidRPr="00867BB8">
        <w:rPr>
          <w:rFonts w:ascii="Arial" w:hAnsi="Arial" w:cs="Arial"/>
          <w:b/>
          <w:bCs/>
          <w:sz w:val="24"/>
          <w:szCs w:val="24"/>
        </w:rPr>
        <w:t xml:space="preserve">ZOSTAĆ </w:t>
      </w:r>
      <w:r w:rsidRPr="00867BB8">
        <w:rPr>
          <w:rFonts w:ascii="Arial" w:hAnsi="Arial" w:cs="Arial"/>
          <w:b/>
          <w:bCs/>
          <w:spacing w:val="-1"/>
          <w:sz w:val="24"/>
          <w:szCs w:val="24"/>
        </w:rPr>
        <w:t>DOPEŁNIONE</w:t>
      </w:r>
      <w:r w:rsidRPr="00867BB8">
        <w:rPr>
          <w:rFonts w:ascii="Arial" w:hAnsi="Arial" w:cs="Arial"/>
          <w:b/>
          <w:bCs/>
          <w:spacing w:val="-8"/>
          <w:sz w:val="24"/>
          <w:szCs w:val="24"/>
        </w:rPr>
        <w:t xml:space="preserve"> </w:t>
      </w:r>
      <w:r w:rsidRPr="00867BB8">
        <w:rPr>
          <w:rFonts w:ascii="Arial" w:hAnsi="Arial" w:cs="Arial"/>
          <w:b/>
          <w:bCs/>
          <w:spacing w:val="-1"/>
          <w:sz w:val="24"/>
          <w:szCs w:val="24"/>
        </w:rPr>
        <w:t>PO</w:t>
      </w:r>
      <w:r w:rsidRPr="00867BB8">
        <w:rPr>
          <w:rFonts w:ascii="Arial" w:hAnsi="Arial" w:cs="Arial"/>
          <w:b/>
          <w:bCs/>
          <w:spacing w:val="-10"/>
          <w:sz w:val="24"/>
          <w:szCs w:val="24"/>
        </w:rPr>
        <w:t xml:space="preserve"> </w:t>
      </w:r>
      <w:r w:rsidRPr="00867BB8">
        <w:rPr>
          <w:rFonts w:ascii="Arial" w:hAnsi="Arial" w:cs="Arial"/>
          <w:b/>
          <w:bCs/>
          <w:spacing w:val="-1"/>
          <w:sz w:val="24"/>
          <w:szCs w:val="24"/>
        </w:rPr>
        <w:t>WYBORZE</w:t>
      </w:r>
      <w:r w:rsidRPr="00867BB8">
        <w:rPr>
          <w:rFonts w:ascii="Arial" w:hAnsi="Arial" w:cs="Arial"/>
          <w:b/>
          <w:bCs/>
          <w:spacing w:val="82"/>
          <w:w w:val="99"/>
          <w:sz w:val="24"/>
          <w:szCs w:val="24"/>
        </w:rPr>
        <w:t xml:space="preserve"> </w:t>
      </w:r>
      <w:r w:rsidRPr="00867BB8">
        <w:rPr>
          <w:rFonts w:ascii="Arial" w:hAnsi="Arial" w:cs="Arial"/>
          <w:b/>
          <w:bCs/>
          <w:spacing w:val="-1"/>
          <w:sz w:val="24"/>
          <w:szCs w:val="24"/>
        </w:rPr>
        <w:t>OFERT</w:t>
      </w:r>
      <w:r w:rsidRPr="00867BB8">
        <w:rPr>
          <w:rFonts w:ascii="Arial" w:hAnsi="Arial" w:cs="Arial"/>
          <w:b/>
          <w:bCs/>
          <w:spacing w:val="-8"/>
          <w:sz w:val="24"/>
          <w:szCs w:val="24"/>
        </w:rPr>
        <w:t xml:space="preserve"> </w:t>
      </w:r>
      <w:r w:rsidRPr="00867BB8">
        <w:rPr>
          <w:rFonts w:ascii="Arial" w:hAnsi="Arial" w:cs="Arial"/>
          <w:b/>
          <w:bCs/>
          <w:sz w:val="24"/>
          <w:szCs w:val="24"/>
        </w:rPr>
        <w:t>W</w:t>
      </w:r>
      <w:r w:rsidRPr="00867BB8">
        <w:rPr>
          <w:rFonts w:ascii="Arial" w:hAnsi="Arial" w:cs="Arial"/>
          <w:b/>
          <w:bCs/>
          <w:spacing w:val="-10"/>
          <w:sz w:val="24"/>
          <w:szCs w:val="24"/>
        </w:rPr>
        <w:t xml:space="preserve"> </w:t>
      </w:r>
      <w:r w:rsidRPr="00867BB8">
        <w:rPr>
          <w:rFonts w:ascii="Arial" w:hAnsi="Arial" w:cs="Arial"/>
          <w:b/>
          <w:bCs/>
          <w:sz w:val="24"/>
          <w:szCs w:val="24"/>
        </w:rPr>
        <w:t>CELU</w:t>
      </w:r>
      <w:r w:rsidRPr="00867BB8">
        <w:rPr>
          <w:rFonts w:ascii="Arial" w:hAnsi="Arial" w:cs="Arial"/>
          <w:b/>
          <w:bCs/>
          <w:spacing w:val="-8"/>
          <w:sz w:val="24"/>
          <w:szCs w:val="24"/>
        </w:rPr>
        <w:t xml:space="preserve"> </w:t>
      </w:r>
      <w:r w:rsidRPr="00867BB8">
        <w:rPr>
          <w:rFonts w:ascii="Arial" w:hAnsi="Arial" w:cs="Arial"/>
          <w:b/>
          <w:bCs/>
          <w:sz w:val="24"/>
          <w:szCs w:val="24"/>
        </w:rPr>
        <w:t>ZAWARCIA</w:t>
      </w:r>
      <w:r w:rsidRPr="00867BB8">
        <w:rPr>
          <w:rFonts w:ascii="Arial" w:hAnsi="Arial" w:cs="Arial"/>
          <w:b/>
          <w:bCs/>
          <w:spacing w:val="-9"/>
          <w:sz w:val="24"/>
          <w:szCs w:val="24"/>
        </w:rPr>
        <w:t xml:space="preserve"> </w:t>
      </w:r>
      <w:r w:rsidRPr="00867BB8">
        <w:rPr>
          <w:rFonts w:ascii="Arial" w:hAnsi="Arial" w:cs="Arial"/>
          <w:b/>
          <w:bCs/>
          <w:sz w:val="24"/>
          <w:szCs w:val="24"/>
        </w:rPr>
        <w:t>UMOWY W SPRAWIE ZAMÓWIENIA PUBLICZNEGO</w:t>
      </w:r>
    </w:p>
    <w:p w:rsidR="00A81F4E" w:rsidRPr="00867BB8" w:rsidRDefault="00A81F4E" w:rsidP="00A41F0E">
      <w:pPr>
        <w:pStyle w:val="Tekstpodstawowy"/>
        <w:kinsoku w:val="0"/>
        <w:overflowPunct w:val="0"/>
        <w:spacing w:before="0" w:line="360" w:lineRule="auto"/>
        <w:ind w:left="0" w:firstLine="0"/>
        <w:rPr>
          <w:rFonts w:ascii="Arial" w:hAnsi="Arial" w:cs="Arial"/>
          <w:sz w:val="24"/>
          <w:szCs w:val="24"/>
        </w:rPr>
      </w:pPr>
    </w:p>
    <w:p w:rsidR="00A81F4E" w:rsidRPr="00867BB8" w:rsidRDefault="00A81F4E" w:rsidP="00BD5B5E">
      <w:pPr>
        <w:pStyle w:val="Akapitzlist"/>
        <w:numPr>
          <w:ilvl w:val="0"/>
          <w:numId w:val="17"/>
        </w:numPr>
        <w:spacing w:line="360" w:lineRule="auto"/>
        <w:jc w:val="both"/>
        <w:rPr>
          <w:rFonts w:ascii="Arial" w:hAnsi="Arial" w:cs="Arial"/>
        </w:rPr>
      </w:pPr>
      <w:r w:rsidRPr="00867BB8">
        <w:rPr>
          <w:rFonts w:ascii="Arial" w:hAnsi="Arial" w:cs="Arial"/>
        </w:rPr>
        <w:t xml:space="preserve">Przed zawarciem umowy w sprawie zamówienia publicznego, Wykonawca, którego oferta została uznana za najkorzystniejszą zobowiązany jest </w:t>
      </w:r>
      <w:r w:rsidR="00891D75" w:rsidRPr="00867BB8">
        <w:rPr>
          <w:rFonts w:ascii="Arial" w:hAnsi="Arial" w:cs="Arial"/>
        </w:rPr>
        <w:t>przedłożyć Zamawiającemu</w:t>
      </w:r>
      <w:r w:rsidR="00095B77" w:rsidRPr="00867BB8">
        <w:rPr>
          <w:rFonts w:ascii="Arial" w:hAnsi="Arial" w:cs="Arial"/>
        </w:rPr>
        <w:t>:</w:t>
      </w:r>
    </w:p>
    <w:p w:rsidR="00867C29" w:rsidRPr="00867BB8" w:rsidRDefault="00A81F4E" w:rsidP="00A41F0E">
      <w:pPr>
        <w:pStyle w:val="Akapitzlist"/>
        <w:numPr>
          <w:ilvl w:val="1"/>
          <w:numId w:val="9"/>
        </w:numPr>
        <w:spacing w:line="360" w:lineRule="auto"/>
        <w:jc w:val="both"/>
        <w:rPr>
          <w:rFonts w:ascii="Arial" w:hAnsi="Arial" w:cs="Arial"/>
        </w:rPr>
      </w:pPr>
      <w:r w:rsidRPr="00867BB8">
        <w:rPr>
          <w:rFonts w:ascii="Arial" w:hAnsi="Arial" w:cs="Arial"/>
        </w:rPr>
        <w:t>umowę konsorcjum, jeżeli zamówienie będzie realizowane przez wykonawców wspólnie ubiegających się o udzielenie zamówienia – oryginał lub kopia potwierdzona za zgodność z oryginałem przez upoważnioną do tego osobę,</w:t>
      </w:r>
    </w:p>
    <w:p w:rsidR="00867C29" w:rsidRPr="00867BB8" w:rsidRDefault="00A81F4E" w:rsidP="00A41F0E">
      <w:pPr>
        <w:pStyle w:val="Akapitzlist"/>
        <w:numPr>
          <w:ilvl w:val="1"/>
          <w:numId w:val="9"/>
        </w:numPr>
        <w:spacing w:line="360" w:lineRule="auto"/>
        <w:jc w:val="both"/>
        <w:rPr>
          <w:rFonts w:ascii="Arial" w:hAnsi="Arial" w:cs="Arial"/>
        </w:rPr>
      </w:pPr>
      <w:r w:rsidRPr="00867BB8">
        <w:rPr>
          <w:rFonts w:ascii="Arial" w:hAnsi="Arial" w:cs="Arial"/>
        </w:rPr>
        <w:t>jeżeli wybrana zostanie oferta Wykonawców wykonujących działalność w formie spółki cywilnej lub spółka cywilna wchodzić będzie w skład konsorcjum, Zamawiający przed podpisaniem umowy w sprawie zamówienia publicznego zażąda przedstawienia umowy regulującej współpracę tych Wykonawców – oryginał lub kopia potwierdzona za zgodność z oryginałem przez upoważnioną do tego osobę,</w:t>
      </w:r>
    </w:p>
    <w:p w:rsidR="00867C29" w:rsidRPr="00867BB8" w:rsidRDefault="00867C29" w:rsidP="00A41F0E">
      <w:pPr>
        <w:pStyle w:val="Akapitzlist"/>
        <w:numPr>
          <w:ilvl w:val="1"/>
          <w:numId w:val="9"/>
        </w:numPr>
        <w:spacing w:line="360" w:lineRule="auto"/>
        <w:jc w:val="both"/>
        <w:rPr>
          <w:rFonts w:ascii="Arial" w:hAnsi="Arial" w:cs="Arial"/>
        </w:rPr>
      </w:pPr>
      <w:r w:rsidRPr="00867BB8">
        <w:rPr>
          <w:rFonts w:ascii="Arial" w:hAnsi="Arial" w:cs="Arial"/>
        </w:rPr>
        <w:t>potwierdzenie wpisu do BDO.</w:t>
      </w:r>
    </w:p>
    <w:p w:rsidR="00511A5B" w:rsidRPr="00867BB8" w:rsidRDefault="00511A5B" w:rsidP="00A41F0E">
      <w:pPr>
        <w:pStyle w:val="Akapitzlist"/>
        <w:numPr>
          <w:ilvl w:val="1"/>
          <w:numId w:val="9"/>
        </w:numPr>
        <w:spacing w:line="360" w:lineRule="auto"/>
        <w:jc w:val="both"/>
        <w:rPr>
          <w:rFonts w:ascii="Arial" w:hAnsi="Arial" w:cs="Arial"/>
        </w:rPr>
      </w:pPr>
      <w:r w:rsidRPr="00867BB8">
        <w:rPr>
          <w:rFonts w:ascii="Arial" w:hAnsi="Arial" w:cs="Arial"/>
        </w:rPr>
        <w:t xml:space="preserve"> zabezpieczenie należytego wykonania umowy.</w:t>
      </w:r>
    </w:p>
    <w:p w:rsidR="00A81F4E" w:rsidRPr="00867BB8" w:rsidRDefault="00A81F4E" w:rsidP="00A41F0E">
      <w:pPr>
        <w:spacing w:line="360" w:lineRule="auto"/>
        <w:jc w:val="both"/>
        <w:rPr>
          <w:rFonts w:ascii="Arial" w:hAnsi="Arial" w:cs="Arial"/>
          <w:b/>
          <w:bCs/>
        </w:rPr>
      </w:pPr>
      <w:r w:rsidRPr="00867BB8">
        <w:rPr>
          <w:rFonts w:ascii="Arial" w:hAnsi="Arial" w:cs="Arial"/>
          <w:b/>
          <w:bCs/>
        </w:rPr>
        <w:t>Niedopełnienie formalności wskazanych w pkt</w:t>
      </w:r>
      <w:r w:rsidR="002F27EF" w:rsidRPr="00867BB8">
        <w:rPr>
          <w:rFonts w:ascii="Arial" w:hAnsi="Arial" w:cs="Arial"/>
          <w:b/>
          <w:bCs/>
        </w:rPr>
        <w:t>. 1</w:t>
      </w:r>
      <w:r w:rsidRPr="00867BB8">
        <w:rPr>
          <w:rFonts w:ascii="Arial" w:hAnsi="Arial" w:cs="Arial"/>
          <w:b/>
          <w:bCs/>
        </w:rPr>
        <w:t xml:space="preserve"> będzie traktowane jako uchylanie się przez Wykonawcę od zawarcia umowy w sp</w:t>
      </w:r>
      <w:r w:rsidR="00E15C49" w:rsidRPr="00867BB8">
        <w:rPr>
          <w:rFonts w:ascii="Arial" w:hAnsi="Arial" w:cs="Arial"/>
          <w:b/>
          <w:bCs/>
        </w:rPr>
        <w:t xml:space="preserve">rawie zamówienia publicznego.  </w:t>
      </w:r>
    </w:p>
    <w:p w:rsidR="009B1652" w:rsidRPr="00867BB8" w:rsidRDefault="00A81F4E" w:rsidP="00BD5B5E">
      <w:pPr>
        <w:pStyle w:val="Akapitzlist"/>
        <w:numPr>
          <w:ilvl w:val="0"/>
          <w:numId w:val="17"/>
        </w:numPr>
        <w:spacing w:line="360" w:lineRule="auto"/>
        <w:jc w:val="both"/>
        <w:rPr>
          <w:rFonts w:ascii="Arial" w:hAnsi="Arial" w:cs="Arial"/>
        </w:rPr>
      </w:pPr>
      <w:r w:rsidRPr="00867BB8">
        <w:rPr>
          <w:rFonts w:ascii="Arial" w:hAnsi="Arial" w:cs="Arial"/>
        </w:rPr>
        <w:t xml:space="preserve">Wszelkie istotne dla stron postanowienia zawiera wzór umowy stanowiący </w:t>
      </w:r>
      <w:r w:rsidRPr="00867BB8">
        <w:rPr>
          <w:rFonts w:ascii="Arial" w:hAnsi="Arial" w:cs="Arial"/>
          <w:b/>
          <w:bCs/>
        </w:rPr>
        <w:t>załącznik</w:t>
      </w:r>
      <w:r w:rsidR="00867C29" w:rsidRPr="00867BB8">
        <w:rPr>
          <w:rFonts w:ascii="Arial" w:hAnsi="Arial" w:cs="Arial"/>
          <w:b/>
          <w:bCs/>
        </w:rPr>
        <w:t xml:space="preserve"> nr 6</w:t>
      </w:r>
      <w:r w:rsidRPr="00867BB8">
        <w:rPr>
          <w:rFonts w:ascii="Arial" w:hAnsi="Arial" w:cs="Arial"/>
          <w:b/>
        </w:rPr>
        <w:t xml:space="preserve"> do SWZ</w:t>
      </w:r>
      <w:r w:rsidRPr="00867BB8">
        <w:rPr>
          <w:rFonts w:ascii="Arial" w:hAnsi="Arial" w:cs="Arial"/>
          <w:bCs/>
        </w:rPr>
        <w:t>.</w:t>
      </w:r>
      <w:r w:rsidRPr="00867BB8">
        <w:rPr>
          <w:rFonts w:ascii="Arial" w:hAnsi="Arial" w:cs="Arial"/>
          <w:b/>
          <w:bCs/>
        </w:rPr>
        <w:t xml:space="preserve"> </w:t>
      </w:r>
      <w:r w:rsidRPr="00867BB8">
        <w:rPr>
          <w:rFonts w:ascii="Arial" w:hAnsi="Arial" w:cs="Arial"/>
        </w:rPr>
        <w:t xml:space="preserve">Umowa zostanie zawarta na podstawie złożonej oferty </w:t>
      </w:r>
      <w:r w:rsidRPr="00867BB8">
        <w:rPr>
          <w:rFonts w:ascii="Arial" w:hAnsi="Arial" w:cs="Arial"/>
        </w:rPr>
        <w:lastRenderedPageBreak/>
        <w:t>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4D31A1" w:rsidRPr="00867BB8" w:rsidRDefault="00A81F4E" w:rsidP="00BD5B5E">
      <w:pPr>
        <w:pStyle w:val="Akapitzlist"/>
        <w:numPr>
          <w:ilvl w:val="0"/>
          <w:numId w:val="17"/>
        </w:numPr>
        <w:spacing w:line="360" w:lineRule="auto"/>
        <w:jc w:val="both"/>
        <w:rPr>
          <w:rFonts w:ascii="Arial" w:hAnsi="Arial" w:cs="Arial"/>
        </w:rPr>
      </w:pPr>
      <w:r w:rsidRPr="00867BB8">
        <w:rPr>
          <w:rFonts w:ascii="Arial" w:hAnsi="Arial" w:cs="Arial"/>
          <w:b/>
        </w:rPr>
        <w:t>Doku</w:t>
      </w:r>
      <w:r w:rsidR="009B1652" w:rsidRPr="00867BB8">
        <w:rPr>
          <w:rFonts w:ascii="Arial" w:hAnsi="Arial" w:cs="Arial"/>
          <w:b/>
        </w:rPr>
        <w:t>menty, o których mowa w pkt. 1</w:t>
      </w:r>
      <w:r w:rsidRPr="00867BB8">
        <w:rPr>
          <w:rFonts w:ascii="Arial" w:hAnsi="Arial" w:cs="Arial"/>
          <w:b/>
        </w:rPr>
        <w:t xml:space="preserve"> </w:t>
      </w:r>
      <w:r w:rsidR="00511A5B" w:rsidRPr="00867BB8">
        <w:rPr>
          <w:rFonts w:ascii="Arial" w:hAnsi="Arial" w:cs="Arial"/>
          <w:b/>
        </w:rPr>
        <w:t xml:space="preserve">powyżej </w:t>
      </w:r>
      <w:r w:rsidRPr="00867BB8">
        <w:rPr>
          <w:rFonts w:ascii="Arial" w:hAnsi="Arial" w:cs="Arial"/>
          <w:b/>
        </w:rPr>
        <w:t xml:space="preserve"> </w:t>
      </w:r>
      <w:r w:rsidR="002F1908" w:rsidRPr="00867BB8">
        <w:rPr>
          <w:rFonts w:ascii="Arial" w:hAnsi="Arial" w:cs="Arial"/>
          <w:b/>
        </w:rPr>
        <w:t>mogą być złożone lub przesłane na adres siedziby Zamawiającego w formie papierowej lub przesłan</w:t>
      </w:r>
      <w:r w:rsidR="00E0685B" w:rsidRPr="00867BB8">
        <w:rPr>
          <w:rFonts w:ascii="Arial" w:hAnsi="Arial" w:cs="Arial"/>
          <w:b/>
        </w:rPr>
        <w:t xml:space="preserve">e na adres e-mail Zamawiającego: </w:t>
      </w:r>
      <w:hyperlink r:id="rId17" w:history="1">
        <w:r w:rsidR="00E0685B" w:rsidRPr="00867BB8">
          <w:rPr>
            <w:rStyle w:val="Hipercze"/>
            <w:rFonts w:ascii="Arial" w:hAnsi="Arial" w:cs="Arial"/>
            <w:b/>
          </w:rPr>
          <w:t>zamowieniapubliczne@bodzanow.pl</w:t>
        </w:r>
      </w:hyperlink>
      <w:r w:rsidR="00E0685B" w:rsidRPr="00867BB8">
        <w:rPr>
          <w:rFonts w:ascii="Arial" w:hAnsi="Arial" w:cs="Arial"/>
          <w:b/>
        </w:rPr>
        <w:t xml:space="preserve"> </w:t>
      </w:r>
      <w:r w:rsidR="002F1908" w:rsidRPr="00867BB8">
        <w:rPr>
          <w:rFonts w:ascii="Arial" w:hAnsi="Arial" w:cs="Arial"/>
          <w:b/>
        </w:rPr>
        <w:t xml:space="preserve"> w formie dokumentu elektronicznego podpisanego kwalifikowanym podpisem elektronicznym.</w:t>
      </w:r>
    </w:p>
    <w:p w:rsidR="00A41F0E" w:rsidRPr="00867BB8" w:rsidRDefault="00A41F0E" w:rsidP="00A41F0E">
      <w:pPr>
        <w:pStyle w:val="Akapitzlist"/>
        <w:spacing w:line="360" w:lineRule="auto"/>
        <w:ind w:left="720"/>
        <w:jc w:val="both"/>
        <w:rPr>
          <w:rFonts w:ascii="Arial" w:hAnsi="Arial" w:cs="Arial"/>
        </w:rPr>
      </w:pPr>
    </w:p>
    <w:p w:rsidR="004D31A1" w:rsidRPr="00867BB8" w:rsidRDefault="0021160A" w:rsidP="00A41F0E">
      <w:pPr>
        <w:pStyle w:val="Tekstpodstawowy"/>
        <w:kinsoku w:val="0"/>
        <w:overflowPunct w:val="0"/>
        <w:spacing w:before="0" w:line="360" w:lineRule="auto"/>
        <w:ind w:left="0" w:right="3" w:firstLine="0"/>
        <w:jc w:val="both"/>
        <w:rPr>
          <w:rFonts w:ascii="Arial" w:hAnsi="Arial" w:cs="Arial"/>
          <w:sz w:val="24"/>
          <w:szCs w:val="24"/>
        </w:rPr>
      </w:pPr>
      <w:r w:rsidRPr="00867BB8">
        <w:rPr>
          <w:rFonts w:ascii="Arial" w:hAnsi="Arial" w:cs="Arial"/>
          <w:b/>
          <w:bCs/>
          <w:spacing w:val="-1"/>
          <w:sz w:val="24"/>
          <w:szCs w:val="24"/>
        </w:rPr>
        <w:t>19</w:t>
      </w:r>
      <w:r w:rsidR="004D31A1" w:rsidRPr="00867BB8">
        <w:rPr>
          <w:rFonts w:ascii="Arial" w:hAnsi="Arial" w:cs="Arial"/>
          <w:b/>
          <w:bCs/>
          <w:spacing w:val="-1"/>
          <w:sz w:val="24"/>
          <w:szCs w:val="24"/>
        </w:rPr>
        <w:t>.</w:t>
      </w:r>
      <w:r w:rsidR="004D31A1" w:rsidRPr="00867BB8">
        <w:rPr>
          <w:rFonts w:ascii="Arial" w:hAnsi="Arial" w:cs="Arial"/>
          <w:b/>
          <w:bCs/>
          <w:sz w:val="24"/>
          <w:szCs w:val="24"/>
        </w:rPr>
        <w:t xml:space="preserve"> </w:t>
      </w:r>
      <w:r w:rsidR="004D31A1" w:rsidRPr="00867BB8">
        <w:rPr>
          <w:rFonts w:ascii="Arial" w:hAnsi="Arial" w:cs="Arial"/>
          <w:b/>
          <w:bCs/>
          <w:spacing w:val="1"/>
          <w:sz w:val="24"/>
          <w:szCs w:val="24"/>
        </w:rPr>
        <w:t xml:space="preserve"> </w:t>
      </w:r>
      <w:r w:rsidR="004D31A1" w:rsidRPr="00867BB8">
        <w:rPr>
          <w:rFonts w:ascii="Arial" w:hAnsi="Arial" w:cs="Arial"/>
          <w:b/>
          <w:bCs/>
          <w:spacing w:val="-1"/>
          <w:sz w:val="24"/>
          <w:szCs w:val="24"/>
        </w:rPr>
        <w:t>POUCZENIE</w:t>
      </w:r>
      <w:r w:rsidR="004D31A1" w:rsidRPr="00867BB8">
        <w:rPr>
          <w:rFonts w:ascii="Arial" w:hAnsi="Arial" w:cs="Arial"/>
          <w:b/>
          <w:bCs/>
          <w:sz w:val="24"/>
          <w:szCs w:val="24"/>
        </w:rPr>
        <w:t xml:space="preserve"> </w:t>
      </w:r>
      <w:r w:rsidR="004D31A1" w:rsidRPr="00867BB8">
        <w:rPr>
          <w:rFonts w:ascii="Arial" w:hAnsi="Arial" w:cs="Arial"/>
          <w:b/>
          <w:bCs/>
          <w:spacing w:val="3"/>
          <w:sz w:val="24"/>
          <w:szCs w:val="24"/>
        </w:rPr>
        <w:t xml:space="preserve"> </w:t>
      </w:r>
      <w:r w:rsidR="004D31A1" w:rsidRPr="00867BB8">
        <w:rPr>
          <w:rFonts w:ascii="Arial" w:hAnsi="Arial" w:cs="Arial"/>
          <w:b/>
          <w:bCs/>
          <w:sz w:val="24"/>
          <w:szCs w:val="24"/>
        </w:rPr>
        <w:t xml:space="preserve">O </w:t>
      </w:r>
      <w:r w:rsidR="004D31A1" w:rsidRPr="00867BB8">
        <w:rPr>
          <w:rFonts w:ascii="Arial" w:hAnsi="Arial" w:cs="Arial"/>
          <w:b/>
          <w:bCs/>
          <w:spacing w:val="2"/>
          <w:sz w:val="24"/>
          <w:szCs w:val="24"/>
        </w:rPr>
        <w:t xml:space="preserve"> </w:t>
      </w:r>
      <w:r w:rsidR="004D31A1" w:rsidRPr="00867BB8">
        <w:rPr>
          <w:rFonts w:ascii="Arial" w:hAnsi="Arial" w:cs="Arial"/>
          <w:b/>
          <w:bCs/>
          <w:spacing w:val="-1"/>
          <w:sz w:val="24"/>
          <w:szCs w:val="24"/>
        </w:rPr>
        <w:t>ŚRODKACH</w:t>
      </w:r>
      <w:r w:rsidR="004D31A1" w:rsidRPr="00867BB8">
        <w:rPr>
          <w:rFonts w:ascii="Arial" w:hAnsi="Arial" w:cs="Arial"/>
          <w:b/>
          <w:bCs/>
          <w:sz w:val="24"/>
          <w:szCs w:val="24"/>
        </w:rPr>
        <w:t xml:space="preserve"> </w:t>
      </w:r>
      <w:r w:rsidR="004D31A1" w:rsidRPr="00867BB8">
        <w:rPr>
          <w:rFonts w:ascii="Arial" w:hAnsi="Arial" w:cs="Arial"/>
          <w:b/>
          <w:bCs/>
          <w:spacing w:val="2"/>
          <w:sz w:val="24"/>
          <w:szCs w:val="24"/>
        </w:rPr>
        <w:t xml:space="preserve"> </w:t>
      </w:r>
      <w:r w:rsidR="004D31A1" w:rsidRPr="00867BB8">
        <w:rPr>
          <w:rFonts w:ascii="Arial" w:hAnsi="Arial" w:cs="Arial"/>
          <w:b/>
          <w:bCs/>
          <w:sz w:val="24"/>
          <w:szCs w:val="24"/>
        </w:rPr>
        <w:t xml:space="preserve">OCHRONY </w:t>
      </w:r>
      <w:r w:rsidR="004D31A1" w:rsidRPr="00867BB8">
        <w:rPr>
          <w:rFonts w:ascii="Arial" w:hAnsi="Arial" w:cs="Arial"/>
          <w:b/>
          <w:bCs/>
          <w:spacing w:val="3"/>
          <w:sz w:val="24"/>
          <w:szCs w:val="24"/>
        </w:rPr>
        <w:t xml:space="preserve"> </w:t>
      </w:r>
      <w:r w:rsidR="004D31A1" w:rsidRPr="00867BB8">
        <w:rPr>
          <w:rFonts w:ascii="Arial" w:hAnsi="Arial" w:cs="Arial"/>
          <w:b/>
          <w:bCs/>
          <w:spacing w:val="-1"/>
          <w:sz w:val="24"/>
          <w:szCs w:val="24"/>
        </w:rPr>
        <w:t>PRAWNEJ</w:t>
      </w:r>
      <w:r w:rsidR="004D31A1" w:rsidRPr="00867BB8">
        <w:rPr>
          <w:rFonts w:ascii="Arial" w:hAnsi="Arial" w:cs="Arial"/>
          <w:b/>
          <w:bCs/>
          <w:sz w:val="24"/>
          <w:szCs w:val="24"/>
        </w:rPr>
        <w:t xml:space="preserve"> </w:t>
      </w:r>
      <w:r w:rsidR="004D31A1" w:rsidRPr="00867BB8">
        <w:rPr>
          <w:rFonts w:ascii="Arial" w:hAnsi="Arial" w:cs="Arial"/>
          <w:b/>
          <w:bCs/>
          <w:spacing w:val="2"/>
          <w:sz w:val="24"/>
          <w:szCs w:val="24"/>
        </w:rPr>
        <w:t xml:space="preserve"> </w:t>
      </w:r>
      <w:r w:rsidR="004D31A1" w:rsidRPr="00867BB8">
        <w:rPr>
          <w:rFonts w:ascii="Arial" w:hAnsi="Arial" w:cs="Arial"/>
          <w:b/>
          <w:bCs/>
          <w:spacing w:val="-1"/>
          <w:sz w:val="24"/>
          <w:szCs w:val="24"/>
        </w:rPr>
        <w:t>PRZYSŁUGUJĄCYCH</w:t>
      </w:r>
      <w:r w:rsidR="004D31A1" w:rsidRPr="00867BB8">
        <w:rPr>
          <w:rFonts w:ascii="Arial" w:hAnsi="Arial" w:cs="Arial"/>
          <w:b/>
          <w:bCs/>
          <w:sz w:val="24"/>
          <w:szCs w:val="24"/>
        </w:rPr>
        <w:t xml:space="preserve"> </w:t>
      </w:r>
      <w:r w:rsidR="004D31A1" w:rsidRPr="00867BB8">
        <w:rPr>
          <w:rFonts w:ascii="Arial" w:hAnsi="Arial" w:cs="Arial"/>
          <w:b/>
          <w:bCs/>
          <w:spacing w:val="2"/>
          <w:sz w:val="24"/>
          <w:szCs w:val="24"/>
        </w:rPr>
        <w:t xml:space="preserve"> </w:t>
      </w:r>
      <w:r w:rsidR="004D31A1" w:rsidRPr="00867BB8">
        <w:rPr>
          <w:rFonts w:ascii="Arial" w:hAnsi="Arial" w:cs="Arial"/>
          <w:b/>
          <w:bCs/>
          <w:sz w:val="24"/>
          <w:szCs w:val="24"/>
        </w:rPr>
        <w:t xml:space="preserve">WYKONAWCY </w:t>
      </w:r>
      <w:r w:rsidR="004D31A1" w:rsidRPr="00867BB8">
        <w:rPr>
          <w:rFonts w:ascii="Arial" w:hAnsi="Arial" w:cs="Arial"/>
          <w:b/>
          <w:bCs/>
          <w:spacing w:val="2"/>
          <w:sz w:val="24"/>
          <w:szCs w:val="24"/>
        </w:rPr>
        <w:t xml:space="preserve"> </w:t>
      </w:r>
      <w:r w:rsidR="004D31A1" w:rsidRPr="00867BB8">
        <w:rPr>
          <w:rFonts w:ascii="Arial" w:hAnsi="Arial" w:cs="Arial"/>
          <w:b/>
          <w:bCs/>
          <w:sz w:val="24"/>
          <w:szCs w:val="24"/>
        </w:rPr>
        <w:t>W</w:t>
      </w:r>
      <w:r w:rsidR="004D31A1" w:rsidRPr="00867BB8">
        <w:rPr>
          <w:rFonts w:ascii="Arial" w:hAnsi="Arial" w:cs="Arial"/>
          <w:b/>
          <w:bCs/>
          <w:spacing w:val="59"/>
          <w:w w:val="99"/>
          <w:sz w:val="24"/>
          <w:szCs w:val="24"/>
        </w:rPr>
        <w:t xml:space="preserve"> </w:t>
      </w:r>
      <w:r w:rsidR="004D31A1" w:rsidRPr="00867BB8">
        <w:rPr>
          <w:rFonts w:ascii="Arial" w:hAnsi="Arial" w:cs="Arial"/>
          <w:b/>
          <w:bCs/>
          <w:sz w:val="24"/>
          <w:szCs w:val="24"/>
        </w:rPr>
        <w:t>TOKU</w:t>
      </w:r>
      <w:r w:rsidR="004D31A1" w:rsidRPr="00867BB8">
        <w:rPr>
          <w:rFonts w:ascii="Arial" w:hAnsi="Arial" w:cs="Arial"/>
          <w:b/>
          <w:bCs/>
          <w:spacing w:val="-14"/>
          <w:sz w:val="24"/>
          <w:szCs w:val="24"/>
        </w:rPr>
        <w:t xml:space="preserve"> </w:t>
      </w:r>
      <w:r w:rsidR="004D31A1" w:rsidRPr="00867BB8">
        <w:rPr>
          <w:rFonts w:ascii="Arial" w:hAnsi="Arial" w:cs="Arial"/>
          <w:b/>
          <w:bCs/>
          <w:spacing w:val="-1"/>
          <w:sz w:val="24"/>
          <w:szCs w:val="24"/>
        </w:rPr>
        <w:t>POSTĘPOWANIA</w:t>
      </w:r>
      <w:r w:rsidR="004D31A1" w:rsidRPr="00867BB8">
        <w:rPr>
          <w:rFonts w:ascii="Arial" w:hAnsi="Arial" w:cs="Arial"/>
          <w:b/>
          <w:bCs/>
          <w:spacing w:val="-12"/>
          <w:sz w:val="24"/>
          <w:szCs w:val="24"/>
        </w:rPr>
        <w:t xml:space="preserve"> </w:t>
      </w:r>
      <w:r w:rsidR="004D31A1" w:rsidRPr="00867BB8">
        <w:rPr>
          <w:rFonts w:ascii="Arial" w:hAnsi="Arial" w:cs="Arial"/>
          <w:b/>
          <w:bCs/>
          <w:sz w:val="24"/>
          <w:szCs w:val="24"/>
        </w:rPr>
        <w:t>O</w:t>
      </w:r>
      <w:r w:rsidR="004D31A1" w:rsidRPr="00867BB8">
        <w:rPr>
          <w:rFonts w:ascii="Arial" w:hAnsi="Arial" w:cs="Arial"/>
          <w:b/>
          <w:bCs/>
          <w:spacing w:val="-13"/>
          <w:sz w:val="24"/>
          <w:szCs w:val="24"/>
        </w:rPr>
        <w:t xml:space="preserve"> UDZIELENIE </w:t>
      </w:r>
      <w:r w:rsidR="004D31A1" w:rsidRPr="00867BB8">
        <w:rPr>
          <w:rFonts w:ascii="Arial" w:hAnsi="Arial" w:cs="Arial"/>
          <w:b/>
          <w:bCs/>
          <w:sz w:val="24"/>
          <w:szCs w:val="24"/>
        </w:rPr>
        <w:t>ZMÓWIENIA</w:t>
      </w:r>
    </w:p>
    <w:p w:rsidR="00A81F4E" w:rsidRPr="00867BB8" w:rsidRDefault="00A81F4E" w:rsidP="00A41F0E">
      <w:pPr>
        <w:pStyle w:val="Tekstpodstawowy"/>
        <w:kinsoku w:val="0"/>
        <w:overflowPunct w:val="0"/>
        <w:spacing w:before="0" w:line="360" w:lineRule="auto"/>
        <w:ind w:left="0" w:firstLine="0"/>
        <w:rPr>
          <w:rFonts w:ascii="Arial" w:hAnsi="Arial" w:cs="Arial"/>
          <w:sz w:val="24"/>
          <w:szCs w:val="24"/>
        </w:rPr>
      </w:pPr>
    </w:p>
    <w:p w:rsidR="00A81F4E" w:rsidRPr="00867BB8" w:rsidRDefault="006E7A0A" w:rsidP="00A41F0E">
      <w:pPr>
        <w:spacing w:line="360" w:lineRule="auto"/>
        <w:jc w:val="both"/>
        <w:rPr>
          <w:rFonts w:ascii="Arial" w:hAnsi="Arial" w:cs="Arial"/>
        </w:rPr>
      </w:pPr>
      <w:r w:rsidRPr="00867BB8">
        <w:rPr>
          <w:rFonts w:ascii="Arial" w:hAnsi="Arial" w:cs="Arial"/>
        </w:rPr>
        <w:t>Wykonawcom, których interes prawny w uzyskaniu zamówienia doznał lub może doznać uszczerbku w wyniku naruszenia przez Zamawiającego przepisów ustawy, przepisów wykonawczych jak też postanowień niniejszej SWZ przysługują środki ochrony prawnej przewidziane w Dziale IX ustawy PZP.</w:t>
      </w:r>
    </w:p>
    <w:p w:rsidR="00A41F0E" w:rsidRPr="00867BB8" w:rsidRDefault="00A41F0E" w:rsidP="00A41F0E">
      <w:pPr>
        <w:spacing w:line="360" w:lineRule="auto"/>
        <w:jc w:val="both"/>
        <w:rPr>
          <w:rFonts w:ascii="Arial" w:hAnsi="Arial" w:cs="Arial"/>
        </w:rPr>
      </w:pPr>
    </w:p>
    <w:p w:rsidR="00867C29" w:rsidRPr="00867BB8" w:rsidRDefault="004D31A1" w:rsidP="00A41F0E">
      <w:pPr>
        <w:pStyle w:val="Tekstpodstawowy"/>
        <w:numPr>
          <w:ilvl w:val="0"/>
          <w:numId w:val="13"/>
        </w:numPr>
        <w:kinsoku w:val="0"/>
        <w:overflowPunct w:val="0"/>
        <w:spacing w:before="0" w:line="360" w:lineRule="auto"/>
        <w:jc w:val="both"/>
        <w:rPr>
          <w:rFonts w:ascii="Arial" w:hAnsi="Arial" w:cs="Arial"/>
          <w:b/>
          <w:bCs/>
          <w:sz w:val="24"/>
          <w:szCs w:val="24"/>
        </w:rPr>
      </w:pPr>
      <w:r w:rsidRPr="00867BB8">
        <w:rPr>
          <w:rFonts w:ascii="Arial" w:hAnsi="Arial" w:cs="Arial"/>
          <w:b/>
          <w:bCs/>
          <w:spacing w:val="-15"/>
          <w:sz w:val="24"/>
          <w:szCs w:val="24"/>
        </w:rPr>
        <w:t xml:space="preserve">WYMAGANIA DOTYCZĄCE </w:t>
      </w:r>
      <w:r w:rsidRPr="00867BB8">
        <w:rPr>
          <w:rFonts w:ascii="Arial" w:hAnsi="Arial" w:cs="Arial"/>
          <w:b/>
          <w:bCs/>
          <w:sz w:val="24"/>
          <w:szCs w:val="24"/>
        </w:rPr>
        <w:t>ZABEZPIECZENIA</w:t>
      </w:r>
      <w:r w:rsidRPr="00867BB8">
        <w:rPr>
          <w:rFonts w:ascii="Arial" w:hAnsi="Arial" w:cs="Arial"/>
          <w:b/>
          <w:bCs/>
          <w:spacing w:val="-13"/>
          <w:sz w:val="24"/>
          <w:szCs w:val="24"/>
        </w:rPr>
        <w:t xml:space="preserve"> </w:t>
      </w:r>
      <w:r w:rsidRPr="00867BB8">
        <w:rPr>
          <w:rFonts w:ascii="Arial" w:hAnsi="Arial" w:cs="Arial"/>
          <w:b/>
          <w:bCs/>
          <w:spacing w:val="-1"/>
          <w:sz w:val="24"/>
          <w:szCs w:val="24"/>
        </w:rPr>
        <w:t>NALEŻYTEGO</w:t>
      </w:r>
      <w:r w:rsidRPr="00867BB8">
        <w:rPr>
          <w:rFonts w:ascii="Arial" w:hAnsi="Arial" w:cs="Arial"/>
          <w:b/>
          <w:bCs/>
          <w:spacing w:val="-14"/>
          <w:sz w:val="24"/>
          <w:szCs w:val="24"/>
        </w:rPr>
        <w:t xml:space="preserve"> </w:t>
      </w:r>
      <w:r w:rsidRPr="00867BB8">
        <w:rPr>
          <w:rFonts w:ascii="Arial" w:hAnsi="Arial" w:cs="Arial"/>
          <w:b/>
          <w:bCs/>
          <w:spacing w:val="-1"/>
          <w:sz w:val="24"/>
          <w:szCs w:val="24"/>
        </w:rPr>
        <w:t>WYKONANIA</w:t>
      </w:r>
      <w:r w:rsidRPr="00867BB8">
        <w:rPr>
          <w:rFonts w:ascii="Arial" w:hAnsi="Arial" w:cs="Arial"/>
          <w:b/>
          <w:bCs/>
          <w:spacing w:val="-15"/>
          <w:sz w:val="24"/>
          <w:szCs w:val="24"/>
        </w:rPr>
        <w:t xml:space="preserve"> </w:t>
      </w:r>
      <w:r w:rsidRPr="00867BB8">
        <w:rPr>
          <w:rFonts w:ascii="Arial" w:hAnsi="Arial" w:cs="Arial"/>
          <w:b/>
          <w:bCs/>
          <w:sz w:val="24"/>
          <w:szCs w:val="24"/>
        </w:rPr>
        <w:t>UMOWY</w:t>
      </w:r>
    </w:p>
    <w:p w:rsidR="00A41F0E" w:rsidRPr="00867BB8" w:rsidRDefault="00A41F0E" w:rsidP="00A41F0E">
      <w:pPr>
        <w:pStyle w:val="Tekstpodstawowy"/>
        <w:kinsoku w:val="0"/>
        <w:overflowPunct w:val="0"/>
        <w:spacing w:before="0" w:line="360" w:lineRule="auto"/>
        <w:ind w:left="720" w:firstLine="0"/>
        <w:jc w:val="both"/>
        <w:rPr>
          <w:rFonts w:ascii="Arial" w:hAnsi="Arial" w:cs="Arial"/>
          <w:b/>
          <w:bCs/>
          <w:sz w:val="24"/>
          <w:szCs w:val="24"/>
        </w:rPr>
      </w:pPr>
    </w:p>
    <w:p w:rsidR="00BA75B8" w:rsidRPr="00867BB8" w:rsidRDefault="00BA75B8" w:rsidP="00BD5B5E">
      <w:pPr>
        <w:pStyle w:val="Akapitzlist"/>
        <w:widowControl/>
        <w:numPr>
          <w:ilvl w:val="3"/>
          <w:numId w:val="22"/>
        </w:numPr>
        <w:tabs>
          <w:tab w:val="num" w:pos="284"/>
        </w:tabs>
        <w:autoSpaceDE/>
        <w:autoSpaceDN/>
        <w:adjustRightInd/>
        <w:spacing w:line="360" w:lineRule="auto"/>
        <w:jc w:val="both"/>
        <w:rPr>
          <w:rFonts w:ascii="Arial" w:hAnsi="Arial" w:cs="Arial"/>
        </w:rPr>
      </w:pPr>
      <w:r w:rsidRPr="00867BB8">
        <w:rPr>
          <w:rFonts w:ascii="Arial" w:hAnsi="Arial" w:cs="Arial"/>
        </w:rPr>
        <w:t>Zamawiający wymaga wniesienia zabezpieczenia należytego wykonania umowy przez wykonawcę, którego oferta została uznana za najkorzystniejszą.</w:t>
      </w:r>
    </w:p>
    <w:p w:rsidR="00BA75B8" w:rsidRPr="00867BB8" w:rsidRDefault="00BA75B8" w:rsidP="00BD5B5E">
      <w:pPr>
        <w:pStyle w:val="Akapitzlist"/>
        <w:widowControl/>
        <w:numPr>
          <w:ilvl w:val="3"/>
          <w:numId w:val="22"/>
        </w:numPr>
        <w:tabs>
          <w:tab w:val="num" w:pos="284"/>
        </w:tabs>
        <w:autoSpaceDE/>
        <w:autoSpaceDN/>
        <w:adjustRightInd/>
        <w:spacing w:line="360" w:lineRule="auto"/>
        <w:jc w:val="both"/>
        <w:rPr>
          <w:rFonts w:ascii="Arial" w:hAnsi="Arial" w:cs="Arial"/>
        </w:rPr>
      </w:pPr>
      <w:r w:rsidRPr="00867BB8">
        <w:rPr>
          <w:rFonts w:ascii="Arial" w:hAnsi="Arial" w:cs="Arial"/>
        </w:rPr>
        <w:t xml:space="preserve">Zabezpieczenie należytego wykonania umowy wynosić będzie </w:t>
      </w:r>
      <w:r w:rsidRPr="00867BB8">
        <w:rPr>
          <w:rFonts w:ascii="Arial" w:hAnsi="Arial" w:cs="Arial"/>
          <w:b/>
          <w:bCs/>
        </w:rPr>
        <w:t>5,00 %</w:t>
      </w:r>
      <w:r w:rsidRPr="00867BB8">
        <w:rPr>
          <w:rFonts w:ascii="Arial" w:hAnsi="Arial" w:cs="Arial"/>
        </w:rPr>
        <w:t xml:space="preserve"> ceny całkowitej brutto podanej w ofercie.</w:t>
      </w:r>
    </w:p>
    <w:p w:rsidR="00BA75B8" w:rsidRPr="00C60B52" w:rsidRDefault="00BA75B8" w:rsidP="00C60B52">
      <w:pPr>
        <w:pStyle w:val="Akapitzlist"/>
        <w:widowControl/>
        <w:numPr>
          <w:ilvl w:val="3"/>
          <w:numId w:val="22"/>
        </w:numPr>
        <w:tabs>
          <w:tab w:val="num" w:pos="284"/>
        </w:tabs>
        <w:autoSpaceDE/>
        <w:autoSpaceDN/>
        <w:adjustRightInd/>
        <w:spacing w:line="360" w:lineRule="auto"/>
        <w:jc w:val="both"/>
        <w:rPr>
          <w:rFonts w:ascii="Arial" w:hAnsi="Arial" w:cs="Arial"/>
        </w:rPr>
      </w:pPr>
      <w:r w:rsidRPr="00C60B52">
        <w:rPr>
          <w:rFonts w:ascii="Arial" w:hAnsi="Arial" w:cs="Arial"/>
        </w:rPr>
        <w:t>Zabezpieczenie może być wnoszone według wyboru Wykonawcy w jednej lub w kilku następujących formach:</w:t>
      </w:r>
    </w:p>
    <w:p w:rsidR="0086612F" w:rsidRDefault="00F85EB6">
      <w:pPr>
        <w:pStyle w:val="Akapitzlist"/>
        <w:spacing w:line="360" w:lineRule="auto"/>
        <w:ind w:left="720"/>
        <w:jc w:val="both"/>
        <w:rPr>
          <w:rFonts w:ascii="Arial" w:hAnsi="Arial" w:cs="Arial"/>
        </w:rPr>
      </w:pPr>
      <w:r>
        <w:rPr>
          <w:rFonts w:ascii="Arial" w:hAnsi="Arial" w:cs="Arial"/>
        </w:rPr>
        <w:t xml:space="preserve">1) </w:t>
      </w:r>
      <w:r w:rsidR="00BA75B8" w:rsidRPr="00867BB8">
        <w:rPr>
          <w:rFonts w:ascii="Arial" w:hAnsi="Arial" w:cs="Arial"/>
        </w:rPr>
        <w:t xml:space="preserve">pieniądzu; na rachunek bankowy Zamawiającego </w:t>
      </w:r>
      <w:r w:rsidR="00BA75B8" w:rsidRPr="00867BB8">
        <w:rPr>
          <w:rFonts w:ascii="Arial" w:eastAsia="Calibri" w:hAnsi="Arial" w:cs="Arial"/>
          <w:lang w:eastAsia="en-US"/>
        </w:rPr>
        <w:t>tj. nr rachunku:</w:t>
      </w:r>
      <w:r w:rsidR="003F7BF9" w:rsidRPr="00867BB8">
        <w:rPr>
          <w:rFonts w:ascii="Arial" w:eastAsiaTheme="minorHAnsi" w:hAnsi="Arial" w:cs="Arial"/>
          <w:lang w:eastAsia="en-US"/>
        </w:rPr>
        <w:t xml:space="preserve"> 85 9011 0005 0970 0547 2000 0190</w:t>
      </w:r>
      <w:r w:rsidR="00BA75B8" w:rsidRPr="00867BB8">
        <w:rPr>
          <w:rFonts w:ascii="Arial" w:eastAsia="Calibri" w:hAnsi="Arial" w:cs="Arial"/>
          <w:color w:val="FF0000"/>
          <w:lang w:eastAsia="en-US"/>
        </w:rPr>
        <w:t xml:space="preserve"> </w:t>
      </w:r>
      <w:r w:rsidR="00BA75B8" w:rsidRPr="00867BB8">
        <w:rPr>
          <w:rFonts w:ascii="Arial" w:eastAsia="Calibri" w:hAnsi="Arial" w:cs="Arial"/>
          <w:lang w:eastAsia="en-US"/>
        </w:rPr>
        <w:t>z dopiskiem: zabezpieczenie należytego wykonania w postępowaniu pn.:</w:t>
      </w:r>
      <w:r w:rsidR="00475E9F" w:rsidRPr="00867BB8">
        <w:rPr>
          <w:rFonts w:ascii="Arial" w:hAnsi="Arial" w:cs="Arial"/>
          <w:b/>
        </w:rPr>
        <w:t xml:space="preserve"> </w:t>
      </w:r>
      <w:r w:rsidR="00151A4F" w:rsidRPr="00867BB8">
        <w:rPr>
          <w:rFonts w:ascii="Arial" w:hAnsi="Arial" w:cs="Arial"/>
          <w:b/>
        </w:rPr>
        <w:t xml:space="preserve">,,Odbiór i zagospodarowanie odpadów komunalnych od właścicieli nieruchomości zamieszkałych z terenu </w:t>
      </w:r>
      <w:r w:rsidR="003F7BF9" w:rsidRPr="00867BB8">
        <w:rPr>
          <w:rFonts w:ascii="Arial" w:hAnsi="Arial" w:cs="Arial"/>
          <w:b/>
        </w:rPr>
        <w:t xml:space="preserve">Miasta i </w:t>
      </w:r>
      <w:r w:rsidR="00151A4F" w:rsidRPr="00867BB8">
        <w:rPr>
          <w:rFonts w:ascii="Arial" w:hAnsi="Arial" w:cs="Arial"/>
          <w:b/>
        </w:rPr>
        <w:t>Gminy Bodzanów oraz z PSZOK’’</w:t>
      </w:r>
      <w:r w:rsidR="00BA75B8" w:rsidRPr="00867BB8">
        <w:rPr>
          <w:rFonts w:ascii="Arial" w:hAnsi="Arial" w:cs="Arial"/>
          <w:b/>
          <w:bCs/>
        </w:rPr>
        <w:t>;</w:t>
      </w:r>
    </w:p>
    <w:p w:rsidR="0086612F" w:rsidRDefault="00F85EB6">
      <w:pPr>
        <w:pStyle w:val="Akapitzlist"/>
        <w:spacing w:line="360" w:lineRule="auto"/>
        <w:ind w:left="720"/>
        <w:jc w:val="both"/>
        <w:rPr>
          <w:rFonts w:ascii="Arial" w:hAnsi="Arial" w:cs="Arial"/>
        </w:rPr>
      </w:pPr>
      <w:r>
        <w:rPr>
          <w:rFonts w:ascii="Arial" w:hAnsi="Arial" w:cs="Arial"/>
        </w:rPr>
        <w:t xml:space="preserve">2) </w:t>
      </w:r>
      <w:r w:rsidR="00BA75B8" w:rsidRPr="00867BB8">
        <w:rPr>
          <w:rFonts w:ascii="Arial" w:hAnsi="Arial" w:cs="Arial"/>
        </w:rPr>
        <w:t xml:space="preserve">poręczeniach bankowych lub poręczeniach spółdzielczej kasy oszczędnościowo-kredytowej, z tym że zobowiązanie kasy jest zawsze </w:t>
      </w:r>
      <w:r w:rsidR="00BA75B8" w:rsidRPr="00867BB8">
        <w:rPr>
          <w:rFonts w:ascii="Arial" w:hAnsi="Arial" w:cs="Arial"/>
        </w:rPr>
        <w:lastRenderedPageBreak/>
        <w:t>zobowiązaniem pieniężnym;</w:t>
      </w:r>
    </w:p>
    <w:p w:rsidR="0086612F" w:rsidRDefault="00F85EB6">
      <w:pPr>
        <w:pStyle w:val="Akapitzlist"/>
        <w:spacing w:line="360" w:lineRule="auto"/>
        <w:ind w:left="720"/>
        <w:jc w:val="both"/>
        <w:rPr>
          <w:rFonts w:ascii="Arial" w:hAnsi="Arial" w:cs="Arial"/>
        </w:rPr>
      </w:pPr>
      <w:r>
        <w:rPr>
          <w:rFonts w:ascii="Arial" w:hAnsi="Arial" w:cs="Arial"/>
        </w:rPr>
        <w:t xml:space="preserve">3) </w:t>
      </w:r>
      <w:r w:rsidR="00BA75B8" w:rsidRPr="00867BB8">
        <w:rPr>
          <w:rFonts w:ascii="Arial" w:hAnsi="Arial" w:cs="Arial"/>
        </w:rPr>
        <w:t>gwarancjach bankowych;</w:t>
      </w:r>
    </w:p>
    <w:p w:rsidR="0086612F" w:rsidRDefault="00F85EB6">
      <w:pPr>
        <w:pStyle w:val="Akapitzlist"/>
        <w:spacing w:line="360" w:lineRule="auto"/>
        <w:ind w:left="720"/>
        <w:jc w:val="both"/>
        <w:rPr>
          <w:rFonts w:ascii="Arial" w:hAnsi="Arial" w:cs="Arial"/>
        </w:rPr>
      </w:pPr>
      <w:r>
        <w:rPr>
          <w:rFonts w:ascii="Arial" w:hAnsi="Arial" w:cs="Arial"/>
        </w:rPr>
        <w:t xml:space="preserve">4) </w:t>
      </w:r>
      <w:r w:rsidR="00BA75B8" w:rsidRPr="00867BB8">
        <w:rPr>
          <w:rFonts w:ascii="Arial" w:hAnsi="Arial" w:cs="Arial"/>
        </w:rPr>
        <w:t>gwarancjach ubezpieczeniowych;</w:t>
      </w:r>
    </w:p>
    <w:p w:rsidR="0086612F" w:rsidRDefault="00F85EB6">
      <w:pPr>
        <w:pStyle w:val="Akapitzlist"/>
        <w:spacing w:line="360" w:lineRule="auto"/>
        <w:ind w:left="720"/>
        <w:jc w:val="both"/>
        <w:rPr>
          <w:rFonts w:ascii="Arial" w:hAnsi="Arial" w:cs="Arial"/>
        </w:rPr>
      </w:pPr>
      <w:r>
        <w:rPr>
          <w:rFonts w:ascii="Arial" w:hAnsi="Arial" w:cs="Arial"/>
        </w:rPr>
        <w:t xml:space="preserve">5) </w:t>
      </w:r>
      <w:r w:rsidR="00BA75B8" w:rsidRPr="00867BB8">
        <w:rPr>
          <w:rFonts w:ascii="Arial" w:hAnsi="Arial" w:cs="Arial"/>
        </w:rPr>
        <w:t>poręczeniach udzielanych przez podmioty, o których mowa w art. 6b ust. 5 pkt 2 ustawy z dnia 9 listopada 2000 r. o utworzeniu Polskiej Agencji Rozwoju Przedsiębiorczości.</w:t>
      </w:r>
    </w:p>
    <w:p w:rsidR="00BA75B8" w:rsidRPr="00867BB8" w:rsidRDefault="00BA75B8" w:rsidP="00F85EB6">
      <w:pPr>
        <w:pStyle w:val="SIWZtekst"/>
        <w:numPr>
          <w:ilvl w:val="0"/>
          <w:numId w:val="0"/>
        </w:numPr>
      </w:pPr>
    </w:p>
    <w:p w:rsidR="00BA75B8" w:rsidRPr="00867BB8" w:rsidRDefault="00BA75B8" w:rsidP="00A41F0E">
      <w:pPr>
        <w:pStyle w:val="CM17"/>
        <w:spacing w:line="360" w:lineRule="auto"/>
        <w:jc w:val="both"/>
        <w:rPr>
          <w:rFonts w:ascii="Arial" w:hAnsi="Arial" w:cs="Arial"/>
          <w:color w:val="000000"/>
        </w:rPr>
      </w:pPr>
      <w:r w:rsidRPr="00867BB8">
        <w:rPr>
          <w:rFonts w:ascii="Arial" w:hAnsi="Arial" w:cs="Arial"/>
          <w:color w:val="000000"/>
          <w:u w:val="single"/>
        </w:rPr>
        <w:t xml:space="preserve">Uwaga </w:t>
      </w:r>
    </w:p>
    <w:p w:rsidR="00BA75B8" w:rsidRPr="00867BB8" w:rsidRDefault="00BA75B8" w:rsidP="00A41F0E">
      <w:pPr>
        <w:pStyle w:val="CM17"/>
        <w:spacing w:line="360" w:lineRule="auto"/>
        <w:jc w:val="both"/>
        <w:rPr>
          <w:rFonts w:ascii="Arial" w:hAnsi="Arial" w:cs="Arial"/>
          <w:color w:val="000000"/>
        </w:rPr>
      </w:pPr>
      <w:r w:rsidRPr="00867BB8">
        <w:rPr>
          <w:rFonts w:ascii="Arial" w:hAnsi="Arial" w:cs="Arial"/>
          <w:color w:val="000000"/>
        </w:rPr>
        <w:t xml:space="preserve">Zabezpieczenie należytego wykonania umowy złożone w formie poręczenia lub gwarancji winno zawierać następujące elementy: </w:t>
      </w:r>
    </w:p>
    <w:p w:rsidR="00BA75B8" w:rsidRPr="00867BB8" w:rsidRDefault="00BA75B8" w:rsidP="00BD5B5E">
      <w:pPr>
        <w:pStyle w:val="CM19"/>
        <w:numPr>
          <w:ilvl w:val="1"/>
          <w:numId w:val="24"/>
        </w:numPr>
        <w:tabs>
          <w:tab w:val="clear" w:pos="1440"/>
          <w:tab w:val="num" w:pos="1134"/>
        </w:tabs>
        <w:spacing w:line="360" w:lineRule="auto"/>
        <w:ind w:left="1134" w:hanging="425"/>
        <w:jc w:val="both"/>
        <w:rPr>
          <w:rFonts w:ascii="Arial" w:hAnsi="Arial" w:cs="Arial"/>
          <w:color w:val="000000"/>
        </w:rPr>
      </w:pPr>
      <w:r w:rsidRPr="00867BB8">
        <w:rPr>
          <w:rFonts w:ascii="Arial" w:hAnsi="Arial" w:cs="Arial"/>
          <w:color w:val="000000"/>
        </w:rPr>
        <w:t>nazwa Wykonawcy, beneficjenta (Zamawiającego), gwaranta oraz wskazanie ich siedzib,</w:t>
      </w:r>
    </w:p>
    <w:p w:rsidR="00BA75B8" w:rsidRPr="00867BB8" w:rsidRDefault="00BA75B8" w:rsidP="00BD5B5E">
      <w:pPr>
        <w:pStyle w:val="CM19"/>
        <w:numPr>
          <w:ilvl w:val="1"/>
          <w:numId w:val="24"/>
        </w:numPr>
        <w:tabs>
          <w:tab w:val="clear" w:pos="1440"/>
          <w:tab w:val="num" w:pos="1134"/>
        </w:tabs>
        <w:spacing w:line="360" w:lineRule="auto"/>
        <w:ind w:left="1134" w:hanging="425"/>
        <w:jc w:val="both"/>
        <w:rPr>
          <w:rFonts w:ascii="Arial" w:hAnsi="Arial" w:cs="Arial"/>
          <w:color w:val="000000"/>
        </w:rPr>
      </w:pPr>
      <w:r w:rsidRPr="00867BB8">
        <w:rPr>
          <w:rFonts w:ascii="Arial" w:hAnsi="Arial" w:cs="Arial"/>
          <w:color w:val="000000"/>
        </w:rPr>
        <w:t>określenie wierzytelności, która ma być zabezpieczona gwarancją,</w:t>
      </w:r>
    </w:p>
    <w:p w:rsidR="00BA75B8" w:rsidRPr="00867BB8" w:rsidRDefault="00BA75B8" w:rsidP="00BD5B5E">
      <w:pPr>
        <w:pStyle w:val="CM19"/>
        <w:numPr>
          <w:ilvl w:val="1"/>
          <w:numId w:val="24"/>
        </w:numPr>
        <w:tabs>
          <w:tab w:val="clear" w:pos="1440"/>
          <w:tab w:val="num" w:pos="1134"/>
        </w:tabs>
        <w:spacing w:line="360" w:lineRule="auto"/>
        <w:ind w:left="1134" w:hanging="425"/>
        <w:jc w:val="both"/>
        <w:rPr>
          <w:rFonts w:ascii="Arial" w:hAnsi="Arial" w:cs="Arial"/>
          <w:color w:val="000000"/>
        </w:rPr>
      </w:pPr>
      <w:r w:rsidRPr="00867BB8">
        <w:rPr>
          <w:rFonts w:ascii="Arial" w:hAnsi="Arial" w:cs="Arial"/>
          <w:color w:val="000000"/>
        </w:rPr>
        <w:t>kwotę gwarancji,</w:t>
      </w:r>
    </w:p>
    <w:p w:rsidR="00BA75B8" w:rsidRPr="00867BB8" w:rsidRDefault="00BA75B8" w:rsidP="00BD5B5E">
      <w:pPr>
        <w:pStyle w:val="CM19"/>
        <w:numPr>
          <w:ilvl w:val="1"/>
          <w:numId w:val="24"/>
        </w:numPr>
        <w:tabs>
          <w:tab w:val="clear" w:pos="1440"/>
          <w:tab w:val="num" w:pos="1134"/>
        </w:tabs>
        <w:spacing w:line="360" w:lineRule="auto"/>
        <w:ind w:left="1134" w:hanging="425"/>
        <w:jc w:val="both"/>
        <w:rPr>
          <w:rFonts w:ascii="Arial" w:hAnsi="Arial" w:cs="Arial"/>
          <w:color w:val="000000"/>
        </w:rPr>
      </w:pPr>
      <w:r w:rsidRPr="00867BB8">
        <w:rPr>
          <w:rFonts w:ascii="Arial" w:hAnsi="Arial" w:cs="Arial"/>
          <w:color w:val="000000"/>
        </w:rPr>
        <w:t>termin ważności gwarancji,</w:t>
      </w:r>
    </w:p>
    <w:p w:rsidR="00BA75B8" w:rsidRPr="00867BB8" w:rsidRDefault="00BA75B8" w:rsidP="00BD5B5E">
      <w:pPr>
        <w:pStyle w:val="Default"/>
        <w:widowControl w:val="0"/>
        <w:numPr>
          <w:ilvl w:val="0"/>
          <w:numId w:val="25"/>
        </w:numPr>
        <w:spacing w:line="360" w:lineRule="auto"/>
        <w:jc w:val="both"/>
        <w:rPr>
          <w:rFonts w:ascii="Arial" w:hAnsi="Arial" w:cs="Arial"/>
        </w:rPr>
      </w:pPr>
      <w:r w:rsidRPr="00867BB8">
        <w:rPr>
          <w:rFonts w:ascii="Arial" w:hAnsi="Arial" w:cs="Arial"/>
        </w:rPr>
        <w:t xml:space="preserve">termin ważności musi obejmować cały okres wykonywania przedmiotu umowy oraz 30 dni po jego zakończeniu, </w:t>
      </w:r>
    </w:p>
    <w:p w:rsidR="00BA75B8" w:rsidRPr="00867BB8" w:rsidRDefault="00BA75B8" w:rsidP="00BD5B5E">
      <w:pPr>
        <w:pStyle w:val="CM19"/>
        <w:numPr>
          <w:ilvl w:val="1"/>
          <w:numId w:val="24"/>
        </w:numPr>
        <w:tabs>
          <w:tab w:val="clear" w:pos="1440"/>
          <w:tab w:val="num" w:pos="1134"/>
        </w:tabs>
        <w:spacing w:line="360" w:lineRule="auto"/>
        <w:ind w:left="1134" w:hanging="425"/>
        <w:jc w:val="both"/>
        <w:rPr>
          <w:rFonts w:ascii="Arial" w:hAnsi="Arial" w:cs="Arial"/>
          <w:color w:val="000000"/>
        </w:rPr>
      </w:pPr>
      <w:r w:rsidRPr="00867BB8">
        <w:rPr>
          <w:rFonts w:ascii="Arial" w:hAnsi="Arial" w:cs="Arial"/>
          <w:color w:val="000000"/>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w:t>
      </w:r>
    </w:p>
    <w:p w:rsidR="00BA75B8" w:rsidRPr="00867BB8" w:rsidRDefault="00BA75B8" w:rsidP="00A41F0E">
      <w:pPr>
        <w:pStyle w:val="Akapitzlist"/>
        <w:suppressAutoHyphens/>
        <w:spacing w:line="360" w:lineRule="auto"/>
        <w:jc w:val="both"/>
        <w:rPr>
          <w:rFonts w:ascii="Arial" w:hAnsi="Arial" w:cs="Arial"/>
          <w:b/>
          <w:bCs/>
        </w:rPr>
      </w:pPr>
      <w:r w:rsidRPr="00867BB8">
        <w:rPr>
          <w:rFonts w:ascii="Arial" w:hAnsi="Arial" w:cs="Arial"/>
        </w:rPr>
        <w:t>W przypadku przedłożenia poręczenia lub gwarancji nie zawierającej wymienionych wyżej elementów bądź posiadającej jakiekolwiek zastrzeżenia, zamawiający uzna, że wykonawca nie wniósł zabezpieczenia należytego wykonania umowy</w:t>
      </w:r>
    </w:p>
    <w:p w:rsidR="00BA75B8" w:rsidRPr="00867BB8" w:rsidRDefault="00BA75B8" w:rsidP="00A41F0E">
      <w:pPr>
        <w:pStyle w:val="Tekstpodstawowy"/>
        <w:kinsoku w:val="0"/>
        <w:overflowPunct w:val="0"/>
        <w:spacing w:before="0" w:line="360" w:lineRule="auto"/>
        <w:ind w:left="0" w:firstLine="0"/>
        <w:jc w:val="both"/>
        <w:rPr>
          <w:rFonts w:ascii="Arial" w:hAnsi="Arial" w:cs="Arial"/>
          <w:bCs/>
          <w:sz w:val="24"/>
          <w:szCs w:val="24"/>
        </w:rPr>
      </w:pPr>
    </w:p>
    <w:p w:rsidR="004D31A1" w:rsidRPr="00867BB8" w:rsidRDefault="004D31A1" w:rsidP="00A41F0E">
      <w:pPr>
        <w:pStyle w:val="Tekstpodstawowy"/>
        <w:kinsoku w:val="0"/>
        <w:overflowPunct w:val="0"/>
        <w:spacing w:before="0" w:line="360" w:lineRule="auto"/>
        <w:ind w:left="0" w:firstLine="0"/>
        <w:jc w:val="both"/>
        <w:rPr>
          <w:rFonts w:ascii="Arial" w:hAnsi="Arial" w:cs="Arial"/>
          <w:sz w:val="24"/>
          <w:szCs w:val="24"/>
        </w:rPr>
      </w:pPr>
      <w:r w:rsidRPr="00867BB8">
        <w:rPr>
          <w:rFonts w:ascii="Arial" w:hAnsi="Arial" w:cs="Arial"/>
          <w:b/>
          <w:bCs/>
          <w:spacing w:val="-1"/>
          <w:sz w:val="24"/>
          <w:szCs w:val="24"/>
        </w:rPr>
        <w:t>2</w:t>
      </w:r>
      <w:r w:rsidR="0021160A" w:rsidRPr="00867BB8">
        <w:rPr>
          <w:rFonts w:ascii="Arial" w:hAnsi="Arial" w:cs="Arial"/>
          <w:b/>
          <w:bCs/>
          <w:spacing w:val="-1"/>
          <w:sz w:val="24"/>
          <w:szCs w:val="24"/>
        </w:rPr>
        <w:t>1</w:t>
      </w:r>
      <w:r w:rsidRPr="00867BB8">
        <w:rPr>
          <w:rFonts w:ascii="Arial" w:hAnsi="Arial" w:cs="Arial"/>
          <w:b/>
          <w:bCs/>
          <w:spacing w:val="-1"/>
          <w:sz w:val="24"/>
          <w:szCs w:val="24"/>
        </w:rPr>
        <w:t>. ISTOTNE DLA STRON POSTANOWIENIA, KTÓRE ZOSTANĄ WPROWADZONE DO TREŚCI ZAWIERANEJ UMOWY W SPRAWIE ZAMÓWIENIA PUBLICZNEGO</w:t>
      </w:r>
    </w:p>
    <w:p w:rsidR="00A81F4E" w:rsidRPr="00867BB8" w:rsidRDefault="00A81F4E" w:rsidP="00A41F0E">
      <w:pPr>
        <w:pStyle w:val="Tekstpodstawowy"/>
        <w:kinsoku w:val="0"/>
        <w:overflowPunct w:val="0"/>
        <w:spacing w:before="0" w:line="360" w:lineRule="auto"/>
        <w:ind w:left="0" w:firstLine="0"/>
        <w:jc w:val="both"/>
        <w:rPr>
          <w:rFonts w:ascii="Arial" w:hAnsi="Arial" w:cs="Arial"/>
          <w:sz w:val="24"/>
          <w:szCs w:val="24"/>
        </w:rPr>
      </w:pPr>
    </w:p>
    <w:p w:rsidR="004D31A1" w:rsidRPr="00867BB8" w:rsidRDefault="00A81F4E" w:rsidP="00BD5B5E">
      <w:pPr>
        <w:pStyle w:val="Akapitzlist"/>
        <w:numPr>
          <w:ilvl w:val="0"/>
          <w:numId w:val="19"/>
        </w:numPr>
        <w:tabs>
          <w:tab w:val="left" w:pos="426"/>
        </w:tabs>
        <w:spacing w:line="360" w:lineRule="auto"/>
        <w:jc w:val="both"/>
        <w:rPr>
          <w:rFonts w:ascii="Arial" w:hAnsi="Arial" w:cs="Arial"/>
          <w:bCs/>
        </w:rPr>
      </w:pPr>
      <w:r w:rsidRPr="00867BB8">
        <w:rPr>
          <w:rFonts w:ascii="Arial" w:hAnsi="Arial" w:cs="Arial"/>
        </w:rPr>
        <w:t>Zamawiający podpisze umowę z Wykonawcą, który przedłoży najkorzystniejszą ofertę z punktu widzenia kryteriów przyjętych w niniejszej specyfikacji</w:t>
      </w:r>
      <w:r w:rsidR="009B1652" w:rsidRPr="00867BB8">
        <w:rPr>
          <w:rFonts w:ascii="Arial" w:hAnsi="Arial" w:cs="Arial"/>
        </w:rPr>
        <w:t>.</w:t>
      </w:r>
    </w:p>
    <w:p w:rsidR="004D31A1" w:rsidRPr="00867BB8" w:rsidRDefault="00A81F4E" w:rsidP="00BD5B5E">
      <w:pPr>
        <w:pStyle w:val="Akapitzlist"/>
        <w:numPr>
          <w:ilvl w:val="0"/>
          <w:numId w:val="19"/>
        </w:numPr>
        <w:tabs>
          <w:tab w:val="left" w:pos="426"/>
        </w:tabs>
        <w:spacing w:line="360" w:lineRule="auto"/>
        <w:jc w:val="both"/>
        <w:rPr>
          <w:rFonts w:ascii="Arial" w:hAnsi="Arial" w:cs="Arial"/>
          <w:bCs/>
        </w:rPr>
      </w:pPr>
      <w:r w:rsidRPr="00867BB8">
        <w:rPr>
          <w:rFonts w:ascii="Arial" w:hAnsi="Arial" w:cs="Arial"/>
        </w:rPr>
        <w:t>O miejscu i terminie podpisania umowy Zamawiający powiadomi Wykonawcę na piśmie.</w:t>
      </w:r>
    </w:p>
    <w:p w:rsidR="004D31A1" w:rsidRPr="00867BB8" w:rsidRDefault="00A81F4E" w:rsidP="00BD5B5E">
      <w:pPr>
        <w:pStyle w:val="Akapitzlist"/>
        <w:numPr>
          <w:ilvl w:val="0"/>
          <w:numId w:val="19"/>
        </w:numPr>
        <w:tabs>
          <w:tab w:val="left" w:pos="426"/>
        </w:tabs>
        <w:spacing w:line="360" w:lineRule="auto"/>
        <w:jc w:val="both"/>
        <w:rPr>
          <w:rFonts w:ascii="Arial" w:hAnsi="Arial" w:cs="Arial"/>
          <w:bCs/>
        </w:rPr>
      </w:pPr>
      <w:r w:rsidRPr="00867BB8">
        <w:rPr>
          <w:rFonts w:ascii="Arial" w:hAnsi="Arial" w:cs="Arial"/>
        </w:rPr>
        <w:t xml:space="preserve">Umowa zawarta zostanie z uwzględnieniem postanowień wynikających z treści niniejszej specyfikacji oraz danych zawartych w ofercie. </w:t>
      </w:r>
    </w:p>
    <w:p w:rsidR="00A81F4E" w:rsidRPr="00867BB8" w:rsidRDefault="00A81F4E" w:rsidP="00BD5B5E">
      <w:pPr>
        <w:pStyle w:val="Akapitzlist"/>
        <w:numPr>
          <w:ilvl w:val="0"/>
          <w:numId w:val="19"/>
        </w:numPr>
        <w:tabs>
          <w:tab w:val="left" w:pos="426"/>
        </w:tabs>
        <w:spacing w:line="360" w:lineRule="auto"/>
        <w:jc w:val="both"/>
        <w:rPr>
          <w:rFonts w:ascii="Arial" w:hAnsi="Arial" w:cs="Arial"/>
          <w:bCs/>
        </w:rPr>
      </w:pPr>
      <w:r w:rsidRPr="00867BB8">
        <w:rPr>
          <w:rFonts w:ascii="Arial" w:hAnsi="Arial" w:cs="Arial"/>
        </w:rPr>
        <w:lastRenderedPageBreak/>
        <w:t xml:space="preserve">Postanowienia umowy zawarto w projekcie umowy, który stanowi </w:t>
      </w:r>
      <w:r w:rsidRPr="00867BB8">
        <w:rPr>
          <w:rFonts w:ascii="Arial" w:hAnsi="Arial" w:cs="Arial"/>
          <w:b/>
        </w:rPr>
        <w:t xml:space="preserve">załącznik nr </w:t>
      </w:r>
      <w:r w:rsidR="00867C29" w:rsidRPr="00867BB8">
        <w:rPr>
          <w:rFonts w:ascii="Arial" w:hAnsi="Arial" w:cs="Arial"/>
          <w:b/>
        </w:rPr>
        <w:t>6</w:t>
      </w:r>
      <w:r w:rsidR="00735CAD" w:rsidRPr="00867BB8">
        <w:rPr>
          <w:rFonts w:ascii="Arial" w:hAnsi="Arial" w:cs="Arial"/>
          <w:b/>
        </w:rPr>
        <w:t xml:space="preserve"> </w:t>
      </w:r>
      <w:r w:rsidRPr="00867BB8">
        <w:rPr>
          <w:rFonts w:ascii="Arial" w:hAnsi="Arial" w:cs="Arial"/>
          <w:b/>
        </w:rPr>
        <w:t>do SWZ</w:t>
      </w:r>
      <w:r w:rsidRPr="00867BB8">
        <w:rPr>
          <w:rFonts w:ascii="Arial" w:hAnsi="Arial" w:cs="Arial"/>
        </w:rPr>
        <w:t>.</w:t>
      </w:r>
    </w:p>
    <w:p w:rsidR="004D31A1" w:rsidRPr="00867BB8" w:rsidRDefault="004D31A1" w:rsidP="00A41F0E">
      <w:pPr>
        <w:tabs>
          <w:tab w:val="left" w:pos="426"/>
        </w:tabs>
        <w:spacing w:line="360" w:lineRule="auto"/>
        <w:jc w:val="both"/>
        <w:rPr>
          <w:rFonts w:ascii="Arial" w:hAnsi="Arial" w:cs="Arial"/>
          <w:b/>
          <w:bCs/>
          <w:spacing w:val="-1"/>
        </w:rPr>
      </w:pPr>
    </w:p>
    <w:p w:rsidR="00A81F4E" w:rsidRPr="00867BB8" w:rsidRDefault="004D31A1" w:rsidP="00A41F0E">
      <w:pPr>
        <w:tabs>
          <w:tab w:val="left" w:pos="426"/>
        </w:tabs>
        <w:spacing w:line="360" w:lineRule="auto"/>
        <w:jc w:val="both"/>
        <w:rPr>
          <w:rFonts w:ascii="Arial" w:hAnsi="Arial" w:cs="Arial"/>
        </w:rPr>
      </w:pPr>
      <w:r w:rsidRPr="00867BB8">
        <w:rPr>
          <w:rFonts w:ascii="Arial" w:hAnsi="Arial" w:cs="Arial"/>
          <w:b/>
          <w:bCs/>
          <w:spacing w:val="-1"/>
        </w:rPr>
        <w:t xml:space="preserve">22. INFORMACJA O OBOWIĄZKU OSOBISTEGO WYKONANIA PRZEZ WYKONAWCÓW  KLUCZOWYCH CZĘŚCI ZAMÓWIENIA, JEŻELI ZAMAWIAJĄCY DOKONUJE TAKIEGO ZASTRZEŻENIA ZGODNIE Z ART. 60 </w:t>
      </w:r>
      <w:r w:rsidR="00511A5B" w:rsidRPr="00867BB8">
        <w:rPr>
          <w:rFonts w:ascii="Arial" w:hAnsi="Arial" w:cs="Arial"/>
          <w:b/>
          <w:bCs/>
          <w:spacing w:val="-1"/>
        </w:rPr>
        <w:t>i</w:t>
      </w:r>
      <w:r w:rsidRPr="00867BB8">
        <w:rPr>
          <w:rFonts w:ascii="Arial" w:hAnsi="Arial" w:cs="Arial"/>
          <w:b/>
          <w:bCs/>
          <w:spacing w:val="-1"/>
        </w:rPr>
        <w:t xml:space="preserve"> ART. 121 PKT 1 PZP</w:t>
      </w:r>
    </w:p>
    <w:p w:rsidR="00A81F4E" w:rsidRPr="00867BB8" w:rsidRDefault="00A81F4E" w:rsidP="00A41F0E">
      <w:pPr>
        <w:pStyle w:val="Tekstpodstawowy"/>
        <w:kinsoku w:val="0"/>
        <w:overflowPunct w:val="0"/>
        <w:spacing w:before="0" w:line="360" w:lineRule="auto"/>
        <w:ind w:left="0" w:firstLine="0"/>
        <w:rPr>
          <w:rFonts w:ascii="Arial" w:hAnsi="Arial" w:cs="Arial"/>
          <w:sz w:val="24"/>
          <w:szCs w:val="24"/>
        </w:rPr>
      </w:pPr>
    </w:p>
    <w:p w:rsidR="004E648B" w:rsidRPr="00867BB8" w:rsidRDefault="004E648B" w:rsidP="00A41F0E">
      <w:pPr>
        <w:spacing w:line="360" w:lineRule="auto"/>
        <w:contextualSpacing/>
        <w:jc w:val="both"/>
        <w:rPr>
          <w:rFonts w:ascii="Arial" w:hAnsi="Arial" w:cs="Arial"/>
          <w:bCs/>
        </w:rPr>
      </w:pPr>
      <w:r w:rsidRPr="00867BB8">
        <w:rPr>
          <w:rFonts w:ascii="Arial" w:hAnsi="Arial" w:cs="Arial"/>
          <w:bCs/>
        </w:rPr>
        <w:t>Zamawiający nie wprowadza zastrzeżenia wskazującego obowiązek osobistego wykonania przez Wykonawcę oraz - w przypadku Wykonawców wspólnie ubiegających się o udzielenie zamówienia -   przez jednego z Wykonawców, kluczowych elementów zamówienia.</w:t>
      </w:r>
    </w:p>
    <w:p w:rsidR="00186262" w:rsidRPr="00867BB8" w:rsidRDefault="00186262" w:rsidP="00A41F0E">
      <w:pPr>
        <w:spacing w:line="360" w:lineRule="auto"/>
        <w:contextualSpacing/>
        <w:jc w:val="both"/>
        <w:rPr>
          <w:rFonts w:ascii="Arial" w:hAnsi="Arial" w:cs="Arial"/>
          <w:bCs/>
        </w:rPr>
      </w:pPr>
    </w:p>
    <w:p w:rsidR="004D31A1" w:rsidRPr="00867BB8" w:rsidRDefault="004D31A1" w:rsidP="00A41F0E">
      <w:pPr>
        <w:pStyle w:val="Tekstpodstawowy"/>
        <w:kinsoku w:val="0"/>
        <w:overflowPunct w:val="0"/>
        <w:spacing w:before="0" w:line="360" w:lineRule="auto"/>
        <w:ind w:left="0" w:firstLine="0"/>
        <w:rPr>
          <w:rFonts w:ascii="Arial" w:hAnsi="Arial" w:cs="Arial"/>
          <w:sz w:val="24"/>
          <w:szCs w:val="24"/>
        </w:rPr>
      </w:pPr>
      <w:r w:rsidRPr="00867BB8">
        <w:rPr>
          <w:rFonts w:ascii="Arial" w:hAnsi="Arial" w:cs="Arial"/>
          <w:b/>
          <w:bCs/>
          <w:spacing w:val="-1"/>
          <w:sz w:val="24"/>
          <w:szCs w:val="24"/>
        </w:rPr>
        <w:t>2</w:t>
      </w:r>
      <w:r w:rsidR="0021160A" w:rsidRPr="00867BB8">
        <w:rPr>
          <w:rFonts w:ascii="Arial" w:hAnsi="Arial" w:cs="Arial"/>
          <w:b/>
          <w:bCs/>
          <w:spacing w:val="-1"/>
          <w:sz w:val="24"/>
          <w:szCs w:val="24"/>
        </w:rPr>
        <w:t>3</w:t>
      </w:r>
      <w:r w:rsidRPr="00867BB8">
        <w:rPr>
          <w:rFonts w:ascii="Arial" w:hAnsi="Arial" w:cs="Arial"/>
          <w:b/>
          <w:bCs/>
          <w:spacing w:val="-1"/>
          <w:sz w:val="24"/>
          <w:szCs w:val="24"/>
        </w:rPr>
        <w:t>.</w:t>
      </w:r>
      <w:r w:rsidRPr="00867BB8">
        <w:rPr>
          <w:rFonts w:ascii="Arial" w:hAnsi="Arial" w:cs="Arial"/>
          <w:b/>
          <w:bCs/>
          <w:spacing w:val="-12"/>
          <w:sz w:val="24"/>
          <w:szCs w:val="24"/>
        </w:rPr>
        <w:t xml:space="preserve"> </w:t>
      </w:r>
      <w:r w:rsidRPr="00867BB8">
        <w:rPr>
          <w:rFonts w:ascii="Arial" w:hAnsi="Arial" w:cs="Arial"/>
          <w:b/>
          <w:bCs/>
          <w:spacing w:val="-1"/>
          <w:sz w:val="24"/>
          <w:szCs w:val="24"/>
        </w:rPr>
        <w:t>ZWROT</w:t>
      </w:r>
      <w:r w:rsidRPr="00867BB8">
        <w:rPr>
          <w:rFonts w:ascii="Arial" w:hAnsi="Arial" w:cs="Arial"/>
          <w:b/>
          <w:bCs/>
          <w:spacing w:val="-9"/>
          <w:sz w:val="24"/>
          <w:szCs w:val="24"/>
        </w:rPr>
        <w:t xml:space="preserve"> </w:t>
      </w:r>
      <w:r w:rsidRPr="00867BB8">
        <w:rPr>
          <w:rFonts w:ascii="Arial" w:hAnsi="Arial" w:cs="Arial"/>
          <w:b/>
          <w:bCs/>
          <w:sz w:val="24"/>
          <w:szCs w:val="24"/>
        </w:rPr>
        <w:t>KOSZTÓW</w:t>
      </w:r>
      <w:r w:rsidRPr="00867BB8">
        <w:rPr>
          <w:rFonts w:ascii="Arial" w:hAnsi="Arial" w:cs="Arial"/>
          <w:b/>
          <w:bCs/>
          <w:spacing w:val="-9"/>
          <w:sz w:val="24"/>
          <w:szCs w:val="24"/>
        </w:rPr>
        <w:t xml:space="preserve"> </w:t>
      </w:r>
      <w:r w:rsidRPr="00867BB8">
        <w:rPr>
          <w:rFonts w:ascii="Arial" w:hAnsi="Arial" w:cs="Arial"/>
          <w:b/>
          <w:bCs/>
          <w:spacing w:val="-1"/>
          <w:sz w:val="24"/>
          <w:szCs w:val="24"/>
        </w:rPr>
        <w:t>UDZIAŁU</w:t>
      </w:r>
      <w:r w:rsidRPr="00867BB8">
        <w:rPr>
          <w:rFonts w:ascii="Arial" w:hAnsi="Arial" w:cs="Arial"/>
          <w:b/>
          <w:bCs/>
          <w:spacing w:val="-11"/>
          <w:sz w:val="24"/>
          <w:szCs w:val="24"/>
        </w:rPr>
        <w:t xml:space="preserve"> </w:t>
      </w:r>
      <w:r w:rsidRPr="00867BB8">
        <w:rPr>
          <w:rFonts w:ascii="Arial" w:hAnsi="Arial" w:cs="Arial"/>
          <w:b/>
          <w:bCs/>
          <w:sz w:val="24"/>
          <w:szCs w:val="24"/>
        </w:rPr>
        <w:t>W</w:t>
      </w:r>
      <w:r w:rsidRPr="00867BB8">
        <w:rPr>
          <w:rFonts w:ascii="Arial" w:hAnsi="Arial" w:cs="Arial"/>
          <w:b/>
          <w:bCs/>
          <w:spacing w:val="-11"/>
          <w:sz w:val="24"/>
          <w:szCs w:val="24"/>
        </w:rPr>
        <w:t xml:space="preserve"> </w:t>
      </w:r>
      <w:r w:rsidRPr="00867BB8">
        <w:rPr>
          <w:rFonts w:ascii="Arial" w:hAnsi="Arial" w:cs="Arial"/>
          <w:b/>
          <w:bCs/>
          <w:spacing w:val="-1"/>
          <w:sz w:val="24"/>
          <w:szCs w:val="24"/>
        </w:rPr>
        <w:t xml:space="preserve">POSTĘPOWANIU </w:t>
      </w:r>
    </w:p>
    <w:p w:rsidR="004D31A1" w:rsidRPr="00867BB8" w:rsidRDefault="004D31A1" w:rsidP="00A41F0E">
      <w:pPr>
        <w:pStyle w:val="Tekstpodstawowy"/>
        <w:kinsoku w:val="0"/>
        <w:overflowPunct w:val="0"/>
        <w:spacing w:before="0" w:line="360" w:lineRule="auto"/>
        <w:ind w:left="0" w:firstLine="0"/>
        <w:jc w:val="both"/>
        <w:rPr>
          <w:rFonts w:ascii="Arial" w:hAnsi="Arial" w:cs="Arial"/>
          <w:bCs/>
          <w:sz w:val="24"/>
          <w:szCs w:val="24"/>
        </w:rPr>
      </w:pPr>
    </w:p>
    <w:p w:rsidR="00A81F4E" w:rsidRPr="00867BB8" w:rsidRDefault="00A81F4E" w:rsidP="00A41F0E">
      <w:pPr>
        <w:pStyle w:val="Tekstpodstawowy"/>
        <w:kinsoku w:val="0"/>
        <w:overflowPunct w:val="0"/>
        <w:spacing w:before="0" w:line="360" w:lineRule="auto"/>
        <w:ind w:left="0" w:firstLine="0"/>
        <w:jc w:val="both"/>
        <w:rPr>
          <w:rFonts w:ascii="Arial" w:hAnsi="Arial" w:cs="Arial"/>
          <w:sz w:val="24"/>
          <w:szCs w:val="24"/>
        </w:rPr>
      </w:pPr>
      <w:r w:rsidRPr="00867BB8">
        <w:rPr>
          <w:rFonts w:ascii="Arial" w:hAnsi="Arial" w:cs="Arial"/>
          <w:sz w:val="24"/>
          <w:szCs w:val="24"/>
        </w:rPr>
        <w:t>Zamawiający nie przewiduje zwrotu kosztów udziału w postępowaniu.</w:t>
      </w:r>
    </w:p>
    <w:p w:rsidR="00A41F0E" w:rsidRPr="00867BB8" w:rsidRDefault="00A41F0E" w:rsidP="00A41F0E">
      <w:pPr>
        <w:pStyle w:val="Tekstpodstawowy"/>
        <w:kinsoku w:val="0"/>
        <w:overflowPunct w:val="0"/>
        <w:spacing w:before="0" w:line="360" w:lineRule="auto"/>
        <w:ind w:left="0" w:firstLine="0"/>
        <w:jc w:val="both"/>
        <w:rPr>
          <w:rFonts w:ascii="Arial" w:hAnsi="Arial" w:cs="Arial"/>
          <w:sz w:val="24"/>
          <w:szCs w:val="24"/>
        </w:rPr>
      </w:pPr>
    </w:p>
    <w:p w:rsidR="004D31A1" w:rsidRPr="00867BB8" w:rsidRDefault="004D31A1" w:rsidP="00A41F0E">
      <w:pPr>
        <w:pStyle w:val="Tekstpodstawowy"/>
        <w:kinsoku w:val="0"/>
        <w:overflowPunct w:val="0"/>
        <w:spacing w:before="0" w:line="360" w:lineRule="auto"/>
        <w:ind w:left="0" w:firstLine="0"/>
        <w:jc w:val="both"/>
        <w:rPr>
          <w:rFonts w:ascii="Arial" w:hAnsi="Arial" w:cs="Arial"/>
          <w:sz w:val="24"/>
          <w:szCs w:val="24"/>
        </w:rPr>
      </w:pPr>
      <w:r w:rsidRPr="00867BB8">
        <w:rPr>
          <w:rFonts w:ascii="Arial" w:hAnsi="Arial" w:cs="Arial"/>
          <w:b/>
          <w:bCs/>
          <w:spacing w:val="-1"/>
          <w:sz w:val="24"/>
          <w:szCs w:val="24"/>
        </w:rPr>
        <w:t>2</w:t>
      </w:r>
      <w:r w:rsidR="0021160A" w:rsidRPr="00867BB8">
        <w:rPr>
          <w:rFonts w:ascii="Arial" w:hAnsi="Arial" w:cs="Arial"/>
          <w:b/>
          <w:bCs/>
          <w:spacing w:val="-1"/>
          <w:sz w:val="24"/>
          <w:szCs w:val="24"/>
        </w:rPr>
        <w:t>4</w:t>
      </w:r>
      <w:r w:rsidRPr="00867BB8">
        <w:rPr>
          <w:rFonts w:ascii="Arial" w:hAnsi="Arial" w:cs="Arial"/>
          <w:b/>
          <w:bCs/>
          <w:spacing w:val="-1"/>
          <w:sz w:val="24"/>
          <w:szCs w:val="24"/>
        </w:rPr>
        <w:t>.</w:t>
      </w:r>
      <w:r w:rsidRPr="00867BB8">
        <w:rPr>
          <w:rFonts w:ascii="Arial" w:hAnsi="Arial" w:cs="Arial"/>
          <w:b/>
          <w:bCs/>
          <w:spacing w:val="-12"/>
          <w:sz w:val="24"/>
          <w:szCs w:val="24"/>
        </w:rPr>
        <w:t xml:space="preserve"> </w:t>
      </w:r>
      <w:r w:rsidRPr="00867BB8">
        <w:rPr>
          <w:rFonts w:ascii="Arial" w:hAnsi="Arial" w:cs="Arial"/>
          <w:b/>
          <w:bCs/>
          <w:sz w:val="24"/>
          <w:szCs w:val="24"/>
        </w:rPr>
        <w:t xml:space="preserve">INFORMACJE DOTYCZĄCE WALUT OBCYCH, W JAKICH MOGĄ BYĆ PROWADZONE ROZLICZENIA MIĘDZY ZAMAWIAJĄCYM A WYKONAWCĄ </w:t>
      </w:r>
    </w:p>
    <w:p w:rsidR="00A81F4E" w:rsidRPr="00867BB8" w:rsidRDefault="00A81F4E" w:rsidP="00A41F0E">
      <w:pPr>
        <w:pStyle w:val="Tekstpodstawowy"/>
        <w:kinsoku w:val="0"/>
        <w:overflowPunct w:val="0"/>
        <w:spacing w:before="0" w:line="360" w:lineRule="auto"/>
        <w:ind w:left="0" w:firstLine="0"/>
        <w:rPr>
          <w:rFonts w:ascii="Arial" w:hAnsi="Arial" w:cs="Arial"/>
          <w:sz w:val="24"/>
          <w:szCs w:val="24"/>
        </w:rPr>
      </w:pPr>
    </w:p>
    <w:p w:rsidR="00A81F4E" w:rsidRPr="00867BB8" w:rsidRDefault="00A81F4E" w:rsidP="00A41F0E">
      <w:pPr>
        <w:pStyle w:val="Tekstpodstawowy"/>
        <w:kinsoku w:val="0"/>
        <w:overflowPunct w:val="0"/>
        <w:spacing w:before="0" w:line="360" w:lineRule="auto"/>
        <w:ind w:left="0" w:firstLine="0"/>
        <w:rPr>
          <w:rFonts w:ascii="Arial" w:hAnsi="Arial" w:cs="Arial"/>
          <w:sz w:val="24"/>
          <w:szCs w:val="24"/>
        </w:rPr>
      </w:pPr>
      <w:r w:rsidRPr="00867BB8">
        <w:rPr>
          <w:rFonts w:ascii="Arial" w:hAnsi="Arial" w:cs="Arial"/>
          <w:sz w:val="24"/>
          <w:szCs w:val="24"/>
        </w:rPr>
        <w:t>Zamawiający nie przewiduje rozliczeń z Wykonawcą w obcych walutach.</w:t>
      </w:r>
    </w:p>
    <w:p w:rsidR="00A41F0E" w:rsidRPr="00867BB8" w:rsidRDefault="00A41F0E" w:rsidP="00A41F0E">
      <w:pPr>
        <w:pStyle w:val="Tekstpodstawowy"/>
        <w:kinsoku w:val="0"/>
        <w:overflowPunct w:val="0"/>
        <w:spacing w:before="0" w:line="360" w:lineRule="auto"/>
        <w:ind w:left="0" w:firstLine="0"/>
        <w:rPr>
          <w:rFonts w:ascii="Arial" w:hAnsi="Arial" w:cs="Arial"/>
          <w:sz w:val="24"/>
          <w:szCs w:val="24"/>
        </w:rPr>
      </w:pPr>
    </w:p>
    <w:p w:rsidR="004D31A1" w:rsidRPr="00867BB8" w:rsidRDefault="004D31A1" w:rsidP="00A41F0E">
      <w:pPr>
        <w:pStyle w:val="Tekstpodstawowy"/>
        <w:kinsoku w:val="0"/>
        <w:overflowPunct w:val="0"/>
        <w:spacing w:before="0" w:line="360" w:lineRule="auto"/>
        <w:ind w:left="0" w:firstLine="0"/>
        <w:jc w:val="both"/>
        <w:rPr>
          <w:rFonts w:ascii="Arial" w:hAnsi="Arial" w:cs="Arial"/>
          <w:sz w:val="24"/>
          <w:szCs w:val="24"/>
        </w:rPr>
      </w:pPr>
      <w:r w:rsidRPr="00867BB8">
        <w:rPr>
          <w:rFonts w:ascii="Arial" w:hAnsi="Arial" w:cs="Arial"/>
          <w:b/>
          <w:bCs/>
          <w:spacing w:val="-1"/>
          <w:sz w:val="24"/>
          <w:szCs w:val="24"/>
        </w:rPr>
        <w:t>2</w:t>
      </w:r>
      <w:r w:rsidR="0021160A" w:rsidRPr="00867BB8">
        <w:rPr>
          <w:rFonts w:ascii="Arial" w:hAnsi="Arial" w:cs="Arial"/>
          <w:b/>
          <w:bCs/>
          <w:spacing w:val="-1"/>
          <w:sz w:val="24"/>
          <w:szCs w:val="24"/>
        </w:rPr>
        <w:t>5</w:t>
      </w:r>
      <w:r w:rsidRPr="00867BB8">
        <w:rPr>
          <w:rFonts w:ascii="Arial" w:hAnsi="Arial" w:cs="Arial"/>
          <w:b/>
          <w:bCs/>
          <w:spacing w:val="-1"/>
          <w:sz w:val="24"/>
          <w:szCs w:val="24"/>
        </w:rPr>
        <w:t>.</w:t>
      </w:r>
      <w:r w:rsidRPr="00867BB8">
        <w:rPr>
          <w:rFonts w:ascii="Arial" w:hAnsi="Arial" w:cs="Arial"/>
          <w:b/>
          <w:bCs/>
          <w:spacing w:val="-12"/>
          <w:sz w:val="24"/>
          <w:szCs w:val="24"/>
        </w:rPr>
        <w:t xml:space="preserve"> </w:t>
      </w:r>
      <w:r w:rsidRPr="00867BB8">
        <w:rPr>
          <w:rFonts w:ascii="Arial" w:hAnsi="Arial" w:cs="Arial"/>
          <w:b/>
          <w:sz w:val="24"/>
          <w:szCs w:val="24"/>
        </w:rPr>
        <w:t xml:space="preserve">KLAUZULA INFORMACYJNA DOTYCZĄCA PRZETWARZANIA DANYCH OSOBOWYCH </w:t>
      </w:r>
    </w:p>
    <w:p w:rsidR="00A81F4E" w:rsidRPr="00867BB8" w:rsidRDefault="00A81F4E" w:rsidP="00A41F0E">
      <w:pPr>
        <w:pStyle w:val="Tekstpodstawowy"/>
        <w:kinsoku w:val="0"/>
        <w:overflowPunct w:val="0"/>
        <w:spacing w:before="0" w:line="360" w:lineRule="auto"/>
        <w:ind w:left="0" w:firstLine="0"/>
        <w:rPr>
          <w:rFonts w:ascii="Arial" w:hAnsi="Arial" w:cs="Arial"/>
          <w:sz w:val="24"/>
          <w:szCs w:val="24"/>
        </w:rPr>
      </w:pPr>
    </w:p>
    <w:p w:rsidR="00B4474B" w:rsidRPr="006E7C59" w:rsidRDefault="00B4474B" w:rsidP="00B4474B">
      <w:pPr>
        <w:pStyle w:val="NormalnyWeb"/>
        <w:spacing w:line="360" w:lineRule="auto"/>
        <w:jc w:val="both"/>
        <w:rPr>
          <w:rFonts w:ascii="Arial" w:hAnsi="Arial" w:cs="Arial"/>
        </w:rPr>
      </w:pPr>
      <w:r w:rsidRPr="006E7C59">
        <w:rPr>
          <w:rFonts w:ascii="Arial" w:hAnsi="Arial" w:cs="Arial"/>
        </w:rPr>
        <w:t>1) administratorem Pani/Pana danych osobowych jest</w:t>
      </w:r>
      <w:r>
        <w:rPr>
          <w:rFonts w:ascii="Arial" w:hAnsi="Arial" w:cs="Arial"/>
        </w:rPr>
        <w:t xml:space="preserve"> Miasto i</w:t>
      </w:r>
      <w:r w:rsidRPr="006E7C59">
        <w:rPr>
          <w:rFonts w:ascii="Arial" w:hAnsi="Arial" w:cs="Arial"/>
        </w:rPr>
        <w:t xml:space="preserve"> Gm</w:t>
      </w:r>
      <w:r>
        <w:rPr>
          <w:rFonts w:ascii="Arial" w:hAnsi="Arial" w:cs="Arial"/>
        </w:rPr>
        <w:t xml:space="preserve">ina Bodzanów,   </w:t>
      </w:r>
      <w:r>
        <w:rPr>
          <w:rFonts w:ascii="Arial" w:hAnsi="Arial" w:cs="Arial"/>
        </w:rPr>
        <w:br/>
      </w:r>
      <w:r w:rsidRPr="006E7C59">
        <w:rPr>
          <w:rFonts w:ascii="Arial" w:hAnsi="Arial" w:cs="Arial"/>
        </w:rPr>
        <w:t>ul. Bankowa 7, 09-470 Bodzanów;</w:t>
      </w:r>
    </w:p>
    <w:p w:rsidR="00B4474B" w:rsidRPr="006E7C59" w:rsidRDefault="00B4474B" w:rsidP="00B4474B">
      <w:pPr>
        <w:pStyle w:val="NormalnyWeb"/>
        <w:spacing w:line="360" w:lineRule="auto"/>
        <w:jc w:val="both"/>
        <w:rPr>
          <w:rFonts w:ascii="Arial" w:hAnsi="Arial" w:cs="Arial"/>
        </w:rPr>
      </w:pPr>
      <w:r w:rsidRPr="006E7C59">
        <w:rPr>
          <w:rFonts w:ascii="Arial" w:hAnsi="Arial" w:cs="Arial"/>
        </w:rPr>
        <w:t xml:space="preserve">2)  inspektorem ochrony danych jest Katarzyna Wolińska ul. Bankowa 7, 09-470 Bodzanów tel. /24/ 260 70 06 wew. 141, e-mail </w:t>
      </w:r>
      <w:hyperlink r:id="rId18" w:history="1">
        <w:r w:rsidRPr="006E7C59">
          <w:rPr>
            <w:rStyle w:val="Hipercze"/>
            <w:rFonts w:ascii="Arial" w:hAnsi="Arial" w:cs="Arial"/>
          </w:rPr>
          <w:t>k.wolinska@bodzanow.pl</w:t>
        </w:r>
      </w:hyperlink>
      <w:r>
        <w:rPr>
          <w:rFonts w:ascii="Arial" w:hAnsi="Arial" w:cs="Arial"/>
        </w:rPr>
        <w:t>;</w:t>
      </w:r>
    </w:p>
    <w:p w:rsidR="00B4474B" w:rsidRPr="006E7C59" w:rsidRDefault="00B4474B" w:rsidP="00B4474B">
      <w:pPr>
        <w:pStyle w:val="NormalnyWeb"/>
        <w:spacing w:line="360" w:lineRule="auto"/>
        <w:jc w:val="both"/>
        <w:rPr>
          <w:rFonts w:ascii="Arial" w:hAnsi="Arial" w:cs="Arial"/>
          <w:color w:val="000000"/>
        </w:rPr>
      </w:pPr>
      <w:r w:rsidRPr="006E7C59">
        <w:rPr>
          <w:rFonts w:ascii="Arial" w:hAnsi="Arial" w:cs="Arial"/>
          <w:color w:val="000000"/>
        </w:rPr>
        <w:t>3) Pani/Pana dane osobowe przetwarzane będą w celu realizacja obowiązków ustawowych</w:t>
      </w:r>
      <w:r>
        <w:rPr>
          <w:rFonts w:ascii="Arial" w:hAnsi="Arial" w:cs="Arial"/>
          <w:color w:val="000000"/>
        </w:rPr>
        <w:t xml:space="preserve"> Miasta i </w:t>
      </w:r>
      <w:r w:rsidRPr="006E7C59">
        <w:rPr>
          <w:rFonts w:ascii="Arial" w:hAnsi="Arial" w:cs="Arial"/>
          <w:color w:val="000000"/>
        </w:rPr>
        <w:t xml:space="preserve"> Gminy Bodzanów związanych z prowadzeniem postępowań </w:t>
      </w:r>
      <w:r>
        <w:rPr>
          <w:rFonts w:ascii="Arial" w:hAnsi="Arial" w:cs="Arial"/>
          <w:color w:val="000000"/>
        </w:rPr>
        <w:br/>
      </w:r>
      <w:r w:rsidRPr="006E7C59">
        <w:rPr>
          <w:rFonts w:ascii="Arial" w:hAnsi="Arial" w:cs="Arial"/>
          <w:color w:val="000000"/>
        </w:rPr>
        <w:t>o udzielnie zamówienia publicz</w:t>
      </w:r>
      <w:r>
        <w:rPr>
          <w:rFonts w:ascii="Arial" w:hAnsi="Arial" w:cs="Arial"/>
          <w:color w:val="000000"/>
        </w:rPr>
        <w:t xml:space="preserve">nego </w:t>
      </w:r>
      <w:r w:rsidRPr="006E7C59">
        <w:rPr>
          <w:rFonts w:ascii="Arial" w:hAnsi="Arial" w:cs="Arial"/>
          <w:color w:val="000000"/>
        </w:rPr>
        <w:t>i wynikających z przepisów obowiązującego prawa, w tym ustawy z dnia 11 września 2019r. Prawo zamówień publicznych;</w:t>
      </w:r>
    </w:p>
    <w:p w:rsidR="00B4474B" w:rsidRPr="006E7C59" w:rsidRDefault="00B4474B" w:rsidP="00B4474B">
      <w:pPr>
        <w:spacing w:line="360" w:lineRule="auto"/>
        <w:jc w:val="both"/>
        <w:rPr>
          <w:rFonts w:ascii="Arial" w:eastAsia="Times New Roman" w:hAnsi="Arial" w:cs="Arial"/>
          <w:color w:val="000000"/>
        </w:rPr>
      </w:pPr>
      <w:r w:rsidRPr="006E7C59">
        <w:rPr>
          <w:rFonts w:ascii="Arial" w:hAnsi="Arial" w:cs="Arial"/>
        </w:rPr>
        <w:t>4</w:t>
      </w:r>
      <w:r w:rsidRPr="006E7C59">
        <w:rPr>
          <w:rFonts w:ascii="Arial" w:hAnsi="Arial" w:cs="Arial"/>
          <w:color w:val="000000"/>
        </w:rPr>
        <w:t>) podstawa prawna przetwarzania</w:t>
      </w:r>
      <w:r w:rsidRPr="006E7C59">
        <w:rPr>
          <w:rFonts w:ascii="Arial" w:eastAsia="Times New Roman" w:hAnsi="Arial" w:cs="Arial"/>
          <w:color w:val="000000"/>
        </w:rPr>
        <w:t xml:space="preserve"> Pani/Pana danych osobowych: </w:t>
      </w:r>
    </w:p>
    <w:p w:rsidR="00B4474B" w:rsidRPr="006E7C59" w:rsidRDefault="00B4474B" w:rsidP="00B4474B">
      <w:pPr>
        <w:spacing w:line="360" w:lineRule="auto"/>
        <w:jc w:val="both"/>
        <w:rPr>
          <w:rFonts w:ascii="Arial" w:hAnsi="Arial" w:cs="Arial"/>
          <w:color w:val="000000"/>
        </w:rPr>
      </w:pPr>
      <w:r w:rsidRPr="006E7C59">
        <w:rPr>
          <w:rFonts w:ascii="Arial" w:eastAsia="Times New Roman" w:hAnsi="Arial" w:cs="Arial"/>
          <w:color w:val="000000"/>
        </w:rPr>
        <w:t xml:space="preserve">- </w:t>
      </w:r>
      <w:r w:rsidRPr="006E7C59">
        <w:rPr>
          <w:rFonts w:ascii="Arial" w:hAnsi="Arial" w:cs="Arial"/>
          <w:color w:val="000000"/>
        </w:rPr>
        <w:t>ustawa z dnia 11 września 2019r. Prawo zamówień publicznych;</w:t>
      </w:r>
    </w:p>
    <w:p w:rsidR="00B4474B" w:rsidRPr="006E7C59" w:rsidRDefault="00B4474B" w:rsidP="00B4474B">
      <w:pPr>
        <w:pStyle w:val="NormalnyWeb"/>
        <w:spacing w:line="360" w:lineRule="auto"/>
        <w:jc w:val="both"/>
        <w:rPr>
          <w:rFonts w:ascii="Arial" w:hAnsi="Arial" w:cs="Arial"/>
        </w:rPr>
      </w:pPr>
      <w:r w:rsidRPr="006E7C59">
        <w:rPr>
          <w:rFonts w:ascii="Arial" w:hAnsi="Arial" w:cs="Arial"/>
        </w:rPr>
        <w:lastRenderedPageBreak/>
        <w:t>5) dane osobowe zostały pozyskane bezpośrednio od Pani/Pana i</w:t>
      </w:r>
      <w:r w:rsidRPr="006E7C59">
        <w:rPr>
          <w:rFonts w:ascii="Arial" w:hAnsi="Arial" w:cs="Arial"/>
          <w:color w:val="000000"/>
        </w:rPr>
        <w:t xml:space="preserve"> będą udostępniane innym odbiorcom - </w:t>
      </w:r>
      <w:r w:rsidRPr="006E7C59">
        <w:rPr>
          <w:rFonts w:ascii="Arial" w:hAnsi="Arial" w:cs="Arial"/>
          <w:bCs/>
          <w:color w:val="000000"/>
        </w:rPr>
        <w:t>kancelarii prawnej w związku z obsługą prawną</w:t>
      </w:r>
      <w:r>
        <w:rPr>
          <w:rFonts w:ascii="Arial" w:hAnsi="Arial" w:cs="Arial"/>
          <w:bCs/>
          <w:color w:val="000000"/>
        </w:rPr>
        <w:t xml:space="preserve"> Miasta i </w:t>
      </w:r>
      <w:r w:rsidRPr="006E7C59">
        <w:rPr>
          <w:rFonts w:ascii="Arial" w:hAnsi="Arial" w:cs="Arial"/>
          <w:bCs/>
          <w:color w:val="000000"/>
        </w:rPr>
        <w:t xml:space="preserve"> Gminy Bodzanów; </w:t>
      </w:r>
    </w:p>
    <w:p w:rsidR="00B4474B" w:rsidRPr="006E7C59" w:rsidRDefault="00B4474B" w:rsidP="00B4474B">
      <w:pPr>
        <w:pStyle w:val="NormalnyWeb"/>
        <w:spacing w:line="360" w:lineRule="auto"/>
        <w:jc w:val="both"/>
        <w:rPr>
          <w:rFonts w:ascii="Arial" w:hAnsi="Arial" w:cs="Arial"/>
        </w:rPr>
      </w:pPr>
      <w:r w:rsidRPr="006E7C59">
        <w:rPr>
          <w:rFonts w:ascii="Arial" w:hAnsi="Arial" w:cs="Arial"/>
        </w:rPr>
        <w:t>6) okres, przez który Pani/Pana dane osobowe będą przechowywane – z</w:t>
      </w:r>
      <w:r>
        <w:rPr>
          <w:rFonts w:ascii="Arial" w:hAnsi="Arial" w:cs="Arial"/>
        </w:rPr>
        <w:t xml:space="preserve">godnie </w:t>
      </w:r>
      <w:r>
        <w:rPr>
          <w:rFonts w:ascii="Arial" w:hAnsi="Arial" w:cs="Arial"/>
        </w:rPr>
        <w:br/>
        <w:t xml:space="preserve">z przepisami ustawy </w:t>
      </w:r>
      <w:r w:rsidRPr="006E7C59">
        <w:rPr>
          <w:rFonts w:ascii="Arial" w:hAnsi="Arial" w:cs="Arial"/>
        </w:rPr>
        <w:t>z dnia 14 lipca 1983r. o narodowym zasobie archiwaln</w:t>
      </w:r>
      <w:r>
        <w:rPr>
          <w:rFonts w:ascii="Arial" w:hAnsi="Arial" w:cs="Arial"/>
        </w:rPr>
        <w:t xml:space="preserve">ym </w:t>
      </w:r>
      <w:r>
        <w:rPr>
          <w:rFonts w:ascii="Arial" w:hAnsi="Arial" w:cs="Arial"/>
        </w:rPr>
        <w:br/>
        <w:t xml:space="preserve">i archiwach oraz przepisami </w:t>
      </w:r>
      <w:r w:rsidRPr="006E7C59">
        <w:rPr>
          <w:rFonts w:ascii="Arial" w:hAnsi="Arial" w:cs="Arial"/>
        </w:rPr>
        <w:t>rozporządzenia w sprawie instrukcji kancelaryjnej, jednolitych rzeczowych wykazów akt oraz instrukcji w sprawie organizacji i zakresu działania archiwów zakładowych;</w:t>
      </w:r>
    </w:p>
    <w:p w:rsidR="00B4474B" w:rsidRPr="006E7C59" w:rsidRDefault="00B4474B" w:rsidP="00B4474B">
      <w:pPr>
        <w:pStyle w:val="NormalnyWeb"/>
        <w:spacing w:line="360" w:lineRule="auto"/>
        <w:jc w:val="both"/>
        <w:rPr>
          <w:rFonts w:ascii="Arial" w:hAnsi="Arial" w:cs="Arial"/>
        </w:rPr>
      </w:pPr>
      <w:r w:rsidRPr="006E7C59">
        <w:rPr>
          <w:rFonts w:ascii="Arial" w:hAnsi="Arial" w:cs="Arial"/>
        </w:rPr>
        <w:t>7) posiada Pani/Pan prawo dostępu do swoich danych osobowych, ich sprostowania, usunięcia lub ograniczenia przetwarzania oraz prawo do wniesienia sprzeciwu wobec takiego przetwarzania, a także prawo do przenoszenia danych;</w:t>
      </w:r>
    </w:p>
    <w:p w:rsidR="00B4474B" w:rsidRPr="006E7C59" w:rsidRDefault="00B4474B" w:rsidP="00B4474B">
      <w:pPr>
        <w:pStyle w:val="NormalnyWeb"/>
        <w:spacing w:line="360" w:lineRule="auto"/>
        <w:jc w:val="both"/>
        <w:rPr>
          <w:rFonts w:ascii="Arial" w:hAnsi="Arial" w:cs="Arial"/>
        </w:rPr>
      </w:pPr>
      <w:r w:rsidRPr="006E7C59">
        <w:rPr>
          <w:rFonts w:ascii="Arial" w:hAnsi="Arial" w:cs="Arial"/>
        </w:rPr>
        <w:t xml:space="preserve">8) ma </w:t>
      </w:r>
      <w:r w:rsidRPr="006E7C59">
        <w:rPr>
          <w:rFonts w:ascii="Arial" w:hAnsi="Arial" w:cs="Arial"/>
          <w:color w:val="000000"/>
        </w:rPr>
        <w:t xml:space="preserve">Pani/Pan prawo wniesienia skargi do organu nadzorczego, </w:t>
      </w:r>
      <w:r w:rsidRPr="006E7C59">
        <w:rPr>
          <w:rFonts w:ascii="Arial" w:hAnsi="Arial" w:cs="Arial"/>
        </w:rPr>
        <w:t>którym jest Prezes Urzędu Ochrony Danych Osobowych;</w:t>
      </w:r>
    </w:p>
    <w:p w:rsidR="00B4474B" w:rsidRPr="006E7C59" w:rsidRDefault="00B4474B" w:rsidP="00B4474B">
      <w:pPr>
        <w:pStyle w:val="NormalnyWeb"/>
        <w:spacing w:line="360" w:lineRule="auto"/>
        <w:jc w:val="both"/>
        <w:rPr>
          <w:rFonts w:ascii="Arial" w:hAnsi="Arial" w:cs="Arial"/>
          <w:color w:val="000000"/>
        </w:rPr>
      </w:pPr>
      <w:r w:rsidRPr="006E7C59">
        <w:rPr>
          <w:rFonts w:ascii="Arial" w:hAnsi="Arial" w:cs="Arial"/>
          <w:color w:val="000000"/>
        </w:rPr>
        <w:t>9) podanie Pani/Pana danych osobowych jest wymogiem ustawowym i jest Pani/Pan zobowiązany do ich podania; w przypadku niepodania danych osobowych niemożliwe będzie dokonanie wyboru oferty oraz podpisanie umowy na realizację zadania publicznego</w:t>
      </w:r>
      <w:r w:rsidRPr="00F85FAA">
        <w:rPr>
          <w:rFonts w:ascii="Arial" w:hAnsi="Arial" w:cs="Arial"/>
        </w:rPr>
        <w:t xml:space="preserve">. </w:t>
      </w:r>
    </w:p>
    <w:p w:rsidR="00434466" w:rsidRPr="00867BB8" w:rsidRDefault="00B4474B" w:rsidP="00B4474B">
      <w:pPr>
        <w:pStyle w:val="NormalnyWeb"/>
        <w:spacing w:line="360" w:lineRule="auto"/>
        <w:jc w:val="both"/>
        <w:rPr>
          <w:rFonts w:ascii="Arial" w:hAnsi="Arial" w:cs="Arial"/>
        </w:rPr>
      </w:pPr>
      <w:r w:rsidRPr="006E7C59">
        <w:rPr>
          <w:rFonts w:ascii="Arial" w:hAnsi="Arial" w:cs="Arial"/>
        </w:rPr>
        <w:t>10) Pani/Pana dane osobowe nie podlegają zautomatyzowanemu podejmowaniu decyzji, w tym profilowaniu.</w:t>
      </w:r>
    </w:p>
    <w:p w:rsidR="004D31A1" w:rsidRPr="00867BB8" w:rsidRDefault="004D31A1" w:rsidP="00A41F0E">
      <w:pPr>
        <w:spacing w:line="360" w:lineRule="auto"/>
        <w:jc w:val="both"/>
        <w:rPr>
          <w:rFonts w:ascii="Arial" w:eastAsia="MS Mincho" w:hAnsi="Arial" w:cs="Arial"/>
          <w:b/>
        </w:rPr>
      </w:pPr>
    </w:p>
    <w:p w:rsidR="00A81F4E" w:rsidRPr="00867BB8" w:rsidRDefault="004D31A1" w:rsidP="00A41F0E">
      <w:pPr>
        <w:spacing w:line="360" w:lineRule="auto"/>
        <w:jc w:val="both"/>
        <w:rPr>
          <w:rFonts w:ascii="Arial" w:hAnsi="Arial" w:cs="Arial"/>
          <w:b/>
          <w:bCs/>
        </w:rPr>
      </w:pPr>
      <w:r w:rsidRPr="00867BB8">
        <w:rPr>
          <w:rFonts w:ascii="Arial" w:hAnsi="Arial" w:cs="Arial"/>
          <w:b/>
          <w:bCs/>
        </w:rPr>
        <w:t>2</w:t>
      </w:r>
      <w:r w:rsidR="0021160A" w:rsidRPr="00867BB8">
        <w:rPr>
          <w:rFonts w:ascii="Arial" w:hAnsi="Arial" w:cs="Arial"/>
          <w:b/>
          <w:bCs/>
        </w:rPr>
        <w:t>6</w:t>
      </w:r>
      <w:r w:rsidRPr="00867BB8">
        <w:rPr>
          <w:rFonts w:ascii="Arial" w:hAnsi="Arial" w:cs="Arial"/>
          <w:b/>
          <w:bCs/>
        </w:rPr>
        <w:t>. ZAŁĄCZNIKI</w:t>
      </w:r>
      <w:r w:rsidRPr="00867BB8">
        <w:rPr>
          <w:rFonts w:ascii="Arial" w:hAnsi="Arial" w:cs="Arial"/>
          <w:b/>
          <w:bCs/>
          <w:spacing w:val="-9"/>
        </w:rPr>
        <w:t xml:space="preserve"> </w:t>
      </w:r>
      <w:r w:rsidRPr="00867BB8">
        <w:rPr>
          <w:rFonts w:ascii="Arial" w:hAnsi="Arial" w:cs="Arial"/>
          <w:b/>
          <w:bCs/>
        </w:rPr>
        <w:t>DO</w:t>
      </w:r>
      <w:r w:rsidRPr="00867BB8">
        <w:rPr>
          <w:rFonts w:ascii="Arial" w:hAnsi="Arial" w:cs="Arial"/>
          <w:b/>
          <w:bCs/>
          <w:spacing w:val="-9"/>
        </w:rPr>
        <w:t xml:space="preserve"> </w:t>
      </w:r>
      <w:r w:rsidRPr="00867BB8">
        <w:rPr>
          <w:rFonts w:ascii="Arial" w:hAnsi="Arial" w:cs="Arial"/>
          <w:b/>
          <w:bCs/>
        </w:rPr>
        <w:t>SWZ</w:t>
      </w:r>
    </w:p>
    <w:p w:rsidR="00A41F0E" w:rsidRPr="00867BB8" w:rsidRDefault="00A41F0E" w:rsidP="00A41F0E">
      <w:pPr>
        <w:spacing w:line="360" w:lineRule="auto"/>
        <w:jc w:val="both"/>
        <w:rPr>
          <w:rFonts w:ascii="Arial" w:hAnsi="Arial" w:cs="Arial"/>
        </w:rPr>
      </w:pPr>
    </w:p>
    <w:p w:rsidR="00DE7866" w:rsidRPr="00867BB8" w:rsidRDefault="00A81F4E" w:rsidP="00A41F0E">
      <w:pPr>
        <w:pStyle w:val="Tekstpodstawowy"/>
        <w:spacing w:before="0" w:line="360" w:lineRule="auto"/>
        <w:ind w:left="0" w:firstLine="0"/>
        <w:rPr>
          <w:rFonts w:ascii="Arial" w:hAnsi="Arial" w:cs="Arial"/>
          <w:sz w:val="24"/>
          <w:szCs w:val="24"/>
        </w:rPr>
      </w:pPr>
      <w:r w:rsidRPr="00867BB8">
        <w:rPr>
          <w:rFonts w:ascii="Arial" w:hAnsi="Arial" w:cs="Arial"/>
          <w:b/>
          <w:sz w:val="24"/>
          <w:szCs w:val="24"/>
        </w:rPr>
        <w:t xml:space="preserve">Załącznik nr 1 </w:t>
      </w:r>
      <w:r w:rsidRPr="00867BB8">
        <w:rPr>
          <w:rFonts w:ascii="Arial" w:hAnsi="Arial" w:cs="Arial"/>
          <w:sz w:val="24"/>
          <w:szCs w:val="24"/>
        </w:rPr>
        <w:t xml:space="preserve">– </w:t>
      </w:r>
      <w:r w:rsidR="00891D75" w:rsidRPr="00867BB8">
        <w:rPr>
          <w:rFonts w:ascii="Arial" w:hAnsi="Arial" w:cs="Arial"/>
          <w:sz w:val="24"/>
          <w:szCs w:val="24"/>
        </w:rPr>
        <w:t>Opis przedmiotu</w:t>
      </w:r>
      <w:r w:rsidR="00C14AB4" w:rsidRPr="00867BB8">
        <w:rPr>
          <w:rFonts w:ascii="Arial" w:hAnsi="Arial" w:cs="Arial"/>
          <w:sz w:val="24"/>
          <w:szCs w:val="24"/>
        </w:rPr>
        <w:t xml:space="preserve"> zamówienia</w:t>
      </w:r>
      <w:r w:rsidR="00DE7866" w:rsidRPr="00867BB8">
        <w:rPr>
          <w:rFonts w:ascii="Arial" w:hAnsi="Arial" w:cs="Arial"/>
          <w:sz w:val="24"/>
          <w:szCs w:val="24"/>
        </w:rPr>
        <w:t>,</w:t>
      </w:r>
    </w:p>
    <w:p w:rsidR="00DE7866" w:rsidRDefault="00A81F4E" w:rsidP="00A41F0E">
      <w:pPr>
        <w:pStyle w:val="Tekstpodstawowy"/>
        <w:spacing w:before="0" w:line="360" w:lineRule="auto"/>
        <w:ind w:left="0" w:firstLine="0"/>
        <w:rPr>
          <w:rFonts w:ascii="Arial" w:hAnsi="Arial" w:cs="Arial"/>
          <w:sz w:val="24"/>
          <w:szCs w:val="24"/>
        </w:rPr>
      </w:pPr>
      <w:r w:rsidRPr="00867BB8">
        <w:rPr>
          <w:rFonts w:ascii="Arial" w:hAnsi="Arial" w:cs="Arial"/>
          <w:b/>
          <w:sz w:val="24"/>
          <w:szCs w:val="24"/>
        </w:rPr>
        <w:t xml:space="preserve">Załącznik nr 2 </w:t>
      </w:r>
      <w:r w:rsidRPr="00867BB8">
        <w:rPr>
          <w:rFonts w:ascii="Arial" w:hAnsi="Arial" w:cs="Arial"/>
          <w:sz w:val="24"/>
          <w:szCs w:val="24"/>
        </w:rPr>
        <w:t xml:space="preserve">– </w:t>
      </w:r>
      <w:r w:rsidR="00891D75" w:rsidRPr="00867BB8">
        <w:rPr>
          <w:rFonts w:ascii="Arial" w:hAnsi="Arial" w:cs="Arial"/>
          <w:sz w:val="24"/>
          <w:szCs w:val="24"/>
        </w:rPr>
        <w:t>Formularz Ofertowy</w:t>
      </w:r>
      <w:r w:rsidR="00DE7866" w:rsidRPr="00867BB8">
        <w:rPr>
          <w:rFonts w:ascii="Arial" w:hAnsi="Arial" w:cs="Arial"/>
          <w:sz w:val="24"/>
          <w:szCs w:val="24"/>
        </w:rPr>
        <w:t>,</w:t>
      </w:r>
    </w:p>
    <w:p w:rsidR="00C16EF4" w:rsidRPr="00D75454" w:rsidRDefault="00C16EF4" w:rsidP="00C16EF4">
      <w:pPr>
        <w:pStyle w:val="Tekstpodstawowy"/>
        <w:spacing w:before="0" w:line="360" w:lineRule="auto"/>
        <w:ind w:left="0" w:firstLine="0"/>
        <w:rPr>
          <w:rFonts w:ascii="Arial" w:hAnsi="Arial" w:cs="Arial"/>
          <w:sz w:val="24"/>
          <w:szCs w:val="24"/>
        </w:rPr>
      </w:pPr>
      <w:r w:rsidRPr="00D35C34">
        <w:rPr>
          <w:rFonts w:ascii="Arial" w:hAnsi="Arial" w:cs="Arial"/>
          <w:b/>
          <w:sz w:val="24"/>
          <w:szCs w:val="24"/>
        </w:rPr>
        <w:t>Załącznik nr 2a</w:t>
      </w:r>
      <w:r w:rsidRPr="00D75454">
        <w:rPr>
          <w:rFonts w:ascii="Arial" w:hAnsi="Arial" w:cs="Arial"/>
          <w:sz w:val="24"/>
          <w:szCs w:val="24"/>
        </w:rPr>
        <w:t xml:space="preserve"> – Oświadczenie dotyczące przesłanek o których mowa w art. 5k Rozporządzenia Rady (UE) nr 833/2014 z dnia 31 lipca 2024 r.</w:t>
      </w:r>
    </w:p>
    <w:p w:rsidR="00C16EF4" w:rsidRPr="00867BB8" w:rsidRDefault="00C16EF4" w:rsidP="00A41F0E">
      <w:pPr>
        <w:pStyle w:val="Tekstpodstawowy"/>
        <w:spacing w:before="0" w:line="360" w:lineRule="auto"/>
        <w:ind w:left="0" w:firstLine="0"/>
        <w:rPr>
          <w:rFonts w:ascii="Arial" w:hAnsi="Arial" w:cs="Arial"/>
          <w:sz w:val="24"/>
          <w:szCs w:val="24"/>
        </w:rPr>
      </w:pPr>
      <w:r w:rsidRPr="00D35C34">
        <w:rPr>
          <w:rFonts w:ascii="Arial" w:hAnsi="Arial" w:cs="Arial"/>
          <w:b/>
          <w:sz w:val="24"/>
          <w:szCs w:val="24"/>
        </w:rPr>
        <w:t>Załącznik nr 2b</w:t>
      </w:r>
      <w:r w:rsidRPr="00D75454">
        <w:rPr>
          <w:rFonts w:ascii="Arial" w:hAnsi="Arial" w:cs="Arial"/>
          <w:sz w:val="24"/>
          <w:szCs w:val="24"/>
        </w:rPr>
        <w:t xml:space="preserve"> – Oświadczenie dotyczące przesłanek o których mowa w art. 5k Rozporządzenia Rady (UE) nr 833/2014 z dnia 31 lipca 2024 r. dla podmiotu udostępniającego zasoby</w:t>
      </w:r>
    </w:p>
    <w:p w:rsidR="00ED4520" w:rsidRPr="00867BB8" w:rsidRDefault="00A81F4E" w:rsidP="00A41F0E">
      <w:pPr>
        <w:pStyle w:val="Tekstpodstawowy"/>
        <w:spacing w:before="0" w:line="360" w:lineRule="auto"/>
        <w:ind w:left="0" w:firstLine="0"/>
        <w:rPr>
          <w:rFonts w:ascii="Arial" w:hAnsi="Arial" w:cs="Arial"/>
          <w:sz w:val="24"/>
          <w:szCs w:val="24"/>
        </w:rPr>
      </w:pPr>
      <w:r w:rsidRPr="00867BB8">
        <w:rPr>
          <w:rFonts w:ascii="Arial" w:hAnsi="Arial" w:cs="Arial"/>
          <w:b/>
          <w:sz w:val="24"/>
          <w:szCs w:val="24"/>
        </w:rPr>
        <w:t xml:space="preserve">Załącznik nr </w:t>
      </w:r>
      <w:r w:rsidR="000B732F" w:rsidRPr="00867BB8">
        <w:rPr>
          <w:rFonts w:ascii="Arial" w:hAnsi="Arial" w:cs="Arial"/>
          <w:b/>
          <w:sz w:val="24"/>
          <w:szCs w:val="24"/>
        </w:rPr>
        <w:t>3</w:t>
      </w:r>
      <w:r w:rsidR="000B732F" w:rsidRPr="00867BB8">
        <w:rPr>
          <w:rFonts w:ascii="Arial" w:hAnsi="Arial" w:cs="Arial"/>
          <w:sz w:val="24"/>
          <w:szCs w:val="24"/>
        </w:rPr>
        <w:t xml:space="preserve"> – </w:t>
      </w:r>
      <w:r w:rsidR="009C496F">
        <w:rPr>
          <w:rFonts w:ascii="Arial" w:hAnsi="Arial" w:cs="Arial"/>
          <w:sz w:val="24"/>
          <w:szCs w:val="24"/>
        </w:rPr>
        <w:t xml:space="preserve">wzór </w:t>
      </w:r>
      <w:r w:rsidR="000B732F" w:rsidRPr="00867BB8">
        <w:rPr>
          <w:rFonts w:ascii="Arial" w:hAnsi="Arial" w:cs="Arial"/>
          <w:sz w:val="24"/>
          <w:szCs w:val="24"/>
        </w:rPr>
        <w:t>JEDZ;</w:t>
      </w:r>
    </w:p>
    <w:p w:rsidR="00A81F4E" w:rsidRPr="00867BB8" w:rsidRDefault="00A81F4E" w:rsidP="00A41F0E">
      <w:pPr>
        <w:pStyle w:val="Tekstpodstawowy"/>
        <w:spacing w:before="0" w:line="360" w:lineRule="auto"/>
        <w:ind w:left="0" w:firstLine="0"/>
        <w:jc w:val="both"/>
        <w:rPr>
          <w:rFonts w:ascii="Arial" w:hAnsi="Arial" w:cs="Arial"/>
          <w:sz w:val="24"/>
          <w:szCs w:val="24"/>
        </w:rPr>
      </w:pPr>
      <w:r w:rsidRPr="00867BB8">
        <w:rPr>
          <w:rFonts w:ascii="Arial" w:hAnsi="Arial" w:cs="Arial"/>
          <w:b/>
          <w:sz w:val="24"/>
          <w:szCs w:val="24"/>
        </w:rPr>
        <w:t xml:space="preserve">Załącznik nr </w:t>
      </w:r>
      <w:r w:rsidR="00735CAD" w:rsidRPr="00867BB8">
        <w:rPr>
          <w:rFonts w:ascii="Arial" w:hAnsi="Arial" w:cs="Arial"/>
          <w:b/>
          <w:sz w:val="24"/>
          <w:szCs w:val="24"/>
        </w:rPr>
        <w:t>4</w:t>
      </w:r>
      <w:r w:rsidRPr="00867BB8">
        <w:rPr>
          <w:rFonts w:ascii="Arial" w:hAnsi="Arial" w:cs="Arial"/>
          <w:b/>
          <w:sz w:val="24"/>
          <w:szCs w:val="24"/>
        </w:rPr>
        <w:t xml:space="preserve"> </w:t>
      </w:r>
      <w:r w:rsidRPr="00867BB8">
        <w:rPr>
          <w:rFonts w:ascii="Arial" w:hAnsi="Arial" w:cs="Arial"/>
          <w:sz w:val="24"/>
          <w:szCs w:val="24"/>
        </w:rPr>
        <w:t>– Niewiążący wzór zobowiązania o oddanie wykonawcy do dyspozycji niezbędnych zasobów na potrzeby wykonania zamówienia</w:t>
      </w:r>
      <w:r w:rsidR="00891D75" w:rsidRPr="00867BB8">
        <w:rPr>
          <w:rFonts w:ascii="Arial" w:hAnsi="Arial" w:cs="Arial"/>
          <w:sz w:val="24"/>
          <w:szCs w:val="24"/>
        </w:rPr>
        <w:t xml:space="preserve"> </w:t>
      </w:r>
      <w:r w:rsidR="00C14AB4" w:rsidRPr="00867BB8">
        <w:rPr>
          <w:rFonts w:ascii="Arial" w:hAnsi="Arial" w:cs="Arial"/>
          <w:sz w:val="24"/>
          <w:szCs w:val="24"/>
        </w:rPr>
        <w:t>(jeżeli dotyczy),</w:t>
      </w:r>
    </w:p>
    <w:p w:rsidR="00AA7795" w:rsidRPr="00867BB8" w:rsidRDefault="00A81F4E" w:rsidP="00A41F0E">
      <w:pPr>
        <w:pStyle w:val="Tekstpodstawowy"/>
        <w:spacing w:before="0" w:line="360" w:lineRule="auto"/>
        <w:ind w:left="0" w:firstLine="0"/>
        <w:jc w:val="both"/>
        <w:rPr>
          <w:rFonts w:ascii="Arial" w:hAnsi="Arial" w:cs="Arial"/>
          <w:sz w:val="24"/>
          <w:szCs w:val="24"/>
        </w:rPr>
      </w:pPr>
      <w:r w:rsidRPr="00867BB8">
        <w:rPr>
          <w:rFonts w:ascii="Arial" w:hAnsi="Arial" w:cs="Arial"/>
          <w:b/>
          <w:sz w:val="24"/>
          <w:szCs w:val="24"/>
        </w:rPr>
        <w:t xml:space="preserve">Załącznik nr </w:t>
      </w:r>
      <w:r w:rsidR="0035347C" w:rsidRPr="00867BB8">
        <w:rPr>
          <w:rFonts w:ascii="Arial" w:hAnsi="Arial" w:cs="Arial"/>
          <w:b/>
          <w:sz w:val="24"/>
          <w:szCs w:val="24"/>
        </w:rPr>
        <w:t xml:space="preserve"> </w:t>
      </w:r>
      <w:r w:rsidR="00735CAD" w:rsidRPr="00867BB8">
        <w:rPr>
          <w:rFonts w:ascii="Arial" w:hAnsi="Arial" w:cs="Arial"/>
          <w:b/>
          <w:sz w:val="24"/>
          <w:szCs w:val="24"/>
        </w:rPr>
        <w:t>5</w:t>
      </w:r>
      <w:r w:rsidRPr="00867BB8">
        <w:rPr>
          <w:rFonts w:ascii="Arial" w:hAnsi="Arial" w:cs="Arial"/>
          <w:sz w:val="24"/>
          <w:szCs w:val="24"/>
        </w:rPr>
        <w:t xml:space="preserve"> – Oświadczenie o przynależności lub braku przynależności do tej samej grupy kapitałowej</w:t>
      </w:r>
      <w:r w:rsidR="006E7A0A" w:rsidRPr="00867BB8">
        <w:rPr>
          <w:rFonts w:ascii="Arial" w:hAnsi="Arial" w:cs="Arial"/>
          <w:sz w:val="24"/>
          <w:szCs w:val="24"/>
        </w:rPr>
        <w:t xml:space="preserve"> - (składane na wezwanie Zamawiającego!)</w:t>
      </w:r>
      <w:r w:rsidR="00C14AB4" w:rsidRPr="00867BB8">
        <w:rPr>
          <w:rFonts w:ascii="Arial" w:hAnsi="Arial" w:cs="Arial"/>
          <w:sz w:val="24"/>
          <w:szCs w:val="24"/>
        </w:rPr>
        <w:t>,</w:t>
      </w:r>
    </w:p>
    <w:p w:rsidR="00E15C49" w:rsidRPr="00867BB8" w:rsidRDefault="00A81F4E" w:rsidP="00A41F0E">
      <w:pPr>
        <w:pStyle w:val="Tekstpodstawowy"/>
        <w:spacing w:before="0" w:line="360" w:lineRule="auto"/>
        <w:ind w:left="0" w:firstLine="0"/>
        <w:rPr>
          <w:rFonts w:ascii="Arial" w:hAnsi="Arial" w:cs="Arial"/>
          <w:sz w:val="24"/>
          <w:szCs w:val="24"/>
        </w:rPr>
      </w:pPr>
      <w:r w:rsidRPr="00867BB8">
        <w:rPr>
          <w:rFonts w:ascii="Arial" w:hAnsi="Arial" w:cs="Arial"/>
          <w:b/>
          <w:sz w:val="24"/>
          <w:szCs w:val="24"/>
        </w:rPr>
        <w:t xml:space="preserve">Załącznik nr </w:t>
      </w:r>
      <w:r w:rsidR="00867C29" w:rsidRPr="00867BB8">
        <w:rPr>
          <w:rFonts w:ascii="Arial" w:hAnsi="Arial" w:cs="Arial"/>
          <w:b/>
          <w:sz w:val="24"/>
          <w:szCs w:val="24"/>
        </w:rPr>
        <w:t>6</w:t>
      </w:r>
      <w:r w:rsidR="00735CAD" w:rsidRPr="00867BB8">
        <w:rPr>
          <w:rFonts w:ascii="Arial" w:hAnsi="Arial" w:cs="Arial"/>
          <w:b/>
          <w:sz w:val="24"/>
          <w:szCs w:val="24"/>
        </w:rPr>
        <w:t xml:space="preserve"> </w:t>
      </w:r>
      <w:r w:rsidRPr="00867BB8">
        <w:rPr>
          <w:rFonts w:ascii="Arial" w:hAnsi="Arial" w:cs="Arial"/>
          <w:sz w:val="24"/>
          <w:szCs w:val="24"/>
        </w:rPr>
        <w:t xml:space="preserve"> – </w:t>
      </w:r>
      <w:r w:rsidR="00FC2EA7" w:rsidRPr="00867BB8">
        <w:rPr>
          <w:rFonts w:ascii="Arial" w:hAnsi="Arial" w:cs="Arial"/>
          <w:sz w:val="24"/>
          <w:szCs w:val="24"/>
        </w:rPr>
        <w:t>Wzór umowy.</w:t>
      </w:r>
    </w:p>
    <w:p w:rsidR="00605EA4" w:rsidRPr="00867BB8" w:rsidRDefault="008C40E6" w:rsidP="00A41F0E">
      <w:pPr>
        <w:pStyle w:val="Tekstpodstawowy"/>
        <w:spacing w:before="0" w:line="360" w:lineRule="auto"/>
        <w:ind w:left="0" w:firstLine="0"/>
        <w:rPr>
          <w:rFonts w:ascii="Arial" w:hAnsi="Arial" w:cs="Arial"/>
          <w:sz w:val="24"/>
          <w:szCs w:val="24"/>
        </w:rPr>
      </w:pPr>
      <w:r w:rsidRPr="00867BB8">
        <w:rPr>
          <w:rFonts w:ascii="Arial" w:hAnsi="Arial" w:cs="Arial"/>
          <w:b/>
          <w:sz w:val="24"/>
          <w:szCs w:val="24"/>
        </w:rPr>
        <w:lastRenderedPageBreak/>
        <w:t>Załącznik nr 7</w:t>
      </w:r>
      <w:r w:rsidRPr="00867BB8">
        <w:rPr>
          <w:rFonts w:ascii="Arial" w:hAnsi="Arial" w:cs="Arial"/>
          <w:sz w:val="24"/>
          <w:szCs w:val="24"/>
        </w:rPr>
        <w:t xml:space="preserve"> – wykaz </w:t>
      </w:r>
      <w:r w:rsidR="009F3338" w:rsidRPr="00867BB8">
        <w:rPr>
          <w:rFonts w:ascii="Arial" w:hAnsi="Arial" w:cs="Arial"/>
          <w:sz w:val="24"/>
          <w:szCs w:val="24"/>
        </w:rPr>
        <w:t>usług</w:t>
      </w:r>
    </w:p>
    <w:p w:rsidR="00B4474B" w:rsidRDefault="008936EF" w:rsidP="002B22CC">
      <w:pPr>
        <w:pStyle w:val="Tekstpodstawowy"/>
        <w:spacing w:before="0" w:line="360" w:lineRule="auto"/>
        <w:ind w:left="0" w:firstLine="0"/>
        <w:rPr>
          <w:rFonts w:ascii="Arial" w:hAnsi="Arial" w:cs="Arial"/>
          <w:sz w:val="24"/>
          <w:szCs w:val="24"/>
        </w:rPr>
      </w:pPr>
      <w:r w:rsidRPr="00867BB8">
        <w:rPr>
          <w:rFonts w:ascii="Arial" w:hAnsi="Arial" w:cs="Arial"/>
          <w:b/>
          <w:sz w:val="24"/>
          <w:szCs w:val="24"/>
        </w:rPr>
        <w:t>Załącznik nr 8</w:t>
      </w:r>
      <w:r w:rsidRPr="00867BB8">
        <w:rPr>
          <w:rFonts w:ascii="Arial" w:hAnsi="Arial" w:cs="Arial"/>
          <w:sz w:val="24"/>
          <w:szCs w:val="24"/>
        </w:rPr>
        <w:t xml:space="preserve"> – oświadczenie o aktualności oświadczenia o braku podstaw wykluczenia </w:t>
      </w: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Default="00C60B52" w:rsidP="002B22CC">
      <w:pPr>
        <w:pStyle w:val="Tekstpodstawowy"/>
        <w:spacing w:before="0" w:line="360" w:lineRule="auto"/>
        <w:ind w:left="0" w:firstLine="0"/>
        <w:rPr>
          <w:rFonts w:ascii="Arial" w:hAnsi="Arial" w:cs="Arial"/>
          <w:sz w:val="24"/>
          <w:szCs w:val="24"/>
        </w:rPr>
      </w:pPr>
    </w:p>
    <w:p w:rsidR="00C60B52" w:rsidRPr="00867BB8" w:rsidRDefault="00C60B52" w:rsidP="002B22CC">
      <w:pPr>
        <w:pStyle w:val="Tekstpodstawowy"/>
        <w:spacing w:before="0" w:line="360" w:lineRule="auto"/>
        <w:ind w:left="0" w:firstLine="0"/>
        <w:rPr>
          <w:rFonts w:ascii="Arial" w:hAnsi="Arial" w:cs="Arial"/>
          <w:b/>
          <w:bCs/>
          <w:i/>
          <w:iCs/>
          <w:sz w:val="24"/>
          <w:szCs w:val="24"/>
        </w:rPr>
      </w:pPr>
    </w:p>
    <w:p w:rsidR="00224558" w:rsidRPr="00867BB8" w:rsidRDefault="00224558" w:rsidP="00A00843">
      <w:pPr>
        <w:keepNext/>
        <w:spacing w:line="360" w:lineRule="auto"/>
        <w:ind w:left="4395" w:hanging="276"/>
        <w:jc w:val="right"/>
        <w:outlineLvl w:val="0"/>
        <w:rPr>
          <w:rFonts w:ascii="Arial" w:hAnsi="Arial" w:cs="Arial"/>
          <w:b/>
          <w:iCs/>
        </w:rPr>
      </w:pPr>
      <w:r w:rsidRPr="00867BB8">
        <w:rPr>
          <w:rFonts w:ascii="Arial" w:hAnsi="Arial" w:cs="Arial"/>
          <w:b/>
          <w:iCs/>
        </w:rPr>
        <w:lastRenderedPageBreak/>
        <w:t xml:space="preserve">Załącznik nr </w:t>
      </w:r>
      <w:r w:rsidR="009457CC" w:rsidRPr="00867BB8">
        <w:rPr>
          <w:rFonts w:ascii="Arial" w:hAnsi="Arial" w:cs="Arial"/>
          <w:b/>
          <w:iCs/>
        </w:rPr>
        <w:t>2</w:t>
      </w:r>
      <w:r w:rsidRPr="00867BB8">
        <w:rPr>
          <w:rFonts w:ascii="Arial" w:hAnsi="Arial" w:cs="Arial"/>
          <w:b/>
          <w:iCs/>
        </w:rPr>
        <w:t xml:space="preserve"> do </w:t>
      </w:r>
      <w:r w:rsidR="00511A5B" w:rsidRPr="00867BB8">
        <w:rPr>
          <w:rFonts w:ascii="Arial" w:hAnsi="Arial" w:cs="Arial"/>
          <w:b/>
          <w:iCs/>
        </w:rPr>
        <w:t>SWZ</w:t>
      </w:r>
    </w:p>
    <w:p w:rsidR="00224558" w:rsidRPr="00867BB8" w:rsidRDefault="00224558" w:rsidP="00A41F0E">
      <w:pPr>
        <w:spacing w:line="360" w:lineRule="auto"/>
        <w:jc w:val="center"/>
        <w:rPr>
          <w:rFonts w:ascii="Arial" w:hAnsi="Arial" w:cs="Arial"/>
          <w:b/>
        </w:rPr>
      </w:pPr>
    </w:p>
    <w:p w:rsidR="00224558" w:rsidRPr="00867BB8" w:rsidRDefault="009457CC" w:rsidP="00A41F0E">
      <w:pPr>
        <w:spacing w:line="360" w:lineRule="auto"/>
        <w:jc w:val="center"/>
        <w:rPr>
          <w:rFonts w:ascii="Arial" w:hAnsi="Arial" w:cs="Arial"/>
          <w:b/>
        </w:rPr>
      </w:pPr>
      <w:r w:rsidRPr="00867BB8">
        <w:rPr>
          <w:rFonts w:ascii="Arial" w:hAnsi="Arial" w:cs="Arial"/>
          <w:b/>
        </w:rPr>
        <w:t>Formularz ofertowy</w:t>
      </w:r>
    </w:p>
    <w:p w:rsidR="00224558" w:rsidRPr="00867BB8" w:rsidRDefault="00224558" w:rsidP="00A00843">
      <w:pPr>
        <w:spacing w:line="360" w:lineRule="auto"/>
        <w:rPr>
          <w:rFonts w:ascii="Arial" w:hAnsi="Arial" w:cs="Arial"/>
          <w:b/>
        </w:rPr>
      </w:pPr>
    </w:p>
    <w:p w:rsidR="00224558" w:rsidRPr="00867BB8" w:rsidRDefault="00224558" w:rsidP="00A41F0E">
      <w:pPr>
        <w:spacing w:line="360" w:lineRule="auto"/>
        <w:jc w:val="center"/>
        <w:rPr>
          <w:rFonts w:ascii="Arial" w:hAnsi="Arial" w:cs="Arial"/>
          <w:b/>
        </w:rPr>
      </w:pPr>
    </w:p>
    <w:tbl>
      <w:tblPr>
        <w:tblStyle w:val="Tabela-Siatka"/>
        <w:tblW w:w="0" w:type="auto"/>
        <w:tblLook w:val="04A0"/>
      </w:tblPr>
      <w:tblGrid>
        <w:gridCol w:w="4606"/>
        <w:gridCol w:w="4607"/>
      </w:tblGrid>
      <w:tr w:rsidR="00224558" w:rsidRPr="00867BB8" w:rsidTr="0069649A">
        <w:tc>
          <w:tcPr>
            <w:tcW w:w="4606" w:type="dxa"/>
          </w:tcPr>
          <w:p w:rsidR="00224558" w:rsidRPr="00867BB8" w:rsidRDefault="00224558" w:rsidP="00A41F0E">
            <w:pPr>
              <w:spacing w:line="360" w:lineRule="auto"/>
              <w:rPr>
                <w:rFonts w:ascii="Arial" w:hAnsi="Arial" w:cs="Arial"/>
                <w:b/>
              </w:rPr>
            </w:pPr>
          </w:p>
          <w:p w:rsidR="00224558" w:rsidRPr="00867BB8" w:rsidRDefault="00224558" w:rsidP="00A41F0E">
            <w:pPr>
              <w:spacing w:line="360" w:lineRule="auto"/>
              <w:jc w:val="center"/>
              <w:rPr>
                <w:rFonts w:ascii="Arial" w:hAnsi="Arial" w:cs="Arial"/>
                <w:b/>
              </w:rPr>
            </w:pPr>
            <w:r w:rsidRPr="00867BB8">
              <w:rPr>
                <w:rFonts w:ascii="Arial" w:hAnsi="Arial" w:cs="Arial"/>
                <w:b/>
              </w:rPr>
              <w:t>PRZEDMIOT</w:t>
            </w:r>
          </w:p>
          <w:p w:rsidR="00224558" w:rsidRPr="00867BB8" w:rsidRDefault="00511A5B" w:rsidP="00A41F0E">
            <w:pPr>
              <w:spacing w:line="360" w:lineRule="auto"/>
              <w:jc w:val="center"/>
              <w:rPr>
                <w:rFonts w:ascii="Arial" w:hAnsi="Arial" w:cs="Arial"/>
                <w:b/>
              </w:rPr>
            </w:pPr>
            <w:r w:rsidRPr="00867BB8">
              <w:rPr>
                <w:rFonts w:ascii="Arial" w:hAnsi="Arial" w:cs="Arial"/>
                <w:b/>
              </w:rPr>
              <w:t>ZAMÓWIENIA</w:t>
            </w:r>
          </w:p>
          <w:p w:rsidR="00224558" w:rsidRPr="00867BB8" w:rsidRDefault="00224558" w:rsidP="00A41F0E">
            <w:pPr>
              <w:spacing w:line="360" w:lineRule="auto"/>
              <w:rPr>
                <w:rFonts w:ascii="Arial" w:hAnsi="Arial" w:cs="Arial"/>
                <w:b/>
              </w:rPr>
            </w:pPr>
          </w:p>
        </w:tc>
        <w:tc>
          <w:tcPr>
            <w:tcW w:w="4607" w:type="dxa"/>
          </w:tcPr>
          <w:p w:rsidR="00224558" w:rsidRPr="00867BB8" w:rsidRDefault="00224558" w:rsidP="00A41F0E">
            <w:pPr>
              <w:spacing w:line="360" w:lineRule="auto"/>
              <w:rPr>
                <w:rFonts w:ascii="Arial" w:hAnsi="Arial" w:cs="Arial"/>
              </w:rPr>
            </w:pPr>
          </w:p>
          <w:p w:rsidR="00224558" w:rsidRPr="00867BB8" w:rsidRDefault="00A00843" w:rsidP="00A41F0E">
            <w:pPr>
              <w:pStyle w:val="Tekstpodstawowy31"/>
              <w:spacing w:line="360" w:lineRule="auto"/>
              <w:rPr>
                <w:bCs w:val="0"/>
                <w:sz w:val="24"/>
              </w:rPr>
            </w:pPr>
            <w:r w:rsidRPr="00867BB8">
              <w:rPr>
                <w:sz w:val="24"/>
              </w:rPr>
              <w:t>,,Odbiór i zagospodarowanie odpadów komunalnych od właścicieli nieruchomości zamieszkałych z terenu Miasta i Gminy Bodzanów oraz z PSZOK</w:t>
            </w:r>
            <w:r w:rsidR="00224558" w:rsidRPr="00867BB8">
              <w:rPr>
                <w:bCs w:val="0"/>
                <w:sz w:val="24"/>
              </w:rPr>
              <w:t>’’</w:t>
            </w:r>
          </w:p>
          <w:p w:rsidR="00534A89" w:rsidRPr="00867BB8" w:rsidRDefault="00534A89" w:rsidP="00534A89">
            <w:pPr>
              <w:pStyle w:val="p"/>
              <w:spacing w:line="360" w:lineRule="auto"/>
              <w:jc w:val="center"/>
              <w:rPr>
                <w:rFonts w:ascii="Arial" w:hAnsi="Arial" w:cs="Arial"/>
                <w:sz w:val="24"/>
                <w:szCs w:val="24"/>
              </w:rPr>
            </w:pPr>
            <w:r w:rsidRPr="00867BB8">
              <w:rPr>
                <w:rStyle w:val="bold"/>
                <w:rFonts w:ascii="Arial" w:hAnsi="Arial" w:cs="Arial"/>
                <w:sz w:val="24"/>
                <w:szCs w:val="24"/>
              </w:rPr>
              <w:t>RI</w:t>
            </w:r>
            <w:r w:rsidR="00335E48">
              <w:rPr>
                <w:rStyle w:val="bold"/>
                <w:rFonts w:ascii="Arial" w:hAnsi="Arial" w:cs="Arial"/>
                <w:sz w:val="24"/>
                <w:szCs w:val="24"/>
              </w:rPr>
              <w:t>OŚ</w:t>
            </w:r>
            <w:r w:rsidRPr="00867BB8">
              <w:rPr>
                <w:rStyle w:val="bold"/>
                <w:rFonts w:ascii="Arial" w:hAnsi="Arial" w:cs="Arial"/>
                <w:sz w:val="24"/>
                <w:szCs w:val="24"/>
              </w:rPr>
              <w:t>.271</w:t>
            </w:r>
            <w:r w:rsidR="00230893">
              <w:rPr>
                <w:rStyle w:val="bold"/>
                <w:rFonts w:ascii="Arial" w:hAnsi="Arial" w:cs="Arial"/>
                <w:sz w:val="24"/>
                <w:szCs w:val="24"/>
              </w:rPr>
              <w:t>.167</w:t>
            </w:r>
            <w:r w:rsidRPr="00867BB8">
              <w:rPr>
                <w:rStyle w:val="bold"/>
                <w:rFonts w:ascii="Arial" w:hAnsi="Arial" w:cs="Arial"/>
                <w:sz w:val="24"/>
                <w:szCs w:val="24"/>
              </w:rPr>
              <w:t>.202</w:t>
            </w:r>
            <w:r w:rsidR="00B4474B">
              <w:rPr>
                <w:rStyle w:val="bold"/>
                <w:rFonts w:ascii="Arial" w:hAnsi="Arial" w:cs="Arial"/>
                <w:sz w:val="24"/>
                <w:szCs w:val="24"/>
              </w:rPr>
              <w:t>4</w:t>
            </w:r>
          </w:p>
          <w:p w:rsidR="00224558" w:rsidRPr="00867BB8" w:rsidRDefault="00224558" w:rsidP="00A41F0E">
            <w:pPr>
              <w:pStyle w:val="Tekstpodstawowy31"/>
              <w:spacing w:line="360" w:lineRule="auto"/>
              <w:rPr>
                <w:sz w:val="24"/>
                <w:lang w:eastAsia="pl-PL"/>
              </w:rPr>
            </w:pPr>
          </w:p>
        </w:tc>
      </w:tr>
      <w:tr w:rsidR="00224558" w:rsidRPr="00867BB8" w:rsidTr="0069649A">
        <w:tc>
          <w:tcPr>
            <w:tcW w:w="4606" w:type="dxa"/>
          </w:tcPr>
          <w:p w:rsidR="00224558" w:rsidRPr="00867BB8" w:rsidRDefault="00224558" w:rsidP="00A41F0E">
            <w:pPr>
              <w:spacing w:line="360" w:lineRule="auto"/>
              <w:rPr>
                <w:rFonts w:ascii="Arial" w:hAnsi="Arial" w:cs="Arial"/>
                <w:b/>
              </w:rPr>
            </w:pPr>
          </w:p>
          <w:p w:rsidR="00224558" w:rsidRPr="00867BB8" w:rsidRDefault="00224558" w:rsidP="00A41F0E">
            <w:pPr>
              <w:spacing w:line="360" w:lineRule="auto"/>
              <w:jc w:val="center"/>
              <w:rPr>
                <w:rFonts w:ascii="Arial" w:hAnsi="Arial" w:cs="Arial"/>
                <w:b/>
              </w:rPr>
            </w:pPr>
            <w:r w:rsidRPr="00867BB8">
              <w:rPr>
                <w:rFonts w:ascii="Arial" w:hAnsi="Arial" w:cs="Arial"/>
                <w:b/>
              </w:rPr>
              <w:t>ZAMAWIAJĄCY</w:t>
            </w:r>
          </w:p>
          <w:p w:rsidR="00224558" w:rsidRPr="00867BB8" w:rsidRDefault="00224558" w:rsidP="00A41F0E">
            <w:pPr>
              <w:spacing w:line="360" w:lineRule="auto"/>
              <w:rPr>
                <w:rFonts w:ascii="Arial" w:hAnsi="Arial" w:cs="Arial"/>
                <w:b/>
              </w:rPr>
            </w:pPr>
          </w:p>
        </w:tc>
        <w:tc>
          <w:tcPr>
            <w:tcW w:w="4607" w:type="dxa"/>
          </w:tcPr>
          <w:p w:rsidR="00224558" w:rsidRPr="00867BB8" w:rsidRDefault="00224558" w:rsidP="00A41F0E">
            <w:pPr>
              <w:spacing w:line="360" w:lineRule="auto"/>
              <w:rPr>
                <w:rFonts w:ascii="Arial" w:hAnsi="Arial" w:cs="Arial"/>
                <w:b/>
              </w:rPr>
            </w:pPr>
          </w:p>
          <w:p w:rsidR="00224558" w:rsidRPr="00867BB8" w:rsidRDefault="00B4474B" w:rsidP="00A41F0E">
            <w:pPr>
              <w:spacing w:line="360" w:lineRule="auto"/>
              <w:jc w:val="center"/>
              <w:rPr>
                <w:rFonts w:ascii="Arial" w:hAnsi="Arial" w:cs="Arial"/>
                <w:b/>
              </w:rPr>
            </w:pPr>
            <w:r>
              <w:rPr>
                <w:rFonts w:ascii="Arial" w:hAnsi="Arial" w:cs="Arial"/>
                <w:b/>
              </w:rPr>
              <w:t xml:space="preserve">MIASTO I </w:t>
            </w:r>
            <w:r w:rsidR="00224558" w:rsidRPr="00867BB8">
              <w:rPr>
                <w:rFonts w:ascii="Arial" w:hAnsi="Arial" w:cs="Arial"/>
                <w:b/>
              </w:rPr>
              <w:t>GMINA BODZANÓW</w:t>
            </w:r>
          </w:p>
          <w:p w:rsidR="00224558" w:rsidRPr="00867BB8" w:rsidRDefault="003B4AB2" w:rsidP="00A41F0E">
            <w:pPr>
              <w:spacing w:line="360" w:lineRule="auto"/>
              <w:jc w:val="center"/>
              <w:rPr>
                <w:rFonts w:ascii="Arial" w:hAnsi="Arial" w:cs="Arial"/>
                <w:b/>
              </w:rPr>
            </w:pPr>
            <w:r w:rsidRPr="00867BB8">
              <w:rPr>
                <w:rFonts w:ascii="Arial" w:hAnsi="Arial" w:cs="Arial"/>
                <w:b/>
              </w:rPr>
              <w:t>ul</w:t>
            </w:r>
            <w:r w:rsidR="00224558" w:rsidRPr="00867BB8">
              <w:rPr>
                <w:rFonts w:ascii="Arial" w:hAnsi="Arial" w:cs="Arial"/>
                <w:b/>
              </w:rPr>
              <w:t>. B</w:t>
            </w:r>
            <w:r w:rsidRPr="00867BB8">
              <w:rPr>
                <w:rFonts w:ascii="Arial" w:hAnsi="Arial" w:cs="Arial"/>
                <w:b/>
              </w:rPr>
              <w:t>ankowa</w:t>
            </w:r>
            <w:r w:rsidR="00224558" w:rsidRPr="00867BB8">
              <w:rPr>
                <w:rFonts w:ascii="Arial" w:hAnsi="Arial" w:cs="Arial"/>
                <w:b/>
              </w:rPr>
              <w:t xml:space="preserve"> 7</w:t>
            </w:r>
          </w:p>
          <w:p w:rsidR="00224558" w:rsidRPr="00867BB8" w:rsidRDefault="00224558" w:rsidP="00A41F0E">
            <w:pPr>
              <w:spacing w:line="360" w:lineRule="auto"/>
              <w:jc w:val="center"/>
              <w:rPr>
                <w:rFonts w:ascii="Arial" w:hAnsi="Arial" w:cs="Arial"/>
                <w:b/>
              </w:rPr>
            </w:pPr>
            <w:r w:rsidRPr="00867BB8">
              <w:rPr>
                <w:rFonts w:ascii="Arial" w:hAnsi="Arial" w:cs="Arial"/>
                <w:b/>
              </w:rPr>
              <w:t>09-470 BODZANÓW</w:t>
            </w:r>
          </w:p>
          <w:p w:rsidR="00224558" w:rsidRPr="00867BB8" w:rsidRDefault="00224558" w:rsidP="00A41F0E">
            <w:pPr>
              <w:spacing w:line="360" w:lineRule="auto"/>
              <w:rPr>
                <w:rFonts w:ascii="Arial" w:hAnsi="Arial" w:cs="Arial"/>
              </w:rPr>
            </w:pPr>
          </w:p>
        </w:tc>
      </w:tr>
      <w:tr w:rsidR="00224558" w:rsidRPr="00867BB8" w:rsidTr="0069649A">
        <w:tc>
          <w:tcPr>
            <w:tcW w:w="4606" w:type="dxa"/>
          </w:tcPr>
          <w:p w:rsidR="00224558" w:rsidRPr="00867BB8" w:rsidRDefault="00224558" w:rsidP="00A41F0E">
            <w:pPr>
              <w:spacing w:line="360" w:lineRule="auto"/>
              <w:rPr>
                <w:rFonts w:ascii="Arial" w:hAnsi="Arial" w:cs="Arial"/>
                <w:b/>
              </w:rPr>
            </w:pPr>
          </w:p>
          <w:p w:rsidR="00224558" w:rsidRPr="00867BB8" w:rsidRDefault="00224558" w:rsidP="00A41F0E">
            <w:pPr>
              <w:spacing w:line="360" w:lineRule="auto"/>
              <w:rPr>
                <w:rFonts w:ascii="Arial" w:hAnsi="Arial" w:cs="Arial"/>
                <w:b/>
              </w:rPr>
            </w:pPr>
            <w:r w:rsidRPr="00867BB8">
              <w:rPr>
                <w:rFonts w:ascii="Arial" w:hAnsi="Arial" w:cs="Arial"/>
                <w:b/>
              </w:rPr>
              <w:t>Wykonawca (nazwa, adres)</w:t>
            </w:r>
          </w:p>
          <w:p w:rsidR="00224558" w:rsidRPr="00867BB8" w:rsidRDefault="00224558" w:rsidP="00A41F0E">
            <w:pPr>
              <w:spacing w:line="360" w:lineRule="auto"/>
              <w:rPr>
                <w:rFonts w:ascii="Arial" w:hAnsi="Arial" w:cs="Arial"/>
                <w:b/>
              </w:rPr>
            </w:pPr>
          </w:p>
          <w:p w:rsidR="00224558" w:rsidRPr="00867BB8" w:rsidRDefault="00224558" w:rsidP="00A41F0E">
            <w:pPr>
              <w:spacing w:line="360" w:lineRule="auto"/>
              <w:rPr>
                <w:rFonts w:ascii="Arial" w:hAnsi="Arial" w:cs="Arial"/>
                <w:b/>
              </w:rPr>
            </w:pPr>
          </w:p>
          <w:p w:rsidR="00224558" w:rsidRPr="00867BB8" w:rsidRDefault="00224558" w:rsidP="00A41F0E">
            <w:pPr>
              <w:spacing w:line="360" w:lineRule="auto"/>
              <w:rPr>
                <w:rFonts w:ascii="Arial" w:hAnsi="Arial" w:cs="Arial"/>
                <w:b/>
              </w:rPr>
            </w:pPr>
            <w:r w:rsidRPr="00867BB8">
              <w:rPr>
                <w:rFonts w:ascii="Arial" w:hAnsi="Arial" w:cs="Arial"/>
                <w:b/>
              </w:rPr>
              <w:t>adres e - mail</w:t>
            </w:r>
          </w:p>
          <w:p w:rsidR="00224558" w:rsidRPr="00867BB8" w:rsidRDefault="00224558" w:rsidP="00A41F0E">
            <w:pPr>
              <w:spacing w:line="360" w:lineRule="auto"/>
              <w:rPr>
                <w:rFonts w:ascii="Arial" w:hAnsi="Arial" w:cs="Arial"/>
                <w:b/>
              </w:rPr>
            </w:pPr>
          </w:p>
        </w:tc>
        <w:tc>
          <w:tcPr>
            <w:tcW w:w="4607" w:type="dxa"/>
          </w:tcPr>
          <w:p w:rsidR="00224558" w:rsidRPr="00867BB8" w:rsidRDefault="00224558" w:rsidP="00A41F0E">
            <w:pPr>
              <w:spacing w:line="360" w:lineRule="auto"/>
              <w:rPr>
                <w:rFonts w:ascii="Arial" w:hAnsi="Arial" w:cs="Arial"/>
              </w:rPr>
            </w:pPr>
          </w:p>
          <w:p w:rsidR="00224558" w:rsidRPr="00867BB8" w:rsidRDefault="00224558" w:rsidP="00A41F0E">
            <w:pPr>
              <w:spacing w:line="360" w:lineRule="auto"/>
              <w:rPr>
                <w:rFonts w:ascii="Arial" w:hAnsi="Arial" w:cs="Arial"/>
              </w:rPr>
            </w:pPr>
          </w:p>
          <w:p w:rsidR="00224558" w:rsidRPr="00867BB8" w:rsidRDefault="00224558" w:rsidP="00A41F0E">
            <w:pPr>
              <w:spacing w:line="360" w:lineRule="auto"/>
              <w:rPr>
                <w:rFonts w:ascii="Arial" w:hAnsi="Arial" w:cs="Arial"/>
              </w:rPr>
            </w:pPr>
          </w:p>
          <w:p w:rsidR="00224558" w:rsidRPr="00867BB8" w:rsidRDefault="00224558" w:rsidP="00A41F0E">
            <w:pPr>
              <w:spacing w:line="360" w:lineRule="auto"/>
              <w:rPr>
                <w:rFonts w:ascii="Arial" w:hAnsi="Arial" w:cs="Arial"/>
              </w:rPr>
            </w:pPr>
            <w:r w:rsidRPr="00867BB8">
              <w:rPr>
                <w:rFonts w:ascii="Arial" w:hAnsi="Arial" w:cs="Arial"/>
              </w:rPr>
              <w:t>............................................................</w:t>
            </w:r>
          </w:p>
          <w:p w:rsidR="00224558" w:rsidRPr="00867BB8" w:rsidRDefault="00224558" w:rsidP="00A41F0E">
            <w:pPr>
              <w:spacing w:line="360" w:lineRule="auto"/>
              <w:rPr>
                <w:rFonts w:ascii="Arial" w:hAnsi="Arial" w:cs="Arial"/>
              </w:rPr>
            </w:pPr>
          </w:p>
          <w:p w:rsidR="00224558" w:rsidRPr="00867BB8" w:rsidRDefault="00224558" w:rsidP="00A41F0E">
            <w:pPr>
              <w:spacing w:line="360" w:lineRule="auto"/>
              <w:rPr>
                <w:rFonts w:ascii="Arial" w:hAnsi="Arial" w:cs="Arial"/>
              </w:rPr>
            </w:pPr>
            <w:r w:rsidRPr="00867BB8">
              <w:rPr>
                <w:rFonts w:ascii="Arial" w:hAnsi="Arial" w:cs="Arial"/>
              </w:rPr>
              <w:t>....................@..........................</w:t>
            </w:r>
          </w:p>
          <w:p w:rsidR="00224558" w:rsidRPr="00867BB8" w:rsidRDefault="00224558" w:rsidP="00A41F0E">
            <w:pPr>
              <w:spacing w:line="360" w:lineRule="auto"/>
              <w:rPr>
                <w:rFonts w:ascii="Arial" w:hAnsi="Arial" w:cs="Arial"/>
              </w:rPr>
            </w:pPr>
          </w:p>
        </w:tc>
      </w:tr>
      <w:tr w:rsidR="00224558" w:rsidRPr="00867BB8" w:rsidTr="0069649A">
        <w:tc>
          <w:tcPr>
            <w:tcW w:w="4606" w:type="dxa"/>
          </w:tcPr>
          <w:p w:rsidR="00224558" w:rsidRPr="00867BB8" w:rsidRDefault="00224558" w:rsidP="00A41F0E">
            <w:pPr>
              <w:spacing w:line="360" w:lineRule="auto"/>
              <w:jc w:val="both"/>
              <w:rPr>
                <w:rFonts w:ascii="Arial" w:hAnsi="Arial" w:cs="Arial"/>
                <w:b/>
              </w:rPr>
            </w:pPr>
          </w:p>
          <w:p w:rsidR="00224558" w:rsidRPr="00867BB8" w:rsidRDefault="00224558" w:rsidP="00A41F0E">
            <w:pPr>
              <w:spacing w:line="360" w:lineRule="auto"/>
              <w:jc w:val="both"/>
              <w:rPr>
                <w:rFonts w:ascii="Arial" w:hAnsi="Arial" w:cs="Arial"/>
                <w:b/>
              </w:rPr>
            </w:pPr>
            <w:r w:rsidRPr="00867BB8">
              <w:rPr>
                <w:rFonts w:ascii="Arial" w:hAnsi="Arial" w:cs="Arial"/>
                <w:b/>
              </w:rPr>
              <w:t>Termin płatności</w:t>
            </w:r>
            <w:r w:rsidRPr="00867BB8">
              <w:rPr>
                <w:rFonts w:ascii="Arial" w:hAnsi="Arial" w:cs="Arial"/>
              </w:rPr>
              <w:t xml:space="preserve"> (min. 14 dni)</w:t>
            </w:r>
          </w:p>
        </w:tc>
        <w:tc>
          <w:tcPr>
            <w:tcW w:w="4607" w:type="dxa"/>
          </w:tcPr>
          <w:p w:rsidR="00224558" w:rsidRPr="00867BB8" w:rsidRDefault="00224558" w:rsidP="00A41F0E">
            <w:pPr>
              <w:shd w:val="clear" w:color="auto" w:fill="FFFFFF"/>
              <w:spacing w:line="360" w:lineRule="auto"/>
              <w:jc w:val="both"/>
              <w:rPr>
                <w:rFonts w:ascii="Arial" w:hAnsi="Arial" w:cs="Arial"/>
                <w:b/>
              </w:rPr>
            </w:pPr>
          </w:p>
          <w:p w:rsidR="00224558" w:rsidRPr="00867BB8" w:rsidRDefault="00224558" w:rsidP="00A41F0E">
            <w:pPr>
              <w:shd w:val="clear" w:color="auto" w:fill="FFFFFF"/>
              <w:spacing w:line="360" w:lineRule="auto"/>
              <w:jc w:val="both"/>
              <w:rPr>
                <w:rFonts w:ascii="Arial" w:hAnsi="Arial" w:cs="Arial"/>
                <w:b/>
              </w:rPr>
            </w:pPr>
            <w:r w:rsidRPr="00867BB8">
              <w:rPr>
                <w:rFonts w:ascii="Arial" w:hAnsi="Arial" w:cs="Arial"/>
                <w:b/>
              </w:rPr>
              <w:t>……………………………..dni</w:t>
            </w:r>
          </w:p>
          <w:p w:rsidR="00224558" w:rsidRPr="00867BB8" w:rsidRDefault="00224558" w:rsidP="00A41F0E">
            <w:pPr>
              <w:shd w:val="clear" w:color="auto" w:fill="FFFFFF"/>
              <w:spacing w:line="360" w:lineRule="auto"/>
              <w:jc w:val="both"/>
              <w:rPr>
                <w:rFonts w:ascii="Arial" w:hAnsi="Arial" w:cs="Arial"/>
                <w:b/>
              </w:rPr>
            </w:pPr>
          </w:p>
        </w:tc>
      </w:tr>
      <w:tr w:rsidR="00224558" w:rsidRPr="00867BB8" w:rsidTr="0069649A">
        <w:tc>
          <w:tcPr>
            <w:tcW w:w="4606" w:type="dxa"/>
          </w:tcPr>
          <w:p w:rsidR="00224558" w:rsidRPr="00867BB8" w:rsidRDefault="00224558" w:rsidP="00A41F0E">
            <w:pPr>
              <w:spacing w:line="360" w:lineRule="auto"/>
              <w:rPr>
                <w:rFonts w:ascii="Arial" w:hAnsi="Arial" w:cs="Arial"/>
                <w:b/>
              </w:rPr>
            </w:pPr>
          </w:p>
          <w:p w:rsidR="00224558" w:rsidRPr="00867BB8" w:rsidRDefault="00224558" w:rsidP="00A41F0E">
            <w:pPr>
              <w:spacing w:line="360" w:lineRule="auto"/>
              <w:rPr>
                <w:rFonts w:ascii="Arial" w:hAnsi="Arial" w:cs="Arial"/>
                <w:b/>
              </w:rPr>
            </w:pPr>
            <w:r w:rsidRPr="00867BB8">
              <w:rPr>
                <w:rFonts w:ascii="Arial" w:hAnsi="Arial" w:cs="Arial"/>
                <w:b/>
              </w:rPr>
              <w:t xml:space="preserve">Termin wykonywania usługi </w:t>
            </w:r>
          </w:p>
          <w:p w:rsidR="00224558" w:rsidRPr="00867BB8" w:rsidRDefault="00224558" w:rsidP="00A41F0E">
            <w:pPr>
              <w:spacing w:line="360" w:lineRule="auto"/>
              <w:rPr>
                <w:rFonts w:ascii="Arial" w:hAnsi="Arial" w:cs="Arial"/>
                <w:b/>
              </w:rPr>
            </w:pPr>
          </w:p>
        </w:tc>
        <w:tc>
          <w:tcPr>
            <w:tcW w:w="4607" w:type="dxa"/>
          </w:tcPr>
          <w:p w:rsidR="00224558" w:rsidRPr="00867BB8" w:rsidRDefault="00224558" w:rsidP="00A41F0E">
            <w:pPr>
              <w:spacing w:line="360" w:lineRule="auto"/>
              <w:rPr>
                <w:rFonts w:ascii="Arial" w:hAnsi="Arial" w:cs="Arial"/>
              </w:rPr>
            </w:pPr>
          </w:p>
          <w:p w:rsidR="00224558" w:rsidRPr="00867BB8" w:rsidRDefault="00230893" w:rsidP="00230893">
            <w:pPr>
              <w:spacing w:line="360" w:lineRule="auto"/>
              <w:rPr>
                <w:rFonts w:ascii="Arial" w:hAnsi="Arial" w:cs="Arial"/>
                <w:b/>
              </w:rPr>
            </w:pPr>
            <w:r>
              <w:rPr>
                <w:rFonts w:ascii="Arial" w:hAnsi="Arial" w:cs="Arial"/>
              </w:rPr>
              <w:t>24</w:t>
            </w:r>
            <w:r w:rsidR="006D3620" w:rsidRPr="00867BB8">
              <w:rPr>
                <w:rFonts w:ascii="Arial" w:hAnsi="Arial" w:cs="Arial"/>
              </w:rPr>
              <w:t xml:space="preserve"> miesiące, </w:t>
            </w:r>
            <w:r>
              <w:rPr>
                <w:rFonts w:ascii="Arial" w:hAnsi="Arial" w:cs="Arial"/>
              </w:rPr>
              <w:t>począwszy od 1 stycznia 2025 r.</w:t>
            </w:r>
          </w:p>
        </w:tc>
      </w:tr>
    </w:tbl>
    <w:p w:rsidR="00224558" w:rsidRPr="00867BB8" w:rsidRDefault="00224558" w:rsidP="00A41F0E">
      <w:pPr>
        <w:pStyle w:val="Tekstpodstawowy31"/>
        <w:spacing w:line="360" w:lineRule="auto"/>
        <w:jc w:val="both"/>
        <w:rPr>
          <w:b w:val="0"/>
          <w:sz w:val="24"/>
          <w:lang w:eastAsia="pl-PL"/>
        </w:rPr>
      </w:pPr>
    </w:p>
    <w:p w:rsidR="00224558" w:rsidRPr="00867BB8" w:rsidRDefault="00224558" w:rsidP="00A41F0E">
      <w:pPr>
        <w:pStyle w:val="Tekstpodstawowy31"/>
        <w:spacing w:line="360" w:lineRule="auto"/>
        <w:jc w:val="both"/>
        <w:rPr>
          <w:b w:val="0"/>
          <w:sz w:val="24"/>
          <w:lang w:eastAsia="pl-PL"/>
        </w:rPr>
      </w:pPr>
    </w:p>
    <w:p w:rsidR="00B427FE" w:rsidRPr="00867BB8" w:rsidRDefault="00B427FE" w:rsidP="00A41F0E">
      <w:pPr>
        <w:pStyle w:val="Tekstpodstawowy31"/>
        <w:spacing w:line="360" w:lineRule="auto"/>
        <w:jc w:val="both"/>
        <w:rPr>
          <w:b w:val="0"/>
          <w:sz w:val="24"/>
          <w:lang w:eastAsia="pl-PL"/>
        </w:rPr>
      </w:pPr>
    </w:p>
    <w:p w:rsidR="00B427FE" w:rsidRPr="00867BB8" w:rsidRDefault="00B427FE" w:rsidP="00A41F0E">
      <w:pPr>
        <w:pStyle w:val="Tekstpodstawowy31"/>
        <w:spacing w:line="360" w:lineRule="auto"/>
        <w:jc w:val="both"/>
        <w:rPr>
          <w:b w:val="0"/>
          <w:sz w:val="24"/>
          <w:lang w:eastAsia="pl-PL"/>
        </w:rPr>
      </w:pPr>
    </w:p>
    <w:p w:rsidR="00B427FE" w:rsidRPr="00867BB8" w:rsidRDefault="00B427FE" w:rsidP="00A41F0E">
      <w:pPr>
        <w:pStyle w:val="Tekstpodstawowy31"/>
        <w:spacing w:line="360" w:lineRule="auto"/>
        <w:jc w:val="both"/>
        <w:rPr>
          <w:b w:val="0"/>
          <w:sz w:val="24"/>
          <w:lang w:eastAsia="pl-PL"/>
        </w:rPr>
      </w:pPr>
    </w:p>
    <w:p w:rsidR="00224558" w:rsidRPr="00867BB8" w:rsidRDefault="00224558" w:rsidP="00A41F0E">
      <w:pPr>
        <w:pStyle w:val="Tekstpodstawowy31"/>
        <w:spacing w:line="360" w:lineRule="auto"/>
        <w:jc w:val="both"/>
        <w:rPr>
          <w:b w:val="0"/>
          <w:sz w:val="24"/>
          <w:lang w:eastAsia="pl-P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tblPr>
      <w:tblGrid>
        <w:gridCol w:w="512"/>
        <w:gridCol w:w="1974"/>
        <w:gridCol w:w="1458"/>
        <w:gridCol w:w="882"/>
        <w:gridCol w:w="1458"/>
        <w:gridCol w:w="1728"/>
        <w:gridCol w:w="1458"/>
      </w:tblGrid>
      <w:tr w:rsidR="00511A5B" w:rsidRPr="00867BB8" w:rsidTr="00A41F0E">
        <w:tc>
          <w:tcPr>
            <w:tcW w:w="507" w:type="dxa"/>
            <w:tcBorders>
              <w:bottom w:val="single" w:sz="1" w:space="0" w:color="auto"/>
            </w:tcBorders>
            <w:vAlign w:val="center"/>
          </w:tcPr>
          <w:p w:rsidR="00511A5B" w:rsidRPr="00867BB8" w:rsidRDefault="00511A5B" w:rsidP="00A41F0E">
            <w:pPr>
              <w:pStyle w:val="tableCenter"/>
              <w:spacing w:line="360" w:lineRule="auto"/>
              <w:rPr>
                <w:rFonts w:ascii="Arial" w:hAnsi="Arial" w:cs="Arial"/>
                <w:sz w:val="24"/>
                <w:szCs w:val="24"/>
              </w:rPr>
            </w:pPr>
            <w:r w:rsidRPr="00867BB8">
              <w:rPr>
                <w:rStyle w:val="bold"/>
                <w:rFonts w:ascii="Arial" w:hAnsi="Arial" w:cs="Arial"/>
                <w:sz w:val="24"/>
                <w:szCs w:val="24"/>
              </w:rPr>
              <w:t>L.p.</w:t>
            </w:r>
          </w:p>
        </w:tc>
        <w:tc>
          <w:tcPr>
            <w:tcW w:w="1612" w:type="dxa"/>
            <w:tcBorders>
              <w:bottom w:val="single" w:sz="1" w:space="0" w:color="auto"/>
            </w:tcBorders>
            <w:vAlign w:val="center"/>
          </w:tcPr>
          <w:p w:rsidR="00511A5B" w:rsidRPr="00867BB8" w:rsidRDefault="00511A5B" w:rsidP="00A41F0E">
            <w:pPr>
              <w:pStyle w:val="tableCenter"/>
              <w:spacing w:line="360" w:lineRule="auto"/>
              <w:rPr>
                <w:rFonts w:ascii="Arial" w:hAnsi="Arial" w:cs="Arial"/>
                <w:sz w:val="24"/>
                <w:szCs w:val="24"/>
              </w:rPr>
            </w:pPr>
            <w:r w:rsidRPr="00867BB8">
              <w:rPr>
                <w:rStyle w:val="bold"/>
                <w:rFonts w:ascii="Arial" w:hAnsi="Arial" w:cs="Arial"/>
                <w:sz w:val="24"/>
                <w:szCs w:val="24"/>
              </w:rPr>
              <w:t>Zakres zamówienia</w:t>
            </w:r>
          </w:p>
        </w:tc>
        <w:tc>
          <w:tcPr>
            <w:tcW w:w="1769" w:type="dxa"/>
            <w:tcBorders>
              <w:bottom w:val="single" w:sz="1" w:space="0" w:color="auto"/>
            </w:tcBorders>
            <w:vAlign w:val="center"/>
          </w:tcPr>
          <w:p w:rsidR="00511A5B" w:rsidRPr="00867BB8" w:rsidRDefault="00511A5B" w:rsidP="00A41F0E">
            <w:pPr>
              <w:pStyle w:val="tableCenter"/>
              <w:spacing w:line="360" w:lineRule="auto"/>
              <w:rPr>
                <w:rFonts w:ascii="Arial" w:hAnsi="Arial" w:cs="Arial"/>
                <w:sz w:val="24"/>
                <w:szCs w:val="24"/>
              </w:rPr>
            </w:pPr>
            <w:r w:rsidRPr="00867BB8">
              <w:rPr>
                <w:rStyle w:val="bold"/>
                <w:rFonts w:ascii="Arial" w:hAnsi="Arial" w:cs="Arial"/>
                <w:sz w:val="24"/>
                <w:szCs w:val="24"/>
              </w:rPr>
              <w:t>Cena jednostkowa netto</w:t>
            </w:r>
            <w:r w:rsidR="00230893">
              <w:rPr>
                <w:rStyle w:val="bold"/>
                <w:rFonts w:ascii="Arial" w:hAnsi="Arial" w:cs="Arial"/>
                <w:strike/>
                <w:sz w:val="24"/>
                <w:szCs w:val="24"/>
              </w:rPr>
              <w:t xml:space="preserve"> </w:t>
            </w:r>
            <w:r w:rsidRPr="00867BB8">
              <w:rPr>
                <w:rStyle w:val="bold"/>
                <w:rFonts w:ascii="Arial" w:hAnsi="Arial" w:cs="Arial"/>
                <w:sz w:val="24"/>
                <w:szCs w:val="24"/>
              </w:rPr>
              <w:t>za 1 Mg odpadów)</w:t>
            </w:r>
          </w:p>
        </w:tc>
        <w:tc>
          <w:tcPr>
            <w:tcW w:w="870" w:type="dxa"/>
            <w:tcBorders>
              <w:bottom w:val="single" w:sz="1" w:space="0" w:color="auto"/>
            </w:tcBorders>
            <w:vAlign w:val="center"/>
          </w:tcPr>
          <w:p w:rsidR="00511A5B" w:rsidRPr="00867BB8" w:rsidRDefault="00511A5B" w:rsidP="00A41F0E">
            <w:pPr>
              <w:pStyle w:val="tableCenter"/>
              <w:spacing w:line="360" w:lineRule="auto"/>
              <w:rPr>
                <w:rFonts w:ascii="Arial" w:hAnsi="Arial" w:cs="Arial"/>
                <w:sz w:val="24"/>
                <w:szCs w:val="24"/>
              </w:rPr>
            </w:pPr>
            <w:r w:rsidRPr="00867BB8">
              <w:rPr>
                <w:rStyle w:val="bold"/>
                <w:rFonts w:ascii="Arial" w:hAnsi="Arial" w:cs="Arial"/>
                <w:sz w:val="24"/>
                <w:szCs w:val="24"/>
              </w:rPr>
              <w:t>Stawka VAT</w:t>
            </w:r>
          </w:p>
        </w:tc>
        <w:tc>
          <w:tcPr>
            <w:tcW w:w="1437" w:type="dxa"/>
            <w:tcBorders>
              <w:bottom w:val="single" w:sz="1" w:space="0" w:color="auto"/>
            </w:tcBorders>
            <w:vAlign w:val="center"/>
          </w:tcPr>
          <w:p w:rsidR="00511A5B" w:rsidRPr="00867BB8" w:rsidRDefault="00511A5B" w:rsidP="00A41F0E">
            <w:pPr>
              <w:pStyle w:val="tableCenter"/>
              <w:spacing w:line="360" w:lineRule="auto"/>
              <w:rPr>
                <w:rFonts w:ascii="Arial" w:hAnsi="Arial" w:cs="Arial"/>
                <w:sz w:val="24"/>
                <w:szCs w:val="24"/>
              </w:rPr>
            </w:pPr>
            <w:r w:rsidRPr="00867BB8">
              <w:rPr>
                <w:rStyle w:val="bold"/>
                <w:rFonts w:ascii="Arial" w:hAnsi="Arial" w:cs="Arial"/>
                <w:sz w:val="24"/>
                <w:szCs w:val="24"/>
              </w:rPr>
              <w:t>Cena jednostkowa brutto</w:t>
            </w:r>
          </w:p>
        </w:tc>
        <w:tc>
          <w:tcPr>
            <w:tcW w:w="1702" w:type="dxa"/>
            <w:tcBorders>
              <w:bottom w:val="single" w:sz="1" w:space="0" w:color="auto"/>
            </w:tcBorders>
            <w:vAlign w:val="center"/>
          </w:tcPr>
          <w:p w:rsidR="00511A5B" w:rsidRPr="00867BB8" w:rsidRDefault="00511A5B" w:rsidP="00A41F0E">
            <w:pPr>
              <w:pStyle w:val="tableCenter"/>
              <w:spacing w:line="360" w:lineRule="auto"/>
              <w:rPr>
                <w:rFonts w:ascii="Arial" w:hAnsi="Arial" w:cs="Arial"/>
                <w:sz w:val="24"/>
                <w:szCs w:val="24"/>
              </w:rPr>
            </w:pPr>
            <w:r w:rsidRPr="00867BB8">
              <w:rPr>
                <w:rStyle w:val="bold"/>
                <w:rFonts w:ascii="Arial" w:hAnsi="Arial" w:cs="Arial"/>
                <w:sz w:val="24"/>
                <w:szCs w:val="24"/>
              </w:rPr>
              <w:t>Szacowana ilość odpadów w okresie obowiązywania umowy</w:t>
            </w:r>
          </w:p>
        </w:tc>
        <w:tc>
          <w:tcPr>
            <w:tcW w:w="1437" w:type="dxa"/>
            <w:tcBorders>
              <w:bottom w:val="single" w:sz="1" w:space="0" w:color="auto"/>
            </w:tcBorders>
            <w:vAlign w:val="center"/>
          </w:tcPr>
          <w:p w:rsidR="00511A5B" w:rsidRPr="00867BB8" w:rsidRDefault="00511A5B" w:rsidP="00A41F0E">
            <w:pPr>
              <w:pStyle w:val="tableCenter"/>
              <w:spacing w:line="360" w:lineRule="auto"/>
              <w:rPr>
                <w:rFonts w:ascii="Arial" w:hAnsi="Arial" w:cs="Arial"/>
                <w:sz w:val="24"/>
                <w:szCs w:val="24"/>
              </w:rPr>
            </w:pPr>
            <w:r w:rsidRPr="00867BB8">
              <w:rPr>
                <w:rStyle w:val="bold"/>
                <w:rFonts w:ascii="Arial" w:hAnsi="Arial" w:cs="Arial"/>
                <w:sz w:val="24"/>
                <w:szCs w:val="24"/>
              </w:rPr>
              <w:t xml:space="preserve">Cena brutto (cena jednostkowa </w:t>
            </w:r>
            <w:r w:rsidR="005E1BC4">
              <w:rPr>
                <w:rStyle w:val="bold"/>
                <w:rFonts w:ascii="Arial" w:hAnsi="Arial" w:cs="Arial"/>
                <w:sz w:val="24"/>
                <w:szCs w:val="24"/>
              </w:rPr>
              <w:t>n</w:t>
            </w:r>
            <w:r w:rsidR="005E1BC4">
              <w:rPr>
                <w:rStyle w:val="bold"/>
                <w:sz w:val="24"/>
                <w:szCs w:val="24"/>
              </w:rPr>
              <w:t>etto</w:t>
            </w:r>
            <w:r w:rsidRPr="00867BB8">
              <w:rPr>
                <w:rStyle w:val="bold"/>
                <w:rFonts w:ascii="Arial" w:hAnsi="Arial" w:cs="Arial"/>
                <w:sz w:val="24"/>
                <w:szCs w:val="24"/>
              </w:rPr>
              <w:t xml:space="preserve"> x szacowana ilość odpadów</w:t>
            </w:r>
            <w:r w:rsidR="005E1BC4">
              <w:rPr>
                <w:rStyle w:val="bold"/>
                <w:rFonts w:ascii="Arial" w:hAnsi="Arial" w:cs="Arial"/>
                <w:sz w:val="24"/>
                <w:szCs w:val="24"/>
              </w:rPr>
              <w:t xml:space="preserve"> </w:t>
            </w:r>
            <w:r w:rsidR="005E1BC4">
              <w:rPr>
                <w:rStyle w:val="bold"/>
                <w:sz w:val="24"/>
                <w:szCs w:val="24"/>
              </w:rPr>
              <w:t>+ podatek VAT</w:t>
            </w:r>
            <w:r w:rsidRPr="00867BB8">
              <w:rPr>
                <w:rStyle w:val="bold"/>
                <w:rFonts w:ascii="Arial" w:hAnsi="Arial" w:cs="Arial"/>
                <w:sz w:val="24"/>
                <w:szCs w:val="24"/>
              </w:rPr>
              <w:t>)</w:t>
            </w:r>
          </w:p>
        </w:tc>
      </w:tr>
      <w:tr w:rsidR="00511A5B" w:rsidRPr="00867BB8" w:rsidTr="00A41F0E">
        <w:tc>
          <w:tcPr>
            <w:tcW w:w="507" w:type="dxa"/>
            <w:vAlign w:val="center"/>
          </w:tcPr>
          <w:p w:rsidR="00511A5B" w:rsidRPr="00867BB8" w:rsidRDefault="00511A5B" w:rsidP="00A41F0E">
            <w:pPr>
              <w:pStyle w:val="p"/>
              <w:spacing w:line="360" w:lineRule="auto"/>
              <w:rPr>
                <w:rFonts w:ascii="Arial" w:hAnsi="Arial" w:cs="Arial"/>
                <w:sz w:val="24"/>
                <w:szCs w:val="24"/>
              </w:rPr>
            </w:pPr>
          </w:p>
        </w:tc>
        <w:tc>
          <w:tcPr>
            <w:tcW w:w="1612" w:type="dxa"/>
            <w:vAlign w:val="center"/>
          </w:tcPr>
          <w:p w:rsidR="00511A5B" w:rsidRPr="00867BB8" w:rsidRDefault="00511A5B" w:rsidP="00A41F0E">
            <w:pPr>
              <w:pStyle w:val="tableCenter"/>
              <w:spacing w:line="360" w:lineRule="auto"/>
              <w:rPr>
                <w:rFonts w:ascii="Arial" w:hAnsi="Arial" w:cs="Arial"/>
                <w:sz w:val="24"/>
                <w:szCs w:val="24"/>
              </w:rPr>
            </w:pPr>
            <w:r w:rsidRPr="00867BB8">
              <w:rPr>
                <w:rStyle w:val="bold"/>
                <w:rFonts w:ascii="Arial" w:hAnsi="Arial" w:cs="Arial"/>
                <w:sz w:val="24"/>
                <w:szCs w:val="24"/>
              </w:rPr>
              <w:t>1</w:t>
            </w:r>
          </w:p>
        </w:tc>
        <w:tc>
          <w:tcPr>
            <w:tcW w:w="1769" w:type="dxa"/>
            <w:vAlign w:val="center"/>
          </w:tcPr>
          <w:p w:rsidR="00511A5B" w:rsidRPr="00867BB8" w:rsidRDefault="00511A5B" w:rsidP="00A41F0E">
            <w:pPr>
              <w:pStyle w:val="tableCenter"/>
              <w:spacing w:line="360" w:lineRule="auto"/>
              <w:rPr>
                <w:rFonts w:ascii="Arial" w:hAnsi="Arial" w:cs="Arial"/>
                <w:sz w:val="24"/>
                <w:szCs w:val="24"/>
              </w:rPr>
            </w:pPr>
            <w:r w:rsidRPr="00867BB8">
              <w:rPr>
                <w:rStyle w:val="bold"/>
                <w:rFonts w:ascii="Arial" w:hAnsi="Arial" w:cs="Arial"/>
                <w:sz w:val="24"/>
                <w:szCs w:val="24"/>
              </w:rPr>
              <w:t>2</w:t>
            </w:r>
          </w:p>
        </w:tc>
        <w:tc>
          <w:tcPr>
            <w:tcW w:w="870" w:type="dxa"/>
            <w:vAlign w:val="center"/>
          </w:tcPr>
          <w:p w:rsidR="00511A5B" w:rsidRPr="00867BB8" w:rsidRDefault="00511A5B" w:rsidP="00A41F0E">
            <w:pPr>
              <w:pStyle w:val="tableCenter"/>
              <w:spacing w:line="360" w:lineRule="auto"/>
              <w:rPr>
                <w:rFonts w:ascii="Arial" w:hAnsi="Arial" w:cs="Arial"/>
                <w:sz w:val="24"/>
                <w:szCs w:val="24"/>
              </w:rPr>
            </w:pPr>
            <w:r w:rsidRPr="00867BB8">
              <w:rPr>
                <w:rStyle w:val="bold"/>
                <w:rFonts w:ascii="Arial" w:hAnsi="Arial" w:cs="Arial"/>
                <w:sz w:val="24"/>
                <w:szCs w:val="24"/>
              </w:rPr>
              <w:t>3</w:t>
            </w:r>
          </w:p>
        </w:tc>
        <w:tc>
          <w:tcPr>
            <w:tcW w:w="1437" w:type="dxa"/>
            <w:vAlign w:val="center"/>
          </w:tcPr>
          <w:p w:rsidR="00511A5B" w:rsidRPr="00867BB8" w:rsidRDefault="00511A5B" w:rsidP="00A41F0E">
            <w:pPr>
              <w:pStyle w:val="tableCenter"/>
              <w:spacing w:line="360" w:lineRule="auto"/>
              <w:rPr>
                <w:rFonts w:ascii="Arial" w:hAnsi="Arial" w:cs="Arial"/>
                <w:sz w:val="24"/>
                <w:szCs w:val="24"/>
              </w:rPr>
            </w:pPr>
            <w:r w:rsidRPr="00867BB8">
              <w:rPr>
                <w:rStyle w:val="bold"/>
                <w:rFonts w:ascii="Arial" w:hAnsi="Arial" w:cs="Arial"/>
                <w:sz w:val="24"/>
                <w:szCs w:val="24"/>
              </w:rPr>
              <w:t>4</w:t>
            </w:r>
          </w:p>
        </w:tc>
        <w:tc>
          <w:tcPr>
            <w:tcW w:w="1702" w:type="dxa"/>
            <w:vAlign w:val="center"/>
          </w:tcPr>
          <w:p w:rsidR="00511A5B" w:rsidRPr="00867BB8" w:rsidRDefault="00511A5B" w:rsidP="00A41F0E">
            <w:pPr>
              <w:pStyle w:val="tableCenter"/>
              <w:spacing w:line="360" w:lineRule="auto"/>
              <w:rPr>
                <w:rFonts w:ascii="Arial" w:hAnsi="Arial" w:cs="Arial"/>
                <w:sz w:val="24"/>
                <w:szCs w:val="24"/>
              </w:rPr>
            </w:pPr>
            <w:r w:rsidRPr="00867BB8">
              <w:rPr>
                <w:rStyle w:val="bold"/>
                <w:rFonts w:ascii="Arial" w:hAnsi="Arial" w:cs="Arial"/>
                <w:sz w:val="24"/>
                <w:szCs w:val="24"/>
              </w:rPr>
              <w:t>5</w:t>
            </w:r>
          </w:p>
        </w:tc>
        <w:tc>
          <w:tcPr>
            <w:tcW w:w="1437" w:type="dxa"/>
            <w:vAlign w:val="center"/>
          </w:tcPr>
          <w:p w:rsidR="00511A5B" w:rsidRPr="00867BB8" w:rsidRDefault="00511A5B" w:rsidP="00A41F0E">
            <w:pPr>
              <w:pStyle w:val="tableCenter"/>
              <w:spacing w:line="360" w:lineRule="auto"/>
              <w:rPr>
                <w:rFonts w:ascii="Arial" w:hAnsi="Arial" w:cs="Arial"/>
                <w:sz w:val="24"/>
                <w:szCs w:val="24"/>
              </w:rPr>
            </w:pPr>
            <w:r w:rsidRPr="00867BB8">
              <w:rPr>
                <w:rStyle w:val="bold"/>
                <w:rFonts w:ascii="Arial" w:hAnsi="Arial" w:cs="Arial"/>
                <w:sz w:val="24"/>
                <w:szCs w:val="24"/>
              </w:rPr>
              <w:t>6</w:t>
            </w:r>
          </w:p>
        </w:tc>
      </w:tr>
      <w:tr w:rsidR="00511A5B" w:rsidRPr="00867BB8" w:rsidTr="00A41F0E">
        <w:tc>
          <w:tcPr>
            <w:tcW w:w="507" w:type="dxa"/>
            <w:vAlign w:val="center"/>
          </w:tcPr>
          <w:p w:rsidR="00511A5B" w:rsidRPr="00867BB8" w:rsidRDefault="00511A5B" w:rsidP="00A41F0E">
            <w:pPr>
              <w:pStyle w:val="tableCenter"/>
              <w:spacing w:line="360" w:lineRule="auto"/>
              <w:rPr>
                <w:rFonts w:ascii="Arial" w:hAnsi="Arial" w:cs="Arial"/>
                <w:sz w:val="24"/>
                <w:szCs w:val="24"/>
              </w:rPr>
            </w:pPr>
            <w:r w:rsidRPr="00867BB8">
              <w:rPr>
                <w:rStyle w:val="bold"/>
                <w:rFonts w:ascii="Arial" w:hAnsi="Arial" w:cs="Arial"/>
                <w:sz w:val="24"/>
                <w:szCs w:val="24"/>
              </w:rPr>
              <w:t>1</w:t>
            </w:r>
          </w:p>
        </w:tc>
        <w:tc>
          <w:tcPr>
            <w:tcW w:w="1612" w:type="dxa"/>
            <w:vAlign w:val="center"/>
          </w:tcPr>
          <w:p w:rsidR="00511A5B" w:rsidRPr="00867BB8" w:rsidRDefault="00511A5B" w:rsidP="00A41F0E">
            <w:pPr>
              <w:pStyle w:val="p"/>
              <w:spacing w:line="360" w:lineRule="auto"/>
              <w:jc w:val="center"/>
              <w:rPr>
                <w:rFonts w:ascii="Arial" w:hAnsi="Arial" w:cs="Arial"/>
                <w:sz w:val="24"/>
                <w:szCs w:val="24"/>
              </w:rPr>
            </w:pPr>
            <w:r w:rsidRPr="00867BB8">
              <w:rPr>
                <w:rFonts w:ascii="Arial" w:hAnsi="Arial" w:cs="Arial"/>
                <w:sz w:val="24"/>
                <w:szCs w:val="24"/>
              </w:rPr>
              <w:t>Koszt odbierania i zagospodarowania odpadów komunalnych od właścicieli nieruchomości zamieszkałych z terenu Gminy Bodzanów</w:t>
            </w:r>
            <w:r w:rsidRPr="00867BB8">
              <w:rPr>
                <w:rFonts w:ascii="Arial" w:hAnsi="Arial" w:cs="Arial"/>
                <w:b/>
                <w:sz w:val="24"/>
                <w:szCs w:val="24"/>
              </w:rPr>
              <w:t xml:space="preserve"> </w:t>
            </w:r>
            <w:r w:rsidRPr="00867BB8">
              <w:rPr>
                <w:rFonts w:ascii="Arial" w:hAnsi="Arial" w:cs="Arial"/>
                <w:bCs/>
                <w:sz w:val="24"/>
                <w:szCs w:val="24"/>
              </w:rPr>
              <w:t>oraz z PSZOK</w:t>
            </w:r>
          </w:p>
        </w:tc>
        <w:tc>
          <w:tcPr>
            <w:tcW w:w="1769" w:type="dxa"/>
            <w:vAlign w:val="center"/>
          </w:tcPr>
          <w:p w:rsidR="00511A5B" w:rsidRPr="00867BB8" w:rsidRDefault="00511A5B" w:rsidP="00A41F0E">
            <w:pPr>
              <w:pStyle w:val="p"/>
              <w:spacing w:line="360" w:lineRule="auto"/>
              <w:rPr>
                <w:rFonts w:ascii="Arial" w:hAnsi="Arial" w:cs="Arial"/>
                <w:sz w:val="24"/>
                <w:szCs w:val="24"/>
              </w:rPr>
            </w:pPr>
          </w:p>
        </w:tc>
        <w:tc>
          <w:tcPr>
            <w:tcW w:w="870" w:type="dxa"/>
            <w:vAlign w:val="center"/>
          </w:tcPr>
          <w:p w:rsidR="00511A5B" w:rsidRPr="00867BB8" w:rsidRDefault="00511A5B" w:rsidP="00A41F0E">
            <w:pPr>
              <w:pStyle w:val="p"/>
              <w:spacing w:line="360" w:lineRule="auto"/>
              <w:rPr>
                <w:rFonts w:ascii="Arial" w:hAnsi="Arial" w:cs="Arial"/>
                <w:sz w:val="24"/>
                <w:szCs w:val="24"/>
              </w:rPr>
            </w:pPr>
          </w:p>
        </w:tc>
        <w:tc>
          <w:tcPr>
            <w:tcW w:w="1437" w:type="dxa"/>
            <w:vAlign w:val="center"/>
          </w:tcPr>
          <w:p w:rsidR="00511A5B" w:rsidRPr="00867BB8" w:rsidRDefault="00511A5B" w:rsidP="00A41F0E">
            <w:pPr>
              <w:pStyle w:val="p"/>
              <w:spacing w:line="360" w:lineRule="auto"/>
              <w:rPr>
                <w:rFonts w:ascii="Arial" w:hAnsi="Arial" w:cs="Arial"/>
                <w:sz w:val="24"/>
                <w:szCs w:val="24"/>
              </w:rPr>
            </w:pPr>
          </w:p>
        </w:tc>
        <w:tc>
          <w:tcPr>
            <w:tcW w:w="1702" w:type="dxa"/>
            <w:vAlign w:val="center"/>
          </w:tcPr>
          <w:p w:rsidR="00511A5B" w:rsidRPr="00867BB8" w:rsidRDefault="00230893" w:rsidP="00A41F0E">
            <w:pPr>
              <w:pStyle w:val="p"/>
              <w:spacing w:line="360" w:lineRule="auto"/>
              <w:jc w:val="center"/>
              <w:rPr>
                <w:rFonts w:ascii="Arial" w:hAnsi="Arial" w:cs="Arial"/>
                <w:sz w:val="24"/>
                <w:szCs w:val="24"/>
              </w:rPr>
            </w:pPr>
            <w:r>
              <w:rPr>
                <w:rFonts w:ascii="Arial" w:hAnsi="Arial" w:cs="Arial"/>
                <w:sz w:val="24"/>
                <w:szCs w:val="24"/>
              </w:rPr>
              <w:t>5 400</w:t>
            </w:r>
            <w:r w:rsidRPr="00867BB8">
              <w:rPr>
                <w:rFonts w:ascii="Arial" w:hAnsi="Arial" w:cs="Arial"/>
                <w:sz w:val="24"/>
                <w:szCs w:val="24"/>
              </w:rPr>
              <w:t xml:space="preserve"> </w:t>
            </w:r>
            <w:r w:rsidR="00511A5B" w:rsidRPr="00867BB8">
              <w:rPr>
                <w:rFonts w:ascii="Arial" w:hAnsi="Arial" w:cs="Arial"/>
                <w:sz w:val="24"/>
                <w:szCs w:val="24"/>
              </w:rPr>
              <w:t>Mg</w:t>
            </w:r>
          </w:p>
        </w:tc>
        <w:tc>
          <w:tcPr>
            <w:tcW w:w="1437" w:type="dxa"/>
            <w:vAlign w:val="center"/>
          </w:tcPr>
          <w:p w:rsidR="00511A5B" w:rsidRPr="00867BB8" w:rsidRDefault="00511A5B" w:rsidP="00A41F0E">
            <w:pPr>
              <w:pStyle w:val="p"/>
              <w:spacing w:line="360" w:lineRule="auto"/>
              <w:rPr>
                <w:rFonts w:ascii="Arial" w:hAnsi="Arial" w:cs="Arial"/>
                <w:sz w:val="24"/>
                <w:szCs w:val="24"/>
              </w:rPr>
            </w:pPr>
          </w:p>
        </w:tc>
      </w:tr>
      <w:tr w:rsidR="00511A5B" w:rsidRPr="00867BB8" w:rsidTr="00A41F0E">
        <w:tc>
          <w:tcPr>
            <w:tcW w:w="507" w:type="dxa"/>
            <w:vAlign w:val="center"/>
          </w:tcPr>
          <w:p w:rsidR="00511A5B" w:rsidRPr="00867BB8" w:rsidRDefault="00511A5B" w:rsidP="00A41F0E">
            <w:pPr>
              <w:pStyle w:val="p"/>
              <w:spacing w:line="360" w:lineRule="auto"/>
              <w:rPr>
                <w:rFonts w:ascii="Arial" w:hAnsi="Arial" w:cs="Arial"/>
                <w:sz w:val="24"/>
                <w:szCs w:val="24"/>
              </w:rPr>
            </w:pPr>
          </w:p>
        </w:tc>
        <w:tc>
          <w:tcPr>
            <w:tcW w:w="5688" w:type="dxa"/>
            <w:gridSpan w:val="4"/>
            <w:vAlign w:val="center"/>
          </w:tcPr>
          <w:p w:rsidR="00511A5B" w:rsidRPr="00867BB8" w:rsidRDefault="00511A5B" w:rsidP="00A41F0E">
            <w:pPr>
              <w:pStyle w:val="center"/>
              <w:spacing w:line="360" w:lineRule="auto"/>
              <w:rPr>
                <w:rFonts w:ascii="Arial" w:hAnsi="Arial" w:cs="Arial"/>
                <w:sz w:val="24"/>
                <w:szCs w:val="24"/>
              </w:rPr>
            </w:pPr>
            <w:r w:rsidRPr="00867BB8">
              <w:rPr>
                <w:rStyle w:val="bold"/>
                <w:rFonts w:ascii="Arial" w:hAnsi="Arial" w:cs="Arial"/>
                <w:sz w:val="24"/>
                <w:szCs w:val="24"/>
              </w:rPr>
              <w:t>SUMA</w:t>
            </w:r>
          </w:p>
        </w:tc>
        <w:tc>
          <w:tcPr>
            <w:tcW w:w="1702" w:type="dxa"/>
            <w:vAlign w:val="center"/>
          </w:tcPr>
          <w:p w:rsidR="00511A5B" w:rsidRPr="00867BB8" w:rsidRDefault="00230893" w:rsidP="00A41F0E">
            <w:pPr>
              <w:pStyle w:val="center"/>
              <w:spacing w:line="360" w:lineRule="auto"/>
              <w:jc w:val="left"/>
              <w:rPr>
                <w:rFonts w:ascii="Arial" w:hAnsi="Arial" w:cs="Arial"/>
                <w:sz w:val="24"/>
                <w:szCs w:val="24"/>
              </w:rPr>
            </w:pPr>
            <w:r>
              <w:rPr>
                <w:rFonts w:ascii="Arial" w:hAnsi="Arial" w:cs="Arial"/>
                <w:sz w:val="24"/>
                <w:szCs w:val="24"/>
              </w:rPr>
              <w:t>5 400</w:t>
            </w:r>
            <w:r w:rsidRPr="00867BB8">
              <w:rPr>
                <w:rFonts w:ascii="Arial" w:hAnsi="Arial" w:cs="Arial"/>
                <w:sz w:val="24"/>
                <w:szCs w:val="24"/>
              </w:rPr>
              <w:t xml:space="preserve"> </w:t>
            </w:r>
            <w:r w:rsidR="00511A5B" w:rsidRPr="00867BB8">
              <w:rPr>
                <w:rFonts w:ascii="Arial" w:hAnsi="Arial" w:cs="Arial"/>
                <w:sz w:val="24"/>
                <w:szCs w:val="24"/>
              </w:rPr>
              <w:t>Mg</w:t>
            </w:r>
          </w:p>
        </w:tc>
        <w:tc>
          <w:tcPr>
            <w:tcW w:w="1437" w:type="dxa"/>
          </w:tcPr>
          <w:p w:rsidR="00511A5B" w:rsidRPr="00867BB8" w:rsidRDefault="00511A5B" w:rsidP="00A41F0E">
            <w:pPr>
              <w:pStyle w:val="p"/>
              <w:spacing w:line="360" w:lineRule="auto"/>
              <w:rPr>
                <w:rFonts w:ascii="Arial" w:hAnsi="Arial" w:cs="Arial"/>
                <w:sz w:val="24"/>
                <w:szCs w:val="24"/>
              </w:rPr>
            </w:pPr>
          </w:p>
        </w:tc>
      </w:tr>
    </w:tbl>
    <w:p w:rsidR="00815F14" w:rsidRPr="00867BB8" w:rsidRDefault="00815F14" w:rsidP="00A41F0E">
      <w:pPr>
        <w:pStyle w:val="Tekstpodstawowy31"/>
        <w:spacing w:line="360" w:lineRule="auto"/>
        <w:jc w:val="both"/>
        <w:rPr>
          <w:b w:val="0"/>
          <w:sz w:val="24"/>
          <w:lang w:eastAsia="pl-PL"/>
        </w:rPr>
      </w:pPr>
    </w:p>
    <w:p w:rsidR="00224558" w:rsidRPr="00867BB8" w:rsidRDefault="00224558" w:rsidP="00A41F0E">
      <w:pPr>
        <w:pStyle w:val="Tekstpodstawowy31"/>
        <w:spacing w:line="360" w:lineRule="auto"/>
        <w:jc w:val="both"/>
        <w:rPr>
          <w:bCs w:val="0"/>
          <w:sz w:val="24"/>
        </w:rPr>
      </w:pPr>
      <w:r w:rsidRPr="00867BB8">
        <w:rPr>
          <w:b w:val="0"/>
          <w:sz w:val="24"/>
          <w:lang w:eastAsia="pl-PL"/>
        </w:rPr>
        <w:t xml:space="preserve">1.Oferujemy wykonanie zamówienia, zgodnie z wymogami </w:t>
      </w:r>
      <w:r w:rsidR="003D2E80" w:rsidRPr="00867BB8">
        <w:rPr>
          <w:b w:val="0"/>
          <w:sz w:val="24"/>
          <w:lang w:eastAsia="pl-PL"/>
        </w:rPr>
        <w:t>o</w:t>
      </w:r>
      <w:r w:rsidRPr="00867BB8">
        <w:rPr>
          <w:b w:val="0"/>
          <w:sz w:val="24"/>
          <w:lang w:eastAsia="pl-PL"/>
        </w:rPr>
        <w:t xml:space="preserve">pisu przedmiotu zamówienia dla zadania pn. </w:t>
      </w:r>
      <w:r w:rsidRPr="00867BB8">
        <w:rPr>
          <w:sz w:val="24"/>
        </w:rPr>
        <w:t xml:space="preserve">,,Odbiór i zagospodarowanie odpadów komunalnych od właścicieli nieruchomości zamieszkałych z terenu </w:t>
      </w:r>
      <w:r w:rsidR="003F7BF9" w:rsidRPr="00867BB8">
        <w:rPr>
          <w:sz w:val="24"/>
        </w:rPr>
        <w:t xml:space="preserve">Miasta i </w:t>
      </w:r>
      <w:r w:rsidRPr="00867BB8">
        <w:rPr>
          <w:sz w:val="24"/>
        </w:rPr>
        <w:t>Gminy</w:t>
      </w:r>
      <w:r w:rsidRPr="00867BB8">
        <w:rPr>
          <w:bCs w:val="0"/>
          <w:sz w:val="24"/>
        </w:rPr>
        <w:t xml:space="preserve"> Bodzanów </w:t>
      </w:r>
      <w:r w:rsidR="003D2E80" w:rsidRPr="00867BB8">
        <w:rPr>
          <w:bCs w:val="0"/>
          <w:sz w:val="24"/>
        </w:rPr>
        <w:t>oraz z PSZOK</w:t>
      </w:r>
      <w:r w:rsidRPr="00867BB8">
        <w:rPr>
          <w:bCs w:val="0"/>
          <w:sz w:val="24"/>
        </w:rPr>
        <w:t>’’</w:t>
      </w:r>
    </w:p>
    <w:p w:rsidR="00224558" w:rsidRPr="00867BB8" w:rsidRDefault="00224558" w:rsidP="00A41F0E">
      <w:pPr>
        <w:shd w:val="clear" w:color="auto" w:fill="FFFFFF"/>
        <w:spacing w:line="360" w:lineRule="auto"/>
        <w:jc w:val="both"/>
        <w:rPr>
          <w:rFonts w:ascii="Arial" w:hAnsi="Arial" w:cs="Arial"/>
          <w:b/>
        </w:rPr>
      </w:pPr>
      <w:r w:rsidRPr="00867BB8">
        <w:rPr>
          <w:rFonts w:ascii="Arial" w:hAnsi="Arial" w:cs="Arial"/>
          <w:b/>
        </w:rPr>
        <w:t>2</w:t>
      </w:r>
      <w:r w:rsidR="00B74DCD">
        <w:rPr>
          <w:rFonts w:ascii="Arial" w:hAnsi="Arial" w:cs="Arial"/>
          <w:b/>
        </w:rPr>
        <w:t>.</w:t>
      </w:r>
      <w:r w:rsidR="00AF447D" w:rsidRPr="00867BB8">
        <w:rPr>
          <w:rFonts w:ascii="Arial" w:hAnsi="Arial" w:cs="Arial"/>
          <w:b/>
        </w:rPr>
        <w:t xml:space="preserve"> </w:t>
      </w:r>
      <w:r w:rsidRPr="00867BB8">
        <w:rPr>
          <w:rFonts w:ascii="Arial" w:hAnsi="Arial" w:cs="Arial"/>
          <w:b/>
        </w:rPr>
        <w:t xml:space="preserve">Oświadczamy, że zapoznaliśmy się z SWZ oraz zdobyliśmy konieczne informacje do przygotowania oferty. </w:t>
      </w:r>
    </w:p>
    <w:p w:rsidR="00224558" w:rsidRPr="00867BB8" w:rsidRDefault="00224558" w:rsidP="00A41F0E">
      <w:pPr>
        <w:shd w:val="clear" w:color="auto" w:fill="FFFFFF"/>
        <w:spacing w:line="360" w:lineRule="auto"/>
        <w:jc w:val="both"/>
        <w:rPr>
          <w:rFonts w:ascii="Arial" w:hAnsi="Arial" w:cs="Arial"/>
          <w:b/>
        </w:rPr>
      </w:pPr>
      <w:r w:rsidRPr="00867BB8">
        <w:rPr>
          <w:rFonts w:ascii="Arial" w:hAnsi="Arial" w:cs="Arial"/>
          <w:b/>
        </w:rPr>
        <w:t>3.</w:t>
      </w:r>
      <w:r w:rsidR="00AF447D" w:rsidRPr="00867BB8">
        <w:rPr>
          <w:rFonts w:ascii="Arial" w:hAnsi="Arial" w:cs="Arial"/>
          <w:b/>
        </w:rPr>
        <w:t xml:space="preserve"> </w:t>
      </w:r>
      <w:r w:rsidRPr="00867BB8">
        <w:rPr>
          <w:rFonts w:ascii="Arial" w:hAnsi="Arial" w:cs="Arial"/>
          <w:b/>
        </w:rPr>
        <w:t>Wadium w wysokości ……………………….</w:t>
      </w:r>
      <w:r w:rsidR="00AA4DA7" w:rsidRPr="00867BB8">
        <w:rPr>
          <w:rFonts w:ascii="Arial" w:hAnsi="Arial" w:cs="Arial"/>
          <w:b/>
        </w:rPr>
        <w:t xml:space="preserve"> </w:t>
      </w:r>
      <w:r w:rsidRPr="00867BB8">
        <w:rPr>
          <w:rFonts w:ascii="Arial" w:hAnsi="Arial" w:cs="Arial"/>
          <w:b/>
        </w:rPr>
        <w:t>zostało wniesione w formie…………………………</w:t>
      </w:r>
    </w:p>
    <w:p w:rsidR="00224558" w:rsidRPr="00867BB8" w:rsidRDefault="00224558" w:rsidP="00A41F0E">
      <w:pPr>
        <w:shd w:val="clear" w:color="auto" w:fill="FFFFFF"/>
        <w:spacing w:line="360" w:lineRule="auto"/>
        <w:jc w:val="both"/>
        <w:rPr>
          <w:rFonts w:ascii="Arial" w:hAnsi="Arial" w:cs="Arial"/>
          <w:b/>
        </w:rPr>
      </w:pPr>
    </w:p>
    <w:p w:rsidR="00224558" w:rsidRPr="00867BB8" w:rsidRDefault="0045797D" w:rsidP="00A41F0E">
      <w:pPr>
        <w:widowControl/>
        <w:shd w:val="clear" w:color="auto" w:fill="FFFFFF"/>
        <w:suppressAutoHyphens/>
        <w:autoSpaceDE/>
        <w:autoSpaceDN/>
        <w:adjustRightInd/>
        <w:spacing w:line="360" w:lineRule="auto"/>
        <w:contextualSpacing/>
        <w:jc w:val="both"/>
        <w:rPr>
          <w:rFonts w:ascii="Arial" w:hAnsi="Arial" w:cs="Arial"/>
        </w:rPr>
      </w:pPr>
      <w:r w:rsidRPr="00867BB8">
        <w:rPr>
          <w:rFonts w:ascii="Arial" w:hAnsi="Arial" w:cs="Arial"/>
        </w:rPr>
        <w:lastRenderedPageBreak/>
        <w:t xml:space="preserve">4. </w:t>
      </w:r>
      <w:r w:rsidR="00224558" w:rsidRPr="00867BB8">
        <w:rPr>
          <w:rFonts w:ascii="Arial" w:hAnsi="Arial" w:cs="Arial"/>
        </w:rPr>
        <w:t>Oświadczam, że odebrane odpady komunalne będą odwożone do następujących instalacji komunalnych:</w:t>
      </w:r>
    </w:p>
    <w:p w:rsidR="00224558" w:rsidRPr="00867BB8" w:rsidRDefault="00224558" w:rsidP="00BD5B5E">
      <w:pPr>
        <w:pStyle w:val="Akapitzlist"/>
        <w:widowControl/>
        <w:numPr>
          <w:ilvl w:val="1"/>
          <w:numId w:val="19"/>
        </w:numPr>
        <w:shd w:val="clear" w:color="auto" w:fill="FFFFFF"/>
        <w:suppressAutoHyphens/>
        <w:autoSpaceDE/>
        <w:autoSpaceDN/>
        <w:adjustRightInd/>
        <w:spacing w:line="360" w:lineRule="auto"/>
        <w:ind w:left="709"/>
        <w:contextualSpacing/>
        <w:jc w:val="both"/>
        <w:rPr>
          <w:rFonts w:ascii="Arial" w:hAnsi="Arial" w:cs="Arial"/>
        </w:rPr>
      </w:pPr>
      <w:r w:rsidRPr="00867BB8">
        <w:rPr>
          <w:rFonts w:ascii="Arial" w:hAnsi="Arial" w:cs="Arial"/>
        </w:rPr>
        <w:t>niesegregowane (zmieszane) o</w:t>
      </w:r>
      <w:r w:rsidR="00536173">
        <w:rPr>
          <w:rFonts w:ascii="Arial" w:hAnsi="Arial" w:cs="Arial"/>
        </w:rPr>
        <w:t>dpady komunalne: …………………………………</w:t>
      </w:r>
    </w:p>
    <w:p w:rsidR="00224558" w:rsidRPr="00867BB8" w:rsidRDefault="00224558" w:rsidP="00A41F0E">
      <w:pPr>
        <w:pStyle w:val="Akapitzlist"/>
        <w:shd w:val="clear" w:color="auto" w:fill="FFFFFF"/>
        <w:spacing w:line="360" w:lineRule="auto"/>
        <w:ind w:left="709"/>
        <w:jc w:val="both"/>
        <w:rPr>
          <w:rFonts w:ascii="Arial" w:hAnsi="Arial" w:cs="Arial"/>
        </w:rPr>
      </w:pPr>
    </w:p>
    <w:p w:rsidR="00224558" w:rsidRPr="00867BB8" w:rsidRDefault="00224558" w:rsidP="00BD5B5E">
      <w:pPr>
        <w:pStyle w:val="Akapitzlist"/>
        <w:widowControl/>
        <w:numPr>
          <w:ilvl w:val="1"/>
          <w:numId w:val="19"/>
        </w:numPr>
        <w:shd w:val="clear" w:color="auto" w:fill="FFFFFF"/>
        <w:suppressAutoHyphens/>
        <w:autoSpaceDE/>
        <w:autoSpaceDN/>
        <w:adjustRightInd/>
        <w:spacing w:line="360" w:lineRule="auto"/>
        <w:ind w:left="709"/>
        <w:contextualSpacing/>
        <w:jc w:val="both"/>
        <w:rPr>
          <w:rFonts w:ascii="Arial" w:hAnsi="Arial" w:cs="Arial"/>
        </w:rPr>
      </w:pPr>
      <w:r w:rsidRPr="00867BB8">
        <w:rPr>
          <w:rFonts w:ascii="Arial" w:hAnsi="Arial" w:cs="Arial"/>
        </w:rPr>
        <w:t>odpady ulegające biodeg</w:t>
      </w:r>
      <w:r w:rsidR="00536173">
        <w:rPr>
          <w:rFonts w:ascii="Arial" w:hAnsi="Arial" w:cs="Arial"/>
        </w:rPr>
        <w:t>radacji: ……………………………………………………</w:t>
      </w:r>
    </w:p>
    <w:p w:rsidR="00224558" w:rsidRPr="00867BB8" w:rsidRDefault="00224558" w:rsidP="00A41F0E">
      <w:pPr>
        <w:spacing w:line="360" w:lineRule="auto"/>
        <w:rPr>
          <w:rFonts w:ascii="Arial" w:hAnsi="Arial" w:cs="Arial"/>
        </w:rPr>
      </w:pPr>
    </w:p>
    <w:p w:rsidR="00224558" w:rsidRPr="00867BB8" w:rsidRDefault="00224558" w:rsidP="00BD5B5E">
      <w:pPr>
        <w:pStyle w:val="Akapitzlist"/>
        <w:numPr>
          <w:ilvl w:val="0"/>
          <w:numId w:val="19"/>
        </w:numPr>
        <w:spacing w:line="360" w:lineRule="auto"/>
        <w:rPr>
          <w:rFonts w:ascii="Arial" w:hAnsi="Arial" w:cs="Arial"/>
        </w:rPr>
      </w:pPr>
      <w:r w:rsidRPr="00867BB8">
        <w:rPr>
          <w:rFonts w:ascii="Arial" w:hAnsi="Arial" w:cs="Arial"/>
        </w:rPr>
        <w:t>Oświadczam, że jestem małym / średnim przedsiębiorcą / mikroprzedsiębiorcą *</w:t>
      </w:r>
    </w:p>
    <w:p w:rsidR="00224558" w:rsidRPr="00867BB8" w:rsidRDefault="00224558" w:rsidP="00A41F0E">
      <w:pPr>
        <w:spacing w:line="360" w:lineRule="auto"/>
        <w:rPr>
          <w:rFonts w:ascii="Arial" w:hAnsi="Arial" w:cs="Arial"/>
          <w:b/>
        </w:rPr>
      </w:pPr>
    </w:p>
    <w:p w:rsidR="00BE0B87" w:rsidRPr="00867BB8" w:rsidRDefault="0045797D" w:rsidP="00A41F0E">
      <w:pPr>
        <w:spacing w:line="360" w:lineRule="auto"/>
        <w:jc w:val="both"/>
        <w:rPr>
          <w:rFonts w:ascii="Arial" w:eastAsia="Times New Roman" w:hAnsi="Arial" w:cs="Arial"/>
        </w:rPr>
      </w:pPr>
      <w:r w:rsidRPr="00867BB8">
        <w:rPr>
          <w:rFonts w:ascii="Arial" w:hAnsi="Arial" w:cs="Arial"/>
        </w:rPr>
        <w:t>5</w:t>
      </w:r>
      <w:r w:rsidR="00AF447D" w:rsidRPr="00867BB8">
        <w:rPr>
          <w:rFonts w:ascii="Arial" w:hAnsi="Arial" w:cs="Arial"/>
        </w:rPr>
        <w:t xml:space="preserve">.1. </w:t>
      </w:r>
      <w:r w:rsidR="00BE0B87" w:rsidRPr="00867BB8">
        <w:rPr>
          <w:rFonts w:ascii="Arial" w:eastAsia="Times New Roman" w:hAnsi="Arial" w:cs="Arial"/>
        </w:rPr>
        <w:t>Jestem</w:t>
      </w:r>
      <w:r w:rsidR="00BE0B87" w:rsidRPr="00867BB8">
        <w:rPr>
          <w:rFonts w:ascii="Arial" w:eastAsia="Times New Roman" w:hAnsi="Arial" w:cs="Arial"/>
          <w:b/>
        </w:rPr>
        <w:t xml:space="preserve"> mikroprzedsiębiorcą</w:t>
      </w:r>
      <w:r w:rsidR="00BE0B87" w:rsidRPr="00867BB8">
        <w:rPr>
          <w:rFonts w:ascii="Arial" w:eastAsia="Times New Roman" w:hAnsi="Arial" w:cs="Arial"/>
        </w:rPr>
        <w:t xml:space="preserve"> w rozumieniu z art. 7 ustawy z dnia 6 marca </w:t>
      </w:r>
      <w:r w:rsidR="00BE0B87" w:rsidRPr="00867BB8">
        <w:rPr>
          <w:rFonts w:ascii="Arial" w:eastAsia="Times New Roman" w:hAnsi="Arial" w:cs="Arial"/>
        </w:rPr>
        <w:br/>
        <w:t>2018 r. Prawo Przedsiębiorców (tj.Dz. U. z 2021r., poz. 162) *</w:t>
      </w:r>
    </w:p>
    <w:p w:rsidR="00BE0B87" w:rsidRPr="00867BB8" w:rsidRDefault="00BE0B87" w:rsidP="00A41F0E">
      <w:pPr>
        <w:spacing w:line="360" w:lineRule="auto"/>
        <w:jc w:val="both"/>
        <w:rPr>
          <w:rFonts w:ascii="Arial" w:eastAsia="Times New Roman" w:hAnsi="Arial" w:cs="Arial"/>
        </w:rPr>
      </w:pPr>
      <w:r w:rsidRPr="00867BB8">
        <w:rPr>
          <w:rFonts w:ascii="Arial" w:eastAsia="Times New Roman" w:hAnsi="Arial" w:cs="Arial"/>
        </w:rPr>
        <w:t>Uwaga:</w:t>
      </w:r>
    </w:p>
    <w:p w:rsidR="00BE0B87" w:rsidRPr="00867BB8" w:rsidRDefault="00BE0B87" w:rsidP="00A41F0E">
      <w:pPr>
        <w:spacing w:line="360" w:lineRule="auto"/>
        <w:jc w:val="both"/>
        <w:rPr>
          <w:rFonts w:ascii="Arial" w:eastAsia="Times New Roman" w:hAnsi="Arial" w:cs="Arial"/>
        </w:rPr>
      </w:pPr>
      <w:r w:rsidRPr="00867BB8">
        <w:rPr>
          <w:rFonts w:ascii="Arial" w:eastAsia="Times New Roman" w:hAnsi="Arial" w:cs="Arial"/>
        </w:rPr>
        <w:t xml:space="preserve">Zgodnie z art. art. 7 ust. 1 pkt 3 ww. ustawy za mikroprzedsiębiorcę uważa się przedsiębiorcę, który w co najmniej jednym z dwóch ostatnich lat obrotowych: </w:t>
      </w:r>
    </w:p>
    <w:p w:rsidR="00BE0B87" w:rsidRPr="00867BB8" w:rsidRDefault="00BE0B87" w:rsidP="00A41F0E">
      <w:pPr>
        <w:spacing w:line="360" w:lineRule="auto"/>
        <w:jc w:val="both"/>
        <w:rPr>
          <w:rFonts w:ascii="Arial" w:eastAsia="Times New Roman" w:hAnsi="Arial" w:cs="Arial"/>
        </w:rPr>
      </w:pPr>
      <w:r w:rsidRPr="00867BB8">
        <w:rPr>
          <w:rFonts w:ascii="Arial" w:eastAsia="Times New Roman" w:hAnsi="Arial" w:cs="Arial"/>
        </w:rPr>
        <w:t>1)zatrudniał średniorocznie mniej niż 10 pracowników oraz</w:t>
      </w:r>
    </w:p>
    <w:p w:rsidR="00BE0B87" w:rsidRPr="00867BB8" w:rsidRDefault="00BE0B87" w:rsidP="00A41F0E">
      <w:pPr>
        <w:spacing w:line="360" w:lineRule="auto"/>
        <w:jc w:val="both"/>
        <w:rPr>
          <w:rFonts w:ascii="Arial" w:eastAsia="Times New Roman" w:hAnsi="Arial" w:cs="Arial"/>
        </w:rPr>
      </w:pPr>
      <w:r w:rsidRPr="00867BB8">
        <w:rPr>
          <w:rFonts w:ascii="Arial" w:eastAsia="Times New Roman" w:hAnsi="Arial" w:cs="Arial"/>
        </w:rPr>
        <w:t>2)osiągnął roczny obrót netto ze sprzedaży towarów, wyrobów i usług oraz operacji finansowych nie przekraczający równowartości w złotych 2 milionów euro, lub sumy aktywów jego bilansu sporządzonego na koniec jednego z tych lat nie przekroczyły równowartości w złotych 2 milionów euro.</w:t>
      </w:r>
    </w:p>
    <w:p w:rsidR="00BE0B87" w:rsidRPr="00867BB8" w:rsidRDefault="00BE0B87" w:rsidP="00A41F0E">
      <w:pPr>
        <w:spacing w:line="360" w:lineRule="auto"/>
        <w:rPr>
          <w:rFonts w:ascii="Arial" w:eastAsia="Times New Roman" w:hAnsi="Arial" w:cs="Arial"/>
          <w:b/>
        </w:rPr>
      </w:pPr>
    </w:p>
    <w:p w:rsidR="00BE0B87" w:rsidRPr="00867BB8" w:rsidRDefault="00410898" w:rsidP="00A41F0E">
      <w:pPr>
        <w:spacing w:line="360" w:lineRule="auto"/>
        <w:rPr>
          <w:rFonts w:ascii="Arial" w:eastAsia="Times New Roman" w:hAnsi="Arial" w:cs="Arial"/>
        </w:rPr>
      </w:pPr>
      <w:r w:rsidRPr="00867BB8">
        <w:rPr>
          <w:rFonts w:ascii="Arial" w:hAnsi="Arial" w:cs="Arial"/>
        </w:rPr>
        <w:t>5</w:t>
      </w:r>
      <w:r w:rsidR="00BE0B87" w:rsidRPr="00867BB8">
        <w:rPr>
          <w:rFonts w:ascii="Arial" w:eastAsia="Times New Roman" w:hAnsi="Arial" w:cs="Arial"/>
        </w:rPr>
        <w:t>.</w:t>
      </w:r>
      <w:r w:rsidR="00AF447D" w:rsidRPr="00867BB8">
        <w:rPr>
          <w:rFonts w:ascii="Arial" w:hAnsi="Arial" w:cs="Arial"/>
        </w:rPr>
        <w:t>2</w:t>
      </w:r>
      <w:r w:rsidR="00BE0B87" w:rsidRPr="00867BB8">
        <w:rPr>
          <w:rFonts w:ascii="Arial" w:eastAsia="Times New Roman" w:hAnsi="Arial" w:cs="Arial"/>
        </w:rPr>
        <w:t xml:space="preserve">.  Jestem </w:t>
      </w:r>
      <w:r w:rsidR="00BE0B87" w:rsidRPr="00867BB8">
        <w:rPr>
          <w:rFonts w:ascii="Arial" w:eastAsia="Times New Roman" w:hAnsi="Arial" w:cs="Arial"/>
          <w:b/>
        </w:rPr>
        <w:t>małym przedsiębiorcą</w:t>
      </w:r>
      <w:r w:rsidR="00BE0B87" w:rsidRPr="00867BB8">
        <w:rPr>
          <w:rFonts w:ascii="Arial" w:eastAsia="Times New Roman" w:hAnsi="Arial" w:cs="Arial"/>
        </w:rPr>
        <w:t xml:space="preserve"> w rozumieniu z art. 7 ustawy z dnia 6 marca 2018 r. Prawo Przedsiębiorców (tj.Dz. U. z 2021r., poz. 162) *</w:t>
      </w:r>
    </w:p>
    <w:p w:rsidR="00BE0B87" w:rsidRPr="00867BB8" w:rsidRDefault="00BE0B87" w:rsidP="00A41F0E">
      <w:pPr>
        <w:spacing w:line="360" w:lineRule="auto"/>
        <w:rPr>
          <w:rFonts w:ascii="Arial" w:eastAsia="Times New Roman" w:hAnsi="Arial" w:cs="Arial"/>
        </w:rPr>
      </w:pPr>
      <w:r w:rsidRPr="00867BB8">
        <w:rPr>
          <w:rFonts w:ascii="Arial" w:eastAsia="Times New Roman" w:hAnsi="Arial" w:cs="Arial"/>
        </w:rPr>
        <w:t>Uwaga:</w:t>
      </w:r>
    </w:p>
    <w:p w:rsidR="00BE0B87" w:rsidRPr="00867BB8" w:rsidRDefault="00BE0B87" w:rsidP="00A41F0E">
      <w:pPr>
        <w:spacing w:line="360" w:lineRule="auto"/>
        <w:jc w:val="both"/>
        <w:rPr>
          <w:rFonts w:ascii="Arial" w:eastAsia="Times New Roman" w:hAnsi="Arial" w:cs="Arial"/>
        </w:rPr>
      </w:pPr>
      <w:r w:rsidRPr="00867BB8">
        <w:rPr>
          <w:rFonts w:ascii="Arial" w:eastAsia="Times New Roman" w:hAnsi="Arial" w:cs="Arial"/>
        </w:rPr>
        <w:t xml:space="preserve">Zgodnie z art. 7 ust. 1 pkt 2 ww. ustawy za małego przedsiębiorcę uważa się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mikroprzedsiębiorcą. </w:t>
      </w:r>
    </w:p>
    <w:p w:rsidR="00BE0B87" w:rsidRPr="00867BB8" w:rsidRDefault="00BE0B87" w:rsidP="00A41F0E">
      <w:pPr>
        <w:spacing w:line="360" w:lineRule="auto"/>
        <w:jc w:val="both"/>
        <w:rPr>
          <w:rFonts w:ascii="Arial" w:eastAsia="Times New Roman" w:hAnsi="Arial" w:cs="Arial"/>
        </w:rPr>
      </w:pPr>
    </w:p>
    <w:p w:rsidR="00BE0B87" w:rsidRPr="00867BB8" w:rsidRDefault="00410898" w:rsidP="00A41F0E">
      <w:pPr>
        <w:spacing w:line="360" w:lineRule="auto"/>
        <w:jc w:val="both"/>
        <w:rPr>
          <w:rFonts w:ascii="Arial" w:eastAsia="Times New Roman" w:hAnsi="Arial" w:cs="Arial"/>
        </w:rPr>
      </w:pPr>
      <w:r w:rsidRPr="00867BB8">
        <w:rPr>
          <w:rFonts w:ascii="Arial" w:hAnsi="Arial" w:cs="Arial"/>
        </w:rPr>
        <w:t>5</w:t>
      </w:r>
      <w:r w:rsidR="00BE0B87" w:rsidRPr="00867BB8">
        <w:rPr>
          <w:rFonts w:ascii="Arial" w:eastAsia="Times New Roman" w:hAnsi="Arial" w:cs="Arial"/>
        </w:rPr>
        <w:t>.</w:t>
      </w:r>
      <w:r w:rsidR="00AF447D" w:rsidRPr="00867BB8">
        <w:rPr>
          <w:rFonts w:ascii="Arial" w:hAnsi="Arial" w:cs="Arial"/>
        </w:rPr>
        <w:t>3</w:t>
      </w:r>
      <w:r w:rsidR="00BE0B87" w:rsidRPr="00867BB8">
        <w:rPr>
          <w:rFonts w:ascii="Arial" w:eastAsia="Times New Roman" w:hAnsi="Arial" w:cs="Arial"/>
        </w:rPr>
        <w:t xml:space="preserve">. Jestem </w:t>
      </w:r>
      <w:r w:rsidR="00BE0B87" w:rsidRPr="00867BB8">
        <w:rPr>
          <w:rFonts w:ascii="Arial" w:eastAsia="Times New Roman" w:hAnsi="Arial" w:cs="Arial"/>
          <w:b/>
        </w:rPr>
        <w:t>średnim przedsiębiorcą</w:t>
      </w:r>
      <w:r w:rsidR="00BE0B87" w:rsidRPr="00867BB8">
        <w:rPr>
          <w:rFonts w:ascii="Arial" w:eastAsia="Times New Roman" w:hAnsi="Arial" w:cs="Arial"/>
        </w:rPr>
        <w:t xml:space="preserve"> w rozumieniu art. 7 ustawy z dnia 6 marca 2018 r. Prawo Przedsiębiorców (tj.Dz. U. z 2021r., poz. 162) *</w:t>
      </w:r>
    </w:p>
    <w:p w:rsidR="00BE0B87" w:rsidRPr="00867BB8" w:rsidRDefault="00BE0B87" w:rsidP="00A41F0E">
      <w:pPr>
        <w:spacing w:line="360" w:lineRule="auto"/>
        <w:rPr>
          <w:rFonts w:ascii="Arial" w:eastAsia="Times New Roman" w:hAnsi="Arial" w:cs="Arial"/>
        </w:rPr>
      </w:pPr>
      <w:r w:rsidRPr="00867BB8">
        <w:rPr>
          <w:rFonts w:ascii="Arial" w:eastAsia="Times New Roman" w:hAnsi="Arial" w:cs="Arial"/>
        </w:rPr>
        <w:t>Uwaga:</w:t>
      </w:r>
    </w:p>
    <w:p w:rsidR="00BE0B87" w:rsidRPr="00867BB8" w:rsidRDefault="00BE0B87" w:rsidP="00A41F0E">
      <w:pPr>
        <w:spacing w:line="360" w:lineRule="auto"/>
        <w:jc w:val="both"/>
        <w:rPr>
          <w:rFonts w:ascii="Arial" w:eastAsia="Times New Roman" w:hAnsi="Arial" w:cs="Arial"/>
        </w:rPr>
      </w:pPr>
      <w:r w:rsidRPr="00867BB8">
        <w:rPr>
          <w:rFonts w:ascii="Arial" w:eastAsia="Times New Roman" w:hAnsi="Arial" w:cs="Arial"/>
        </w:rPr>
        <w:t xml:space="preserve">Zgodnie z art. art. 7 ust. 1 pkt 3 ww. ustawy za średniego przedsiębiorcę uważa się </w:t>
      </w:r>
      <w:r w:rsidRPr="00867BB8">
        <w:rPr>
          <w:rFonts w:ascii="Arial" w:eastAsia="Times New Roman" w:hAnsi="Arial" w:cs="Arial"/>
        </w:rPr>
        <w:lastRenderedPageBreak/>
        <w:t xml:space="preserve">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mikroprzedsiębiorcą ani małym przedsiębiorcą. </w:t>
      </w:r>
    </w:p>
    <w:p w:rsidR="00410898" w:rsidRPr="00867BB8" w:rsidRDefault="00410898" w:rsidP="00BD5B5E">
      <w:pPr>
        <w:pStyle w:val="justify"/>
        <w:numPr>
          <w:ilvl w:val="0"/>
          <w:numId w:val="19"/>
        </w:numPr>
        <w:spacing w:line="360" w:lineRule="auto"/>
        <w:rPr>
          <w:rFonts w:ascii="Arial" w:hAnsi="Arial" w:cs="Arial"/>
          <w:sz w:val="24"/>
          <w:szCs w:val="24"/>
        </w:rPr>
      </w:pPr>
      <w:r w:rsidRPr="00867BB8">
        <w:rPr>
          <w:rStyle w:val="bold"/>
          <w:rFonts w:ascii="Arial" w:hAnsi="Arial" w:cs="Arial"/>
          <w:sz w:val="24"/>
          <w:szCs w:val="24"/>
        </w:rPr>
        <w:t>Oświadczam, iż zamierzam powierzyć podwykonawcy lub podwykonawcom wykonanie następującej części zamówienia* (wskazać część zamówienia i firmę podwykonawcy oraz jego adres):</w:t>
      </w:r>
    </w:p>
    <w:p w:rsidR="00410898" w:rsidRPr="00867BB8" w:rsidRDefault="00410898" w:rsidP="00A41F0E">
      <w:pPr>
        <w:spacing w:line="360" w:lineRule="auto"/>
        <w:rPr>
          <w:rStyle w:val="bold"/>
          <w:rFonts w:ascii="Arial" w:hAnsi="Arial" w:cs="Arial"/>
          <w:b w:val="0"/>
        </w:rPr>
      </w:pPr>
      <w:r w:rsidRPr="00867BB8">
        <w:rPr>
          <w:rStyle w:val="bold"/>
          <w:rFonts w:ascii="Arial" w:hAnsi="Arial" w:cs="Arial"/>
          <w:b w:val="0"/>
        </w:rPr>
        <w:t>……………………………………………………………………………………………………</w:t>
      </w:r>
    </w:p>
    <w:p w:rsidR="00410898" w:rsidRPr="00867BB8" w:rsidRDefault="00410898" w:rsidP="00A41F0E">
      <w:pPr>
        <w:spacing w:line="360" w:lineRule="auto"/>
        <w:rPr>
          <w:rStyle w:val="bold"/>
          <w:rFonts w:ascii="Arial" w:hAnsi="Arial" w:cs="Arial"/>
          <w:b w:val="0"/>
        </w:rPr>
      </w:pPr>
      <w:r w:rsidRPr="00867BB8">
        <w:rPr>
          <w:rStyle w:val="bold"/>
          <w:rFonts w:ascii="Arial" w:hAnsi="Arial" w:cs="Arial"/>
          <w:b w:val="0"/>
        </w:rPr>
        <w:t>……………………………………………………………………………………………………</w:t>
      </w:r>
    </w:p>
    <w:p w:rsidR="00410898" w:rsidRPr="00867BB8" w:rsidRDefault="00410898" w:rsidP="00A41F0E">
      <w:pPr>
        <w:spacing w:line="360" w:lineRule="auto"/>
        <w:jc w:val="both"/>
        <w:rPr>
          <w:rStyle w:val="bold"/>
          <w:rFonts w:ascii="Arial" w:hAnsi="Arial" w:cs="Arial"/>
          <w:b w:val="0"/>
        </w:rPr>
      </w:pPr>
      <w:r w:rsidRPr="00867BB8">
        <w:rPr>
          <w:rStyle w:val="bold"/>
          <w:rFonts w:ascii="Arial" w:hAnsi="Arial" w:cs="Arial"/>
          <w:b w:val="0"/>
        </w:rPr>
        <w:t>……………………………………………………………………………………………………</w:t>
      </w:r>
    </w:p>
    <w:p w:rsidR="00B675D1" w:rsidRPr="00867BB8" w:rsidRDefault="00B675D1" w:rsidP="00A41F0E">
      <w:pPr>
        <w:spacing w:line="360" w:lineRule="auto"/>
        <w:jc w:val="both"/>
        <w:rPr>
          <w:rStyle w:val="bold"/>
          <w:rFonts w:ascii="Arial" w:hAnsi="Arial" w:cs="Arial"/>
          <w:b w:val="0"/>
        </w:rPr>
      </w:pPr>
    </w:p>
    <w:p w:rsidR="00B675D1" w:rsidRPr="00867BB8" w:rsidRDefault="00B675D1" w:rsidP="00B675D1">
      <w:pPr>
        <w:widowControl/>
        <w:tabs>
          <w:tab w:val="left" w:pos="1134"/>
        </w:tabs>
        <w:autoSpaceDE/>
        <w:autoSpaceDN/>
        <w:adjustRightInd/>
        <w:spacing w:line="276" w:lineRule="auto"/>
        <w:contextualSpacing/>
        <w:jc w:val="both"/>
      </w:pPr>
      <w:r w:rsidRPr="00867BB8">
        <w:rPr>
          <w:rFonts w:cs="Calibri"/>
        </w:rPr>
        <w:t>Zamierzam powierzyć podwykonawcy lub podwykonawcom wykonanie następującej części zamówienia (jeżeli dotyczy):</w:t>
      </w:r>
    </w:p>
    <w:p w:rsidR="00B675D1" w:rsidRPr="00867BB8" w:rsidRDefault="00B675D1" w:rsidP="00B675D1">
      <w:pPr>
        <w:tabs>
          <w:tab w:val="left" w:pos="1134"/>
        </w:tabs>
        <w:ind w:left="709"/>
        <w:contextualSpacing/>
        <w:jc w:val="both"/>
        <w:rPr>
          <w:rStyle w:val="bold"/>
          <w:rFonts w:cstheme="minorHAnsi"/>
          <w:b w:val="0"/>
          <w:bCs/>
        </w:rPr>
      </w:pPr>
    </w:p>
    <w:tbl>
      <w:tblPr>
        <w:tblW w:w="9104"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4339"/>
        <w:gridCol w:w="4195"/>
      </w:tblGrid>
      <w:tr w:rsidR="00B675D1" w:rsidRPr="00867BB8" w:rsidTr="00FF6323">
        <w:tc>
          <w:tcPr>
            <w:tcW w:w="486" w:type="dxa"/>
            <w:shd w:val="clear" w:color="auto" w:fill="auto"/>
            <w:vAlign w:val="center"/>
          </w:tcPr>
          <w:p w:rsidR="00B675D1" w:rsidRPr="00867BB8" w:rsidRDefault="00B675D1" w:rsidP="00FF6323">
            <w:pPr>
              <w:rPr>
                <w:rStyle w:val="bold"/>
                <w:rFonts w:cstheme="minorHAnsi"/>
              </w:rPr>
            </w:pPr>
            <w:r w:rsidRPr="00867BB8">
              <w:rPr>
                <w:rStyle w:val="bold"/>
                <w:rFonts w:cstheme="minorHAnsi"/>
              </w:rPr>
              <w:t>Lp.</w:t>
            </w:r>
          </w:p>
        </w:tc>
        <w:tc>
          <w:tcPr>
            <w:tcW w:w="4382" w:type="dxa"/>
            <w:shd w:val="clear" w:color="auto" w:fill="auto"/>
            <w:vAlign w:val="center"/>
          </w:tcPr>
          <w:p w:rsidR="00B675D1" w:rsidRPr="00867BB8" w:rsidRDefault="00B675D1" w:rsidP="00FF6323">
            <w:pPr>
              <w:jc w:val="center"/>
              <w:rPr>
                <w:rStyle w:val="bold"/>
                <w:rFonts w:cstheme="minorHAnsi"/>
                <w:bCs/>
              </w:rPr>
            </w:pPr>
            <w:r w:rsidRPr="00867BB8">
              <w:rPr>
                <w:rStyle w:val="bold"/>
                <w:rFonts w:cstheme="minorHAnsi"/>
                <w:bCs/>
              </w:rPr>
              <w:t>Firma i adres podwykonawcy</w:t>
            </w:r>
          </w:p>
        </w:tc>
        <w:tc>
          <w:tcPr>
            <w:tcW w:w="4236" w:type="dxa"/>
            <w:shd w:val="clear" w:color="auto" w:fill="auto"/>
            <w:vAlign w:val="center"/>
          </w:tcPr>
          <w:p w:rsidR="00B675D1" w:rsidRPr="00867BB8" w:rsidRDefault="00B675D1" w:rsidP="00FF6323">
            <w:pPr>
              <w:jc w:val="center"/>
              <w:rPr>
                <w:rStyle w:val="bold"/>
                <w:rFonts w:cstheme="minorHAnsi"/>
                <w:bCs/>
              </w:rPr>
            </w:pPr>
            <w:r w:rsidRPr="00867BB8">
              <w:rPr>
                <w:rStyle w:val="bold"/>
                <w:rFonts w:cstheme="minorHAnsi"/>
                <w:bCs/>
              </w:rPr>
              <w:t>Wartość zamówienia jaka przypada na podwykonawcę</w:t>
            </w:r>
          </w:p>
          <w:p w:rsidR="00B675D1" w:rsidRPr="00867BB8" w:rsidRDefault="00B675D1" w:rsidP="00FF6323">
            <w:pPr>
              <w:jc w:val="center"/>
              <w:rPr>
                <w:rStyle w:val="bold"/>
                <w:rFonts w:cstheme="minorHAnsi"/>
                <w:bCs/>
              </w:rPr>
            </w:pPr>
            <w:r w:rsidRPr="00867BB8">
              <w:rPr>
                <w:rStyle w:val="bold"/>
                <w:rFonts w:cstheme="minorHAnsi"/>
                <w:bCs/>
              </w:rPr>
              <w:t>[%]</w:t>
            </w:r>
          </w:p>
        </w:tc>
      </w:tr>
      <w:tr w:rsidR="00B675D1" w:rsidRPr="00867BB8" w:rsidTr="00FF6323">
        <w:tc>
          <w:tcPr>
            <w:tcW w:w="486" w:type="dxa"/>
            <w:shd w:val="clear" w:color="auto" w:fill="auto"/>
          </w:tcPr>
          <w:p w:rsidR="00B675D1" w:rsidRPr="00867BB8" w:rsidRDefault="00B675D1" w:rsidP="00FF6323">
            <w:pPr>
              <w:rPr>
                <w:rStyle w:val="bold"/>
                <w:rFonts w:cstheme="minorHAnsi"/>
                <w:b w:val="0"/>
              </w:rPr>
            </w:pPr>
            <w:r w:rsidRPr="00867BB8">
              <w:rPr>
                <w:rStyle w:val="bold"/>
                <w:rFonts w:cstheme="minorHAnsi"/>
              </w:rPr>
              <w:t>1.</w:t>
            </w:r>
          </w:p>
        </w:tc>
        <w:tc>
          <w:tcPr>
            <w:tcW w:w="4382" w:type="dxa"/>
            <w:shd w:val="clear" w:color="auto" w:fill="auto"/>
          </w:tcPr>
          <w:p w:rsidR="00B675D1" w:rsidRPr="00867BB8" w:rsidRDefault="00B675D1" w:rsidP="00FF6323">
            <w:pPr>
              <w:rPr>
                <w:rStyle w:val="bold"/>
                <w:rFonts w:cstheme="minorHAnsi"/>
                <w:b w:val="0"/>
              </w:rPr>
            </w:pPr>
          </w:p>
        </w:tc>
        <w:tc>
          <w:tcPr>
            <w:tcW w:w="4236" w:type="dxa"/>
            <w:shd w:val="clear" w:color="auto" w:fill="auto"/>
          </w:tcPr>
          <w:p w:rsidR="00B675D1" w:rsidRPr="00867BB8" w:rsidRDefault="00B675D1" w:rsidP="00FF6323">
            <w:pPr>
              <w:rPr>
                <w:rStyle w:val="bold"/>
                <w:rFonts w:cstheme="minorHAnsi"/>
                <w:b w:val="0"/>
              </w:rPr>
            </w:pPr>
          </w:p>
        </w:tc>
      </w:tr>
      <w:tr w:rsidR="00B675D1" w:rsidRPr="00867BB8" w:rsidTr="00FF6323">
        <w:tc>
          <w:tcPr>
            <w:tcW w:w="486" w:type="dxa"/>
            <w:shd w:val="clear" w:color="auto" w:fill="auto"/>
          </w:tcPr>
          <w:p w:rsidR="00B675D1" w:rsidRPr="00867BB8" w:rsidRDefault="00B675D1" w:rsidP="00FF6323">
            <w:pPr>
              <w:rPr>
                <w:rStyle w:val="bold"/>
                <w:rFonts w:cstheme="minorHAnsi"/>
                <w:b w:val="0"/>
              </w:rPr>
            </w:pPr>
            <w:r w:rsidRPr="00867BB8">
              <w:rPr>
                <w:rStyle w:val="bold"/>
                <w:rFonts w:cstheme="minorHAnsi"/>
              </w:rPr>
              <w:t>2.</w:t>
            </w:r>
          </w:p>
        </w:tc>
        <w:tc>
          <w:tcPr>
            <w:tcW w:w="4382" w:type="dxa"/>
            <w:shd w:val="clear" w:color="auto" w:fill="auto"/>
          </w:tcPr>
          <w:p w:rsidR="00B675D1" w:rsidRPr="00867BB8" w:rsidRDefault="00B675D1" w:rsidP="00FF6323">
            <w:pPr>
              <w:rPr>
                <w:rStyle w:val="bold"/>
                <w:rFonts w:cstheme="minorHAnsi"/>
                <w:b w:val="0"/>
              </w:rPr>
            </w:pPr>
          </w:p>
        </w:tc>
        <w:tc>
          <w:tcPr>
            <w:tcW w:w="4236" w:type="dxa"/>
            <w:shd w:val="clear" w:color="auto" w:fill="auto"/>
          </w:tcPr>
          <w:p w:rsidR="00B675D1" w:rsidRPr="00867BB8" w:rsidRDefault="00B675D1" w:rsidP="00FF6323">
            <w:pPr>
              <w:rPr>
                <w:rStyle w:val="bold"/>
                <w:rFonts w:cstheme="minorHAnsi"/>
                <w:b w:val="0"/>
              </w:rPr>
            </w:pPr>
          </w:p>
        </w:tc>
      </w:tr>
      <w:tr w:rsidR="00B675D1" w:rsidRPr="00867BB8" w:rsidTr="00FF6323">
        <w:tc>
          <w:tcPr>
            <w:tcW w:w="486" w:type="dxa"/>
            <w:shd w:val="clear" w:color="auto" w:fill="auto"/>
          </w:tcPr>
          <w:p w:rsidR="00B675D1" w:rsidRPr="00867BB8" w:rsidRDefault="00B675D1" w:rsidP="00FF6323">
            <w:pPr>
              <w:rPr>
                <w:rStyle w:val="bold"/>
                <w:rFonts w:cstheme="minorHAnsi"/>
                <w:b w:val="0"/>
              </w:rPr>
            </w:pPr>
            <w:r w:rsidRPr="00867BB8">
              <w:rPr>
                <w:rStyle w:val="bold"/>
                <w:rFonts w:cstheme="minorHAnsi"/>
              </w:rPr>
              <w:t>3.</w:t>
            </w:r>
          </w:p>
        </w:tc>
        <w:tc>
          <w:tcPr>
            <w:tcW w:w="4382" w:type="dxa"/>
            <w:shd w:val="clear" w:color="auto" w:fill="auto"/>
          </w:tcPr>
          <w:p w:rsidR="00B675D1" w:rsidRPr="00867BB8" w:rsidRDefault="00B675D1" w:rsidP="00FF6323">
            <w:pPr>
              <w:rPr>
                <w:rStyle w:val="bold"/>
                <w:rFonts w:cstheme="minorHAnsi"/>
                <w:b w:val="0"/>
              </w:rPr>
            </w:pPr>
          </w:p>
        </w:tc>
        <w:tc>
          <w:tcPr>
            <w:tcW w:w="4236" w:type="dxa"/>
            <w:shd w:val="clear" w:color="auto" w:fill="auto"/>
          </w:tcPr>
          <w:p w:rsidR="00B675D1" w:rsidRPr="00867BB8" w:rsidRDefault="00B675D1" w:rsidP="00FF6323">
            <w:pPr>
              <w:rPr>
                <w:rStyle w:val="bold"/>
                <w:rFonts w:cstheme="minorHAnsi"/>
                <w:b w:val="0"/>
              </w:rPr>
            </w:pPr>
          </w:p>
        </w:tc>
      </w:tr>
    </w:tbl>
    <w:p w:rsidR="00B675D1" w:rsidRPr="00867BB8" w:rsidRDefault="00B675D1" w:rsidP="00B675D1">
      <w:pPr>
        <w:tabs>
          <w:tab w:val="left" w:pos="1134"/>
        </w:tabs>
        <w:contextualSpacing/>
        <w:jc w:val="both"/>
        <w:rPr>
          <w:rFonts w:cs="Calibri"/>
        </w:rPr>
      </w:pPr>
    </w:p>
    <w:p w:rsidR="00B675D1" w:rsidRPr="00867BB8" w:rsidRDefault="00B675D1" w:rsidP="00B675D1">
      <w:pPr>
        <w:widowControl/>
        <w:numPr>
          <w:ilvl w:val="1"/>
          <w:numId w:val="32"/>
        </w:numPr>
        <w:tabs>
          <w:tab w:val="num" w:pos="720"/>
          <w:tab w:val="left" w:pos="1134"/>
        </w:tabs>
        <w:autoSpaceDE/>
        <w:autoSpaceDN/>
        <w:adjustRightInd/>
        <w:spacing w:line="276" w:lineRule="auto"/>
        <w:ind w:left="709" w:hanging="283"/>
        <w:contextualSpacing/>
        <w:jc w:val="both"/>
        <w:rPr>
          <w:rStyle w:val="bold"/>
          <w:rFonts w:cs="Calibri"/>
          <w:b w:val="0"/>
        </w:rPr>
      </w:pPr>
      <w:r w:rsidRPr="00867BB8">
        <w:rPr>
          <w:rStyle w:val="bold"/>
          <w:rFonts w:cstheme="minorHAnsi"/>
          <w:bCs/>
        </w:rPr>
        <w:t>W ramach realizacji przedmiotowego zamówienia zamierzam skorzystać z następujących dostawców (jeżeli dotyczy):</w:t>
      </w:r>
    </w:p>
    <w:tbl>
      <w:tblPr>
        <w:tblW w:w="906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4295"/>
        <w:gridCol w:w="4195"/>
      </w:tblGrid>
      <w:tr w:rsidR="00B675D1" w:rsidRPr="00867BB8" w:rsidTr="00FF6323">
        <w:tc>
          <w:tcPr>
            <w:tcW w:w="486" w:type="dxa"/>
            <w:shd w:val="clear" w:color="auto" w:fill="auto"/>
            <w:vAlign w:val="center"/>
          </w:tcPr>
          <w:p w:rsidR="00B675D1" w:rsidRPr="00867BB8" w:rsidRDefault="00B675D1" w:rsidP="00FF6323">
            <w:pPr>
              <w:rPr>
                <w:rStyle w:val="bold"/>
                <w:rFonts w:cstheme="minorHAnsi"/>
              </w:rPr>
            </w:pPr>
            <w:r w:rsidRPr="00867BB8">
              <w:rPr>
                <w:rStyle w:val="bold"/>
                <w:rFonts w:cstheme="minorHAnsi"/>
              </w:rPr>
              <w:t>Lp.</w:t>
            </w:r>
          </w:p>
        </w:tc>
        <w:tc>
          <w:tcPr>
            <w:tcW w:w="4340" w:type="dxa"/>
            <w:shd w:val="clear" w:color="auto" w:fill="auto"/>
            <w:vAlign w:val="center"/>
          </w:tcPr>
          <w:p w:rsidR="00B675D1" w:rsidRPr="00867BB8" w:rsidRDefault="00B675D1" w:rsidP="00FF6323">
            <w:pPr>
              <w:jc w:val="center"/>
              <w:rPr>
                <w:rStyle w:val="bold"/>
                <w:rFonts w:cstheme="minorHAnsi"/>
                <w:bCs/>
              </w:rPr>
            </w:pPr>
            <w:r w:rsidRPr="00867BB8">
              <w:rPr>
                <w:rStyle w:val="bold"/>
                <w:rFonts w:cstheme="minorHAnsi"/>
                <w:bCs/>
              </w:rPr>
              <w:t>Firma i adres dostawcy</w:t>
            </w:r>
          </w:p>
        </w:tc>
        <w:tc>
          <w:tcPr>
            <w:tcW w:w="4234" w:type="dxa"/>
            <w:shd w:val="clear" w:color="auto" w:fill="auto"/>
            <w:vAlign w:val="center"/>
          </w:tcPr>
          <w:p w:rsidR="00B675D1" w:rsidRPr="00867BB8" w:rsidRDefault="00B675D1" w:rsidP="00FF6323">
            <w:pPr>
              <w:jc w:val="center"/>
              <w:rPr>
                <w:rStyle w:val="bold"/>
                <w:rFonts w:cstheme="minorHAnsi"/>
                <w:bCs/>
              </w:rPr>
            </w:pPr>
            <w:r w:rsidRPr="00867BB8">
              <w:rPr>
                <w:rStyle w:val="bold"/>
                <w:rFonts w:cstheme="minorHAnsi"/>
                <w:bCs/>
              </w:rPr>
              <w:t>Wartość zamówienia jaka przypada na dostawcę</w:t>
            </w:r>
          </w:p>
          <w:p w:rsidR="00B675D1" w:rsidRPr="00867BB8" w:rsidRDefault="00B675D1" w:rsidP="00FF6323">
            <w:pPr>
              <w:jc w:val="center"/>
              <w:rPr>
                <w:rStyle w:val="bold"/>
                <w:rFonts w:cstheme="minorHAnsi"/>
                <w:bCs/>
              </w:rPr>
            </w:pPr>
            <w:r w:rsidRPr="00867BB8">
              <w:rPr>
                <w:rStyle w:val="bold"/>
                <w:rFonts w:cstheme="minorHAnsi"/>
                <w:bCs/>
              </w:rPr>
              <w:t>[%]</w:t>
            </w:r>
          </w:p>
        </w:tc>
      </w:tr>
      <w:tr w:rsidR="00B675D1" w:rsidRPr="00867BB8" w:rsidTr="00FF6323">
        <w:tc>
          <w:tcPr>
            <w:tcW w:w="486" w:type="dxa"/>
            <w:shd w:val="clear" w:color="auto" w:fill="auto"/>
          </w:tcPr>
          <w:p w:rsidR="00B675D1" w:rsidRPr="00867BB8" w:rsidRDefault="00B675D1" w:rsidP="00FF6323">
            <w:pPr>
              <w:rPr>
                <w:rStyle w:val="bold"/>
                <w:rFonts w:cstheme="minorHAnsi"/>
                <w:b w:val="0"/>
              </w:rPr>
            </w:pPr>
            <w:r w:rsidRPr="00867BB8">
              <w:rPr>
                <w:rStyle w:val="bold"/>
                <w:rFonts w:cstheme="minorHAnsi"/>
              </w:rPr>
              <w:t>1.</w:t>
            </w:r>
          </w:p>
        </w:tc>
        <w:tc>
          <w:tcPr>
            <w:tcW w:w="4340" w:type="dxa"/>
            <w:shd w:val="clear" w:color="auto" w:fill="auto"/>
          </w:tcPr>
          <w:p w:rsidR="00B675D1" w:rsidRPr="00867BB8" w:rsidRDefault="00B675D1" w:rsidP="00FF6323">
            <w:pPr>
              <w:rPr>
                <w:rStyle w:val="bold"/>
                <w:rFonts w:cstheme="minorHAnsi"/>
                <w:b w:val="0"/>
              </w:rPr>
            </w:pPr>
          </w:p>
        </w:tc>
        <w:tc>
          <w:tcPr>
            <w:tcW w:w="4234" w:type="dxa"/>
            <w:shd w:val="clear" w:color="auto" w:fill="auto"/>
          </w:tcPr>
          <w:p w:rsidR="00B675D1" w:rsidRPr="00867BB8" w:rsidRDefault="00B675D1" w:rsidP="00FF6323">
            <w:pPr>
              <w:rPr>
                <w:rStyle w:val="bold"/>
                <w:rFonts w:cstheme="minorHAnsi"/>
                <w:b w:val="0"/>
              </w:rPr>
            </w:pPr>
          </w:p>
        </w:tc>
      </w:tr>
      <w:tr w:rsidR="00B675D1" w:rsidRPr="00867BB8" w:rsidTr="00FF6323">
        <w:tc>
          <w:tcPr>
            <w:tcW w:w="486" w:type="dxa"/>
            <w:shd w:val="clear" w:color="auto" w:fill="auto"/>
          </w:tcPr>
          <w:p w:rsidR="00B675D1" w:rsidRPr="00867BB8" w:rsidRDefault="00B675D1" w:rsidP="00FF6323">
            <w:pPr>
              <w:rPr>
                <w:rStyle w:val="bold"/>
                <w:rFonts w:cstheme="minorHAnsi"/>
                <w:b w:val="0"/>
              </w:rPr>
            </w:pPr>
            <w:r w:rsidRPr="00867BB8">
              <w:rPr>
                <w:rStyle w:val="bold"/>
                <w:rFonts w:cstheme="minorHAnsi"/>
              </w:rPr>
              <w:t>2.</w:t>
            </w:r>
          </w:p>
        </w:tc>
        <w:tc>
          <w:tcPr>
            <w:tcW w:w="4340" w:type="dxa"/>
            <w:shd w:val="clear" w:color="auto" w:fill="auto"/>
          </w:tcPr>
          <w:p w:rsidR="00B675D1" w:rsidRPr="00867BB8" w:rsidRDefault="00B675D1" w:rsidP="00FF6323">
            <w:pPr>
              <w:rPr>
                <w:rStyle w:val="bold"/>
                <w:rFonts w:cstheme="minorHAnsi"/>
                <w:b w:val="0"/>
              </w:rPr>
            </w:pPr>
          </w:p>
        </w:tc>
        <w:tc>
          <w:tcPr>
            <w:tcW w:w="4234" w:type="dxa"/>
            <w:shd w:val="clear" w:color="auto" w:fill="auto"/>
          </w:tcPr>
          <w:p w:rsidR="00B675D1" w:rsidRPr="00867BB8" w:rsidRDefault="00B675D1" w:rsidP="00FF6323">
            <w:pPr>
              <w:rPr>
                <w:rStyle w:val="bold"/>
                <w:rFonts w:cstheme="minorHAnsi"/>
                <w:b w:val="0"/>
              </w:rPr>
            </w:pPr>
          </w:p>
        </w:tc>
      </w:tr>
      <w:tr w:rsidR="00B675D1" w:rsidRPr="00867BB8" w:rsidTr="00FF6323">
        <w:tc>
          <w:tcPr>
            <w:tcW w:w="486" w:type="dxa"/>
            <w:shd w:val="clear" w:color="auto" w:fill="auto"/>
          </w:tcPr>
          <w:p w:rsidR="00B675D1" w:rsidRPr="00867BB8" w:rsidRDefault="00B675D1" w:rsidP="00FF6323">
            <w:pPr>
              <w:rPr>
                <w:rStyle w:val="bold"/>
                <w:rFonts w:cstheme="minorHAnsi"/>
                <w:b w:val="0"/>
              </w:rPr>
            </w:pPr>
            <w:r w:rsidRPr="00867BB8">
              <w:rPr>
                <w:rStyle w:val="bold"/>
                <w:rFonts w:cstheme="minorHAnsi"/>
              </w:rPr>
              <w:t>3.</w:t>
            </w:r>
          </w:p>
        </w:tc>
        <w:tc>
          <w:tcPr>
            <w:tcW w:w="4340" w:type="dxa"/>
            <w:shd w:val="clear" w:color="auto" w:fill="auto"/>
          </w:tcPr>
          <w:p w:rsidR="00B675D1" w:rsidRPr="00867BB8" w:rsidRDefault="00B675D1" w:rsidP="00FF6323">
            <w:pPr>
              <w:rPr>
                <w:rStyle w:val="bold"/>
                <w:rFonts w:cstheme="minorHAnsi"/>
                <w:b w:val="0"/>
              </w:rPr>
            </w:pPr>
          </w:p>
        </w:tc>
        <w:tc>
          <w:tcPr>
            <w:tcW w:w="4234" w:type="dxa"/>
            <w:shd w:val="clear" w:color="auto" w:fill="auto"/>
          </w:tcPr>
          <w:p w:rsidR="00B675D1" w:rsidRPr="00867BB8" w:rsidRDefault="00B675D1" w:rsidP="00FF6323">
            <w:pPr>
              <w:rPr>
                <w:rStyle w:val="bold"/>
                <w:rFonts w:cstheme="minorHAnsi"/>
                <w:b w:val="0"/>
              </w:rPr>
            </w:pPr>
          </w:p>
        </w:tc>
      </w:tr>
    </w:tbl>
    <w:p w:rsidR="00B675D1" w:rsidRPr="00867BB8" w:rsidRDefault="00B675D1" w:rsidP="00B675D1">
      <w:pPr>
        <w:tabs>
          <w:tab w:val="left" w:pos="1134"/>
        </w:tabs>
        <w:contextualSpacing/>
        <w:jc w:val="both"/>
        <w:rPr>
          <w:rFonts w:cs="Calibri"/>
        </w:rPr>
      </w:pPr>
    </w:p>
    <w:p w:rsidR="00B675D1" w:rsidRPr="00867BB8" w:rsidRDefault="00B675D1" w:rsidP="00B675D1">
      <w:pPr>
        <w:widowControl/>
        <w:numPr>
          <w:ilvl w:val="1"/>
          <w:numId w:val="32"/>
        </w:numPr>
        <w:tabs>
          <w:tab w:val="num" w:pos="720"/>
          <w:tab w:val="left" w:pos="1134"/>
        </w:tabs>
        <w:autoSpaceDE/>
        <w:autoSpaceDN/>
        <w:adjustRightInd/>
        <w:spacing w:line="276" w:lineRule="auto"/>
        <w:ind w:left="709" w:hanging="283"/>
        <w:contextualSpacing/>
        <w:jc w:val="both"/>
        <w:rPr>
          <w:rStyle w:val="bold"/>
          <w:rFonts w:cs="Calibri"/>
          <w:b w:val="0"/>
        </w:rPr>
      </w:pPr>
      <w:r w:rsidRPr="00867BB8">
        <w:rPr>
          <w:rStyle w:val="bold"/>
          <w:rFonts w:cstheme="minorHAnsi"/>
          <w:bCs/>
        </w:rPr>
        <w:t>W ramach realizacji przedmiotowego zamówienia zamierzam skorzystać z zasobów następujących podmiotów trzecich (jeżeli dotyczy):</w:t>
      </w:r>
    </w:p>
    <w:tbl>
      <w:tblPr>
        <w:tblW w:w="906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4299"/>
        <w:gridCol w:w="4191"/>
      </w:tblGrid>
      <w:tr w:rsidR="00B675D1" w:rsidRPr="00867BB8" w:rsidTr="00FF6323">
        <w:tc>
          <w:tcPr>
            <w:tcW w:w="486" w:type="dxa"/>
            <w:shd w:val="clear" w:color="auto" w:fill="auto"/>
            <w:vAlign w:val="center"/>
          </w:tcPr>
          <w:p w:rsidR="00B675D1" w:rsidRPr="00867BB8" w:rsidRDefault="00B675D1" w:rsidP="00FF6323">
            <w:pPr>
              <w:rPr>
                <w:rStyle w:val="bold"/>
                <w:rFonts w:cstheme="minorHAnsi"/>
              </w:rPr>
            </w:pPr>
            <w:r w:rsidRPr="00867BB8">
              <w:rPr>
                <w:rStyle w:val="bold"/>
                <w:rFonts w:cstheme="minorHAnsi"/>
              </w:rPr>
              <w:t>Lp.</w:t>
            </w:r>
          </w:p>
        </w:tc>
        <w:tc>
          <w:tcPr>
            <w:tcW w:w="4340" w:type="dxa"/>
            <w:shd w:val="clear" w:color="auto" w:fill="auto"/>
            <w:vAlign w:val="center"/>
          </w:tcPr>
          <w:p w:rsidR="00B675D1" w:rsidRPr="00867BB8" w:rsidRDefault="00B675D1" w:rsidP="00FF6323">
            <w:pPr>
              <w:jc w:val="center"/>
              <w:rPr>
                <w:rStyle w:val="bold"/>
                <w:rFonts w:cstheme="minorHAnsi"/>
                <w:bCs/>
              </w:rPr>
            </w:pPr>
            <w:r w:rsidRPr="00867BB8">
              <w:rPr>
                <w:rStyle w:val="bold"/>
                <w:rFonts w:cstheme="minorHAnsi"/>
                <w:bCs/>
              </w:rPr>
              <w:t>Firma i adres podmiotu udostępniającego zasoby</w:t>
            </w:r>
          </w:p>
        </w:tc>
        <w:tc>
          <w:tcPr>
            <w:tcW w:w="4234" w:type="dxa"/>
            <w:shd w:val="clear" w:color="auto" w:fill="auto"/>
            <w:vAlign w:val="center"/>
          </w:tcPr>
          <w:p w:rsidR="00B675D1" w:rsidRPr="00867BB8" w:rsidRDefault="00B675D1" w:rsidP="00FF6323">
            <w:pPr>
              <w:jc w:val="center"/>
              <w:rPr>
                <w:rStyle w:val="bold"/>
                <w:rFonts w:cstheme="minorHAnsi"/>
                <w:bCs/>
              </w:rPr>
            </w:pPr>
            <w:r w:rsidRPr="00867BB8">
              <w:rPr>
                <w:rStyle w:val="bold"/>
                <w:rFonts w:cstheme="minorHAnsi"/>
                <w:bCs/>
              </w:rPr>
              <w:t>Wartość zamówienia jaka przypada na podmiot udostępniający zasoby</w:t>
            </w:r>
          </w:p>
          <w:p w:rsidR="00B675D1" w:rsidRPr="00867BB8" w:rsidRDefault="00B675D1" w:rsidP="00FF6323">
            <w:pPr>
              <w:jc w:val="center"/>
              <w:rPr>
                <w:rStyle w:val="bold"/>
                <w:rFonts w:cstheme="minorHAnsi"/>
                <w:bCs/>
              </w:rPr>
            </w:pPr>
            <w:r w:rsidRPr="00867BB8">
              <w:rPr>
                <w:rStyle w:val="bold"/>
                <w:rFonts w:cstheme="minorHAnsi"/>
                <w:bCs/>
              </w:rPr>
              <w:t>[%]</w:t>
            </w:r>
          </w:p>
        </w:tc>
      </w:tr>
      <w:tr w:rsidR="00B675D1" w:rsidRPr="00867BB8" w:rsidTr="00FF6323">
        <w:tc>
          <w:tcPr>
            <w:tcW w:w="486" w:type="dxa"/>
            <w:shd w:val="clear" w:color="auto" w:fill="auto"/>
          </w:tcPr>
          <w:p w:rsidR="00B675D1" w:rsidRPr="00867BB8" w:rsidRDefault="00B675D1" w:rsidP="00FF6323">
            <w:pPr>
              <w:rPr>
                <w:rStyle w:val="bold"/>
                <w:rFonts w:cstheme="minorHAnsi"/>
                <w:b w:val="0"/>
              </w:rPr>
            </w:pPr>
            <w:r w:rsidRPr="00867BB8">
              <w:rPr>
                <w:rStyle w:val="bold"/>
                <w:rFonts w:cstheme="minorHAnsi"/>
              </w:rPr>
              <w:t>1.</w:t>
            </w:r>
          </w:p>
        </w:tc>
        <w:tc>
          <w:tcPr>
            <w:tcW w:w="4340" w:type="dxa"/>
            <w:shd w:val="clear" w:color="auto" w:fill="auto"/>
          </w:tcPr>
          <w:p w:rsidR="00B675D1" w:rsidRPr="00867BB8" w:rsidRDefault="00B675D1" w:rsidP="00FF6323">
            <w:pPr>
              <w:rPr>
                <w:rStyle w:val="bold"/>
                <w:rFonts w:cstheme="minorHAnsi"/>
                <w:b w:val="0"/>
              </w:rPr>
            </w:pPr>
          </w:p>
        </w:tc>
        <w:tc>
          <w:tcPr>
            <w:tcW w:w="4234" w:type="dxa"/>
            <w:shd w:val="clear" w:color="auto" w:fill="auto"/>
          </w:tcPr>
          <w:p w:rsidR="00B675D1" w:rsidRPr="00867BB8" w:rsidRDefault="00B675D1" w:rsidP="00FF6323">
            <w:pPr>
              <w:rPr>
                <w:rStyle w:val="bold"/>
                <w:rFonts w:cstheme="minorHAnsi"/>
                <w:b w:val="0"/>
              </w:rPr>
            </w:pPr>
          </w:p>
        </w:tc>
      </w:tr>
      <w:tr w:rsidR="00B675D1" w:rsidRPr="00867BB8" w:rsidTr="00FF6323">
        <w:tc>
          <w:tcPr>
            <w:tcW w:w="486" w:type="dxa"/>
            <w:shd w:val="clear" w:color="auto" w:fill="auto"/>
          </w:tcPr>
          <w:p w:rsidR="00B675D1" w:rsidRPr="00867BB8" w:rsidRDefault="00B675D1" w:rsidP="00FF6323">
            <w:pPr>
              <w:rPr>
                <w:rStyle w:val="bold"/>
                <w:rFonts w:cstheme="minorHAnsi"/>
                <w:b w:val="0"/>
              </w:rPr>
            </w:pPr>
            <w:r w:rsidRPr="00867BB8">
              <w:rPr>
                <w:rStyle w:val="bold"/>
                <w:rFonts w:cstheme="minorHAnsi"/>
              </w:rPr>
              <w:t>2.</w:t>
            </w:r>
          </w:p>
        </w:tc>
        <w:tc>
          <w:tcPr>
            <w:tcW w:w="4340" w:type="dxa"/>
            <w:shd w:val="clear" w:color="auto" w:fill="auto"/>
          </w:tcPr>
          <w:p w:rsidR="00B675D1" w:rsidRPr="00867BB8" w:rsidRDefault="00B675D1" w:rsidP="00FF6323">
            <w:pPr>
              <w:rPr>
                <w:rStyle w:val="bold"/>
                <w:rFonts w:cstheme="minorHAnsi"/>
                <w:b w:val="0"/>
              </w:rPr>
            </w:pPr>
          </w:p>
        </w:tc>
        <w:tc>
          <w:tcPr>
            <w:tcW w:w="4234" w:type="dxa"/>
            <w:shd w:val="clear" w:color="auto" w:fill="auto"/>
          </w:tcPr>
          <w:p w:rsidR="00B675D1" w:rsidRPr="00867BB8" w:rsidRDefault="00B675D1" w:rsidP="00FF6323">
            <w:pPr>
              <w:rPr>
                <w:rStyle w:val="bold"/>
                <w:rFonts w:cstheme="minorHAnsi"/>
                <w:b w:val="0"/>
              </w:rPr>
            </w:pPr>
          </w:p>
        </w:tc>
      </w:tr>
      <w:tr w:rsidR="00B675D1" w:rsidRPr="00867BB8" w:rsidTr="00FF6323">
        <w:tc>
          <w:tcPr>
            <w:tcW w:w="486" w:type="dxa"/>
            <w:shd w:val="clear" w:color="auto" w:fill="auto"/>
          </w:tcPr>
          <w:p w:rsidR="00B675D1" w:rsidRPr="00867BB8" w:rsidRDefault="00B675D1" w:rsidP="00FF6323">
            <w:pPr>
              <w:rPr>
                <w:rStyle w:val="bold"/>
                <w:rFonts w:cstheme="minorHAnsi"/>
                <w:b w:val="0"/>
              </w:rPr>
            </w:pPr>
            <w:r w:rsidRPr="00867BB8">
              <w:rPr>
                <w:rStyle w:val="bold"/>
                <w:rFonts w:cstheme="minorHAnsi"/>
              </w:rPr>
              <w:t>3.</w:t>
            </w:r>
          </w:p>
        </w:tc>
        <w:tc>
          <w:tcPr>
            <w:tcW w:w="4340" w:type="dxa"/>
            <w:shd w:val="clear" w:color="auto" w:fill="auto"/>
          </w:tcPr>
          <w:p w:rsidR="00B675D1" w:rsidRPr="00867BB8" w:rsidRDefault="00B675D1" w:rsidP="00FF6323">
            <w:pPr>
              <w:rPr>
                <w:rStyle w:val="bold"/>
                <w:rFonts w:cstheme="minorHAnsi"/>
                <w:b w:val="0"/>
              </w:rPr>
            </w:pPr>
          </w:p>
        </w:tc>
        <w:tc>
          <w:tcPr>
            <w:tcW w:w="4234" w:type="dxa"/>
            <w:shd w:val="clear" w:color="auto" w:fill="auto"/>
          </w:tcPr>
          <w:p w:rsidR="00B675D1" w:rsidRPr="00867BB8" w:rsidRDefault="00B675D1" w:rsidP="00FF6323">
            <w:pPr>
              <w:rPr>
                <w:rStyle w:val="bold"/>
                <w:rFonts w:cstheme="minorHAnsi"/>
                <w:b w:val="0"/>
              </w:rPr>
            </w:pPr>
          </w:p>
        </w:tc>
      </w:tr>
    </w:tbl>
    <w:p w:rsidR="00B675D1" w:rsidRPr="00867BB8" w:rsidRDefault="00B675D1" w:rsidP="00B675D1">
      <w:pPr>
        <w:tabs>
          <w:tab w:val="left" w:pos="1134"/>
        </w:tabs>
        <w:ind w:left="709"/>
        <w:contextualSpacing/>
        <w:jc w:val="both"/>
        <w:rPr>
          <w:rFonts w:cs="Calibri"/>
          <w:color w:val="FF0000"/>
        </w:rPr>
      </w:pPr>
    </w:p>
    <w:p w:rsidR="00410898" w:rsidRPr="00867BB8" w:rsidRDefault="00410898" w:rsidP="00A41F0E">
      <w:pPr>
        <w:spacing w:line="360" w:lineRule="auto"/>
        <w:jc w:val="both"/>
        <w:rPr>
          <w:rStyle w:val="bold"/>
          <w:rFonts w:ascii="Arial" w:hAnsi="Arial" w:cs="Arial"/>
          <w:b w:val="0"/>
        </w:rPr>
      </w:pPr>
    </w:p>
    <w:p w:rsidR="00410898" w:rsidRPr="00867BB8" w:rsidRDefault="00410898" w:rsidP="00A41F0E">
      <w:pPr>
        <w:pStyle w:val="justify"/>
        <w:spacing w:line="360" w:lineRule="auto"/>
        <w:rPr>
          <w:rFonts w:ascii="Arial" w:hAnsi="Arial" w:cs="Arial"/>
          <w:sz w:val="24"/>
          <w:szCs w:val="24"/>
        </w:rPr>
      </w:pPr>
      <w:r w:rsidRPr="00867BB8">
        <w:rPr>
          <w:rStyle w:val="bold"/>
          <w:rFonts w:ascii="Arial" w:hAnsi="Arial" w:cs="Arial"/>
          <w:b w:val="0"/>
          <w:sz w:val="24"/>
          <w:szCs w:val="24"/>
        </w:rPr>
        <w:lastRenderedPageBreak/>
        <w:t xml:space="preserve">7. </w:t>
      </w:r>
      <w:r w:rsidRPr="00867BB8">
        <w:rPr>
          <w:rStyle w:val="bold"/>
          <w:rFonts w:ascii="Arial" w:hAnsi="Arial" w:cs="Arial"/>
          <w:sz w:val="24"/>
          <w:szCs w:val="24"/>
        </w:rPr>
        <w:t xml:space="preserve">Składając ofertę w przedmiotowym postępowaniu oświadczam, że </w:t>
      </w:r>
      <w:r w:rsidRPr="00867BB8">
        <w:rPr>
          <w:rFonts w:ascii="Arial" w:hAnsi="Arial" w:cs="Arial"/>
          <w:b/>
          <w:color w:val="000000"/>
          <w:sz w:val="24"/>
          <w:szCs w:val="24"/>
        </w:rPr>
        <w:t>wypełniłem obowiązki informacyjne przewidziane w art. 13 lub art. 14 RODO</w:t>
      </w:r>
      <w:r w:rsidRPr="00867BB8">
        <w:rPr>
          <w:rStyle w:val="Odwoanieprzypisudolnego"/>
          <w:rFonts w:ascii="Arial" w:hAnsi="Arial" w:cs="Arial"/>
          <w:color w:val="000000"/>
          <w:sz w:val="24"/>
          <w:szCs w:val="24"/>
        </w:rPr>
        <w:t xml:space="preserve"> </w:t>
      </w:r>
      <w:r w:rsidRPr="00867BB8">
        <w:rPr>
          <w:rFonts w:ascii="Arial" w:hAnsi="Arial" w:cs="Arial"/>
          <w:color w:val="000000"/>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w:t>
      </w:r>
      <w:r w:rsidRPr="00867BB8">
        <w:rPr>
          <w:rFonts w:ascii="Arial" w:hAnsi="Arial" w:cs="Arial"/>
          <w:sz w:val="24"/>
          <w:szCs w:val="24"/>
        </w:rPr>
        <w:t>od których dane osobowe bezpośrednio lub pośrednio pozyskałem</w:t>
      </w:r>
      <w:r w:rsidRPr="00867BB8">
        <w:rPr>
          <w:rFonts w:ascii="Arial" w:hAnsi="Arial" w:cs="Arial"/>
          <w:color w:val="000000"/>
          <w:sz w:val="24"/>
          <w:szCs w:val="24"/>
        </w:rPr>
        <w:t xml:space="preserve"> w celu ubiegania się o udzielenie zamówienia publicznego w niniejszym postępowaniu</w:t>
      </w:r>
      <w:r w:rsidRPr="00867BB8">
        <w:rPr>
          <w:rFonts w:ascii="Arial" w:hAnsi="Arial" w:cs="Arial"/>
          <w:sz w:val="24"/>
          <w:szCs w:val="2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 usunięcie treści oświadczenia np. przez jego wykreślenie).</w:t>
      </w:r>
    </w:p>
    <w:p w:rsidR="00410898" w:rsidRPr="00867BB8" w:rsidRDefault="00410898" w:rsidP="00A41F0E">
      <w:pPr>
        <w:spacing w:line="360" w:lineRule="auto"/>
        <w:jc w:val="both"/>
        <w:rPr>
          <w:rFonts w:ascii="Arial" w:eastAsia="Times New Roman" w:hAnsi="Arial" w:cs="Arial"/>
        </w:rPr>
      </w:pPr>
    </w:p>
    <w:p w:rsidR="00224558" w:rsidRPr="00867BB8" w:rsidRDefault="00BE0B87" w:rsidP="003F5867">
      <w:pPr>
        <w:spacing w:line="360" w:lineRule="auto"/>
        <w:rPr>
          <w:rFonts w:ascii="Arial" w:eastAsia="Times New Roman" w:hAnsi="Arial" w:cs="Arial"/>
        </w:rPr>
      </w:pPr>
      <w:r w:rsidRPr="00867BB8">
        <w:rPr>
          <w:rFonts w:ascii="Arial" w:eastAsia="Times New Roman" w:hAnsi="Arial" w:cs="Arial"/>
        </w:rPr>
        <w:t>*niepotrzebne skreślić</w:t>
      </w:r>
    </w:p>
    <w:p w:rsidR="00224558" w:rsidRPr="00867BB8" w:rsidRDefault="00224558" w:rsidP="00A41F0E">
      <w:pPr>
        <w:tabs>
          <w:tab w:val="left" w:pos="5740"/>
        </w:tabs>
        <w:spacing w:line="360" w:lineRule="auto"/>
        <w:jc w:val="right"/>
        <w:rPr>
          <w:rFonts w:ascii="Arial" w:hAnsi="Arial" w:cs="Arial"/>
          <w:color w:val="000000"/>
        </w:rPr>
      </w:pPr>
      <w:r w:rsidRPr="00867BB8">
        <w:rPr>
          <w:rFonts w:ascii="Arial" w:hAnsi="Arial" w:cs="Arial"/>
          <w:color w:val="000000"/>
        </w:rPr>
        <w:t xml:space="preserve">................................ , dnia ......................                         </w:t>
      </w:r>
    </w:p>
    <w:p w:rsidR="00224558" w:rsidRPr="00867BB8" w:rsidRDefault="00224558" w:rsidP="00A41F0E">
      <w:pPr>
        <w:tabs>
          <w:tab w:val="left" w:pos="5740"/>
        </w:tabs>
        <w:spacing w:line="360" w:lineRule="auto"/>
        <w:rPr>
          <w:rFonts w:ascii="Arial" w:hAnsi="Arial" w:cs="Arial"/>
          <w:color w:val="000000"/>
        </w:rPr>
      </w:pPr>
    </w:p>
    <w:p w:rsidR="00224558" w:rsidRPr="00867BB8" w:rsidRDefault="00224558" w:rsidP="00A41F0E">
      <w:pPr>
        <w:tabs>
          <w:tab w:val="left" w:pos="5740"/>
        </w:tabs>
        <w:spacing w:line="360" w:lineRule="auto"/>
        <w:jc w:val="right"/>
        <w:rPr>
          <w:rFonts w:ascii="Arial" w:hAnsi="Arial" w:cs="Arial"/>
          <w:color w:val="000000"/>
        </w:rPr>
      </w:pPr>
      <w:r w:rsidRPr="00867BB8">
        <w:rPr>
          <w:rFonts w:ascii="Arial" w:hAnsi="Arial" w:cs="Arial"/>
          <w:color w:val="000000"/>
        </w:rPr>
        <w:t>..................................................................</w:t>
      </w:r>
    </w:p>
    <w:p w:rsidR="00224558" w:rsidRPr="00867BB8" w:rsidRDefault="00224558" w:rsidP="00A41F0E">
      <w:pPr>
        <w:tabs>
          <w:tab w:val="left" w:pos="5740"/>
        </w:tabs>
        <w:spacing w:line="360" w:lineRule="auto"/>
        <w:jc w:val="center"/>
        <w:rPr>
          <w:rFonts w:ascii="Arial" w:hAnsi="Arial" w:cs="Arial"/>
          <w:i/>
          <w:iCs/>
          <w:color w:val="000000"/>
        </w:rPr>
      </w:pPr>
      <w:r w:rsidRPr="00867BB8">
        <w:rPr>
          <w:rFonts w:ascii="Arial" w:hAnsi="Arial" w:cs="Arial"/>
          <w:i/>
          <w:iCs/>
          <w:color w:val="000000"/>
        </w:rPr>
        <w:tab/>
        <w:t>(podpis Wykonawcy lub</w:t>
      </w:r>
    </w:p>
    <w:p w:rsidR="00224558" w:rsidRPr="00867BB8" w:rsidRDefault="00224558" w:rsidP="00A41F0E">
      <w:pPr>
        <w:tabs>
          <w:tab w:val="left" w:pos="5740"/>
        </w:tabs>
        <w:spacing w:line="360" w:lineRule="auto"/>
        <w:ind w:left="4956"/>
        <w:jc w:val="center"/>
        <w:rPr>
          <w:rFonts w:ascii="Arial" w:hAnsi="Arial" w:cs="Arial"/>
          <w:i/>
          <w:iCs/>
          <w:color w:val="000000"/>
        </w:rPr>
      </w:pPr>
      <w:r w:rsidRPr="00867BB8">
        <w:rPr>
          <w:rFonts w:ascii="Arial" w:hAnsi="Arial" w:cs="Arial"/>
          <w:i/>
          <w:iCs/>
          <w:color w:val="000000"/>
        </w:rPr>
        <w:tab/>
        <w:t>osoby upoważnionej do reprezentacji)</w:t>
      </w:r>
    </w:p>
    <w:p w:rsidR="00224558" w:rsidRPr="00867BB8" w:rsidRDefault="00224558" w:rsidP="00A41F0E">
      <w:pPr>
        <w:tabs>
          <w:tab w:val="right" w:pos="9072"/>
        </w:tabs>
        <w:spacing w:line="360" w:lineRule="auto"/>
        <w:rPr>
          <w:rFonts w:ascii="Arial" w:hAnsi="Arial" w:cs="Arial"/>
        </w:rPr>
      </w:pPr>
    </w:p>
    <w:p w:rsidR="00224558" w:rsidRPr="00867BB8" w:rsidRDefault="00224558" w:rsidP="00A41F0E">
      <w:pPr>
        <w:tabs>
          <w:tab w:val="right" w:pos="9072"/>
        </w:tabs>
        <w:spacing w:line="360" w:lineRule="auto"/>
        <w:rPr>
          <w:rFonts w:ascii="Arial" w:hAnsi="Arial" w:cs="Arial"/>
        </w:rPr>
      </w:pPr>
    </w:p>
    <w:p w:rsidR="00224558" w:rsidRPr="00867BB8" w:rsidRDefault="00224558" w:rsidP="00A41F0E">
      <w:pPr>
        <w:tabs>
          <w:tab w:val="right" w:pos="9072"/>
        </w:tabs>
        <w:spacing w:line="360" w:lineRule="auto"/>
        <w:rPr>
          <w:rFonts w:ascii="Arial" w:hAnsi="Arial" w:cs="Arial"/>
        </w:rPr>
      </w:pPr>
    </w:p>
    <w:p w:rsidR="00224558" w:rsidRPr="00867BB8" w:rsidRDefault="00224558" w:rsidP="00A41F0E">
      <w:pPr>
        <w:tabs>
          <w:tab w:val="right" w:pos="9072"/>
        </w:tabs>
        <w:spacing w:line="360" w:lineRule="auto"/>
        <w:rPr>
          <w:rFonts w:ascii="Arial" w:hAnsi="Arial" w:cs="Arial"/>
        </w:rPr>
      </w:pPr>
    </w:p>
    <w:p w:rsidR="00410898" w:rsidRPr="00867BB8" w:rsidRDefault="00410898" w:rsidP="00A41F0E">
      <w:pPr>
        <w:tabs>
          <w:tab w:val="right" w:pos="9072"/>
        </w:tabs>
        <w:spacing w:line="360" w:lineRule="auto"/>
        <w:rPr>
          <w:rFonts w:ascii="Arial" w:hAnsi="Arial" w:cs="Arial"/>
        </w:rPr>
      </w:pPr>
    </w:p>
    <w:p w:rsidR="00410898" w:rsidRPr="00867BB8" w:rsidRDefault="00410898" w:rsidP="00A41F0E">
      <w:pPr>
        <w:tabs>
          <w:tab w:val="right" w:pos="9072"/>
        </w:tabs>
        <w:spacing w:line="360" w:lineRule="auto"/>
        <w:rPr>
          <w:rFonts w:ascii="Arial" w:hAnsi="Arial" w:cs="Arial"/>
        </w:rPr>
      </w:pPr>
    </w:p>
    <w:p w:rsidR="002B22CC" w:rsidRDefault="002B22CC" w:rsidP="00A41F0E">
      <w:pPr>
        <w:spacing w:line="360" w:lineRule="auto"/>
        <w:rPr>
          <w:rFonts w:ascii="Arial" w:hAnsi="Arial" w:cs="Arial"/>
          <w:b/>
          <w:u w:val="single"/>
        </w:rPr>
      </w:pPr>
    </w:p>
    <w:p w:rsidR="002B22CC" w:rsidRDefault="002B22CC" w:rsidP="00A41F0E">
      <w:pPr>
        <w:spacing w:line="360" w:lineRule="auto"/>
        <w:rPr>
          <w:rFonts w:ascii="Arial" w:hAnsi="Arial" w:cs="Arial"/>
          <w:b/>
          <w:u w:val="single"/>
        </w:rPr>
      </w:pPr>
    </w:p>
    <w:p w:rsidR="002B22CC" w:rsidRDefault="002B22CC" w:rsidP="00A41F0E">
      <w:pPr>
        <w:spacing w:line="360" w:lineRule="auto"/>
        <w:rPr>
          <w:rFonts w:ascii="Arial" w:hAnsi="Arial" w:cs="Arial"/>
          <w:b/>
          <w:u w:val="single"/>
        </w:rPr>
      </w:pPr>
    </w:p>
    <w:p w:rsidR="002B22CC" w:rsidRDefault="002B22CC" w:rsidP="00A41F0E">
      <w:pPr>
        <w:spacing w:line="360" w:lineRule="auto"/>
        <w:rPr>
          <w:rFonts w:ascii="Arial" w:hAnsi="Arial" w:cs="Arial"/>
          <w:b/>
          <w:u w:val="single"/>
        </w:rPr>
      </w:pPr>
    </w:p>
    <w:p w:rsidR="002B22CC" w:rsidRDefault="002B22CC" w:rsidP="00A41F0E">
      <w:pPr>
        <w:spacing w:line="360" w:lineRule="auto"/>
        <w:rPr>
          <w:rFonts w:ascii="Arial" w:hAnsi="Arial" w:cs="Arial"/>
          <w:b/>
          <w:u w:val="single"/>
        </w:rPr>
      </w:pPr>
    </w:p>
    <w:p w:rsidR="002B22CC" w:rsidRDefault="002B22CC" w:rsidP="00A41F0E">
      <w:pPr>
        <w:spacing w:line="360" w:lineRule="auto"/>
        <w:rPr>
          <w:rFonts w:ascii="Arial" w:hAnsi="Arial" w:cs="Arial"/>
          <w:b/>
          <w:u w:val="single"/>
        </w:rPr>
      </w:pPr>
    </w:p>
    <w:p w:rsidR="002B22CC" w:rsidRDefault="002B22CC" w:rsidP="00A41F0E">
      <w:pPr>
        <w:spacing w:line="360" w:lineRule="auto"/>
        <w:rPr>
          <w:rFonts w:ascii="Arial" w:hAnsi="Arial" w:cs="Arial"/>
          <w:b/>
          <w:u w:val="single"/>
        </w:rPr>
      </w:pPr>
    </w:p>
    <w:p w:rsidR="002B22CC" w:rsidRDefault="002B22CC" w:rsidP="00A41F0E">
      <w:pPr>
        <w:spacing w:line="360" w:lineRule="auto"/>
        <w:rPr>
          <w:rFonts w:ascii="Arial" w:hAnsi="Arial" w:cs="Arial"/>
          <w:b/>
          <w:u w:val="single"/>
        </w:rPr>
      </w:pPr>
    </w:p>
    <w:p w:rsidR="00C16EF4" w:rsidRPr="00867BB8" w:rsidRDefault="00C16EF4" w:rsidP="00A41F0E">
      <w:pPr>
        <w:spacing w:line="360" w:lineRule="auto"/>
        <w:rPr>
          <w:rFonts w:ascii="Arial" w:hAnsi="Arial" w:cs="Arial"/>
          <w:b/>
          <w:u w:val="single"/>
        </w:rPr>
      </w:pPr>
    </w:p>
    <w:p w:rsidR="002B119B" w:rsidRPr="00D75454" w:rsidRDefault="002B119B" w:rsidP="002B119B">
      <w:pPr>
        <w:spacing w:line="360" w:lineRule="auto"/>
        <w:jc w:val="right"/>
        <w:rPr>
          <w:rFonts w:ascii="Arial" w:hAnsi="Arial" w:cs="Arial"/>
          <w:b/>
          <w:bCs/>
        </w:rPr>
      </w:pPr>
      <w:r w:rsidRPr="00D75454">
        <w:rPr>
          <w:rFonts w:ascii="Arial" w:hAnsi="Arial" w:cs="Arial"/>
          <w:b/>
          <w:bCs/>
        </w:rPr>
        <w:lastRenderedPageBreak/>
        <w:t>Załącznik nr 2</w:t>
      </w:r>
      <w:r w:rsidR="00C16EF4">
        <w:rPr>
          <w:rFonts w:ascii="Arial" w:hAnsi="Arial" w:cs="Arial"/>
          <w:b/>
          <w:bCs/>
        </w:rPr>
        <w:t>a</w:t>
      </w:r>
      <w:r w:rsidRPr="00D75454">
        <w:rPr>
          <w:rFonts w:ascii="Arial" w:hAnsi="Arial" w:cs="Arial"/>
          <w:b/>
          <w:bCs/>
        </w:rPr>
        <w:t xml:space="preserve"> do SWZ</w:t>
      </w:r>
    </w:p>
    <w:p w:rsidR="002B119B" w:rsidRPr="00D75454" w:rsidRDefault="002B119B" w:rsidP="002B119B">
      <w:pPr>
        <w:spacing w:line="360" w:lineRule="auto"/>
        <w:ind w:left="5245" w:firstLine="709"/>
        <w:rPr>
          <w:rFonts w:ascii="Arial" w:hAnsi="Arial" w:cs="Arial"/>
          <w:b/>
        </w:rPr>
      </w:pPr>
    </w:p>
    <w:p w:rsidR="002B119B" w:rsidRPr="00D75454" w:rsidRDefault="002B119B" w:rsidP="002B119B">
      <w:pPr>
        <w:spacing w:line="360" w:lineRule="auto"/>
        <w:ind w:left="5245" w:firstLine="709"/>
        <w:rPr>
          <w:rFonts w:ascii="Arial" w:hAnsi="Arial" w:cs="Arial"/>
          <w:b/>
        </w:rPr>
      </w:pPr>
      <w:r w:rsidRPr="00D75454">
        <w:rPr>
          <w:rFonts w:ascii="Arial" w:hAnsi="Arial" w:cs="Arial"/>
          <w:b/>
        </w:rPr>
        <w:t>Zamawiający:</w:t>
      </w:r>
    </w:p>
    <w:p w:rsidR="002B119B" w:rsidRPr="00D75454" w:rsidRDefault="002B119B" w:rsidP="002B119B">
      <w:pPr>
        <w:spacing w:line="360" w:lineRule="auto"/>
        <w:ind w:left="5954"/>
        <w:rPr>
          <w:rFonts w:ascii="Arial" w:hAnsi="Arial" w:cs="Arial"/>
          <w:b/>
        </w:rPr>
      </w:pPr>
      <w:r w:rsidRPr="00D75454">
        <w:rPr>
          <w:rFonts w:ascii="Arial" w:hAnsi="Arial" w:cs="Arial"/>
          <w:b/>
        </w:rPr>
        <w:t>Miasto i Gminy Bodzanów</w:t>
      </w:r>
    </w:p>
    <w:p w:rsidR="002B119B" w:rsidRPr="00D75454" w:rsidRDefault="002B119B" w:rsidP="002B119B">
      <w:pPr>
        <w:spacing w:line="360" w:lineRule="auto"/>
        <w:ind w:left="5954"/>
        <w:rPr>
          <w:rFonts w:ascii="Arial" w:hAnsi="Arial" w:cs="Arial"/>
        </w:rPr>
      </w:pPr>
      <w:r w:rsidRPr="00D75454">
        <w:rPr>
          <w:rFonts w:ascii="Arial" w:hAnsi="Arial" w:cs="Arial"/>
        </w:rPr>
        <w:t>ul. Bankowa 7</w:t>
      </w:r>
    </w:p>
    <w:p w:rsidR="002B119B" w:rsidRPr="00D75454" w:rsidRDefault="002B119B" w:rsidP="002B119B">
      <w:pPr>
        <w:spacing w:line="360" w:lineRule="auto"/>
        <w:ind w:left="5954"/>
        <w:rPr>
          <w:rFonts w:ascii="Arial" w:hAnsi="Arial" w:cs="Arial"/>
        </w:rPr>
      </w:pPr>
      <w:r w:rsidRPr="00D75454">
        <w:rPr>
          <w:rFonts w:ascii="Arial" w:hAnsi="Arial" w:cs="Arial"/>
        </w:rPr>
        <w:t>09-470 Bodzanów</w:t>
      </w:r>
    </w:p>
    <w:p w:rsidR="002B119B" w:rsidRPr="00D75454" w:rsidRDefault="002B119B" w:rsidP="002B119B">
      <w:pPr>
        <w:spacing w:line="360" w:lineRule="auto"/>
        <w:ind w:left="5954"/>
        <w:rPr>
          <w:rFonts w:ascii="Arial" w:hAnsi="Arial" w:cs="Arial"/>
        </w:rPr>
      </w:pPr>
      <w:r w:rsidRPr="00D75454">
        <w:rPr>
          <w:rFonts w:ascii="Arial" w:hAnsi="Arial" w:cs="Arial"/>
        </w:rPr>
        <w:t>(pełna nazwa/firma, adres)</w:t>
      </w:r>
    </w:p>
    <w:p w:rsidR="002B119B" w:rsidRPr="00D75454" w:rsidRDefault="002B119B" w:rsidP="002B119B">
      <w:pPr>
        <w:spacing w:line="360" w:lineRule="auto"/>
        <w:rPr>
          <w:rFonts w:ascii="Arial" w:hAnsi="Arial" w:cs="Arial"/>
          <w:b/>
        </w:rPr>
      </w:pPr>
      <w:r w:rsidRPr="00D75454">
        <w:rPr>
          <w:rFonts w:ascii="Arial" w:hAnsi="Arial" w:cs="Arial"/>
          <w:b/>
        </w:rPr>
        <w:t>Wykonawca:</w:t>
      </w:r>
    </w:p>
    <w:p w:rsidR="002B119B" w:rsidRPr="00D75454" w:rsidRDefault="002B119B" w:rsidP="002B119B">
      <w:pPr>
        <w:spacing w:line="360" w:lineRule="auto"/>
        <w:ind w:right="5954"/>
        <w:rPr>
          <w:rFonts w:ascii="Arial" w:hAnsi="Arial" w:cs="Arial"/>
        </w:rPr>
      </w:pPr>
      <w:r w:rsidRPr="00D75454">
        <w:rPr>
          <w:rFonts w:ascii="Arial" w:hAnsi="Arial" w:cs="Arial"/>
        </w:rPr>
        <w:t>………………………………………………………………………………………………………………</w:t>
      </w:r>
    </w:p>
    <w:p w:rsidR="002B119B" w:rsidRPr="00D75454" w:rsidRDefault="002B119B" w:rsidP="002B119B">
      <w:pPr>
        <w:spacing w:line="360" w:lineRule="auto"/>
        <w:ind w:right="5953"/>
        <w:rPr>
          <w:rFonts w:ascii="Arial" w:hAnsi="Arial" w:cs="Arial"/>
        </w:rPr>
      </w:pPr>
      <w:r w:rsidRPr="00D75454">
        <w:rPr>
          <w:rFonts w:ascii="Arial" w:hAnsi="Arial" w:cs="Arial"/>
        </w:rPr>
        <w:t>(pełna nazwa/firma, adres, w zależności od podmiotu: NIP/PESEL, KRS/CEiDG)</w:t>
      </w:r>
    </w:p>
    <w:p w:rsidR="002B119B" w:rsidRPr="00D75454" w:rsidRDefault="002B119B" w:rsidP="002B119B">
      <w:pPr>
        <w:spacing w:line="360" w:lineRule="auto"/>
        <w:rPr>
          <w:rFonts w:ascii="Arial" w:hAnsi="Arial" w:cs="Arial"/>
        </w:rPr>
      </w:pPr>
      <w:r w:rsidRPr="00D75454">
        <w:rPr>
          <w:rFonts w:ascii="Arial" w:hAnsi="Arial" w:cs="Arial"/>
        </w:rPr>
        <w:t>reprezentowany przez:</w:t>
      </w:r>
    </w:p>
    <w:p w:rsidR="002B119B" w:rsidRPr="00D75454" w:rsidRDefault="002B119B" w:rsidP="002B119B">
      <w:pPr>
        <w:spacing w:line="360" w:lineRule="auto"/>
        <w:ind w:right="5954"/>
        <w:rPr>
          <w:rFonts w:ascii="Arial" w:hAnsi="Arial" w:cs="Arial"/>
        </w:rPr>
      </w:pPr>
      <w:r w:rsidRPr="00D75454">
        <w:rPr>
          <w:rFonts w:ascii="Arial" w:hAnsi="Arial" w:cs="Arial"/>
        </w:rPr>
        <w:t>…………………………………………………………………………</w:t>
      </w:r>
    </w:p>
    <w:p w:rsidR="002B119B" w:rsidRPr="00D75454" w:rsidRDefault="002B119B" w:rsidP="002B119B">
      <w:pPr>
        <w:spacing w:line="360" w:lineRule="auto"/>
        <w:ind w:right="5953"/>
        <w:rPr>
          <w:rFonts w:ascii="Arial" w:hAnsi="Arial" w:cs="Arial"/>
        </w:rPr>
      </w:pPr>
      <w:r w:rsidRPr="00D75454">
        <w:rPr>
          <w:rFonts w:ascii="Arial" w:hAnsi="Arial" w:cs="Arial"/>
        </w:rPr>
        <w:t>(imię, nazwisko, stanowisko/podstawa do reprezentacji)</w:t>
      </w:r>
    </w:p>
    <w:p w:rsidR="002B119B" w:rsidRPr="00D75454" w:rsidRDefault="002B119B" w:rsidP="002B119B">
      <w:pPr>
        <w:spacing w:line="360" w:lineRule="auto"/>
        <w:rPr>
          <w:rFonts w:ascii="Arial" w:hAnsi="Arial" w:cs="Arial"/>
          <w:b/>
        </w:rPr>
      </w:pPr>
    </w:p>
    <w:p w:rsidR="002B119B" w:rsidRPr="00D75454" w:rsidRDefault="002B119B" w:rsidP="002B119B">
      <w:pPr>
        <w:spacing w:line="360" w:lineRule="auto"/>
        <w:jc w:val="center"/>
        <w:rPr>
          <w:rFonts w:ascii="Arial" w:hAnsi="Arial" w:cs="Arial"/>
          <w:b/>
        </w:rPr>
      </w:pPr>
      <w:r w:rsidRPr="00D75454">
        <w:rPr>
          <w:rFonts w:ascii="Arial" w:hAnsi="Arial" w:cs="Arial"/>
          <w:b/>
        </w:rPr>
        <w:t xml:space="preserve">Oświadczenia wykonawcy/wykonawcy wspólnie ubiegającego się o udzielenie zamówienia </w:t>
      </w:r>
    </w:p>
    <w:p w:rsidR="002B119B" w:rsidRPr="00D75454" w:rsidRDefault="002B119B" w:rsidP="002B119B">
      <w:pPr>
        <w:spacing w:line="360" w:lineRule="auto"/>
        <w:jc w:val="center"/>
        <w:rPr>
          <w:rFonts w:ascii="Arial" w:hAnsi="Arial" w:cs="Arial"/>
          <w:b/>
          <w:caps/>
        </w:rPr>
      </w:pPr>
      <w:r w:rsidRPr="00D75454">
        <w:rPr>
          <w:rFonts w:ascii="Arial" w:hAnsi="Arial" w:cs="Arial"/>
          <w:b/>
        </w:rPr>
        <w:t xml:space="preserve">DOTYCZĄCE PRZESŁANEK WYKLUCZENIA Z ART. 5K ROZPORZĄDZENIA 833/2014 ORAZ ART. 7 UST. 1 USTAWY </w:t>
      </w:r>
      <w:r w:rsidRPr="00D75454">
        <w:rPr>
          <w:rFonts w:ascii="Arial" w:hAnsi="Arial" w:cs="Arial"/>
          <w:b/>
          <w:caps/>
        </w:rPr>
        <w:t>o szczególnych rozwiązaniach w zakresie przeciwdziałania wspieraniu agresji na Ukrainę oraz służących ochronie bezpieczeństwa narodowego</w:t>
      </w:r>
    </w:p>
    <w:p w:rsidR="002B119B" w:rsidRPr="00D75454" w:rsidRDefault="002B119B" w:rsidP="002B119B">
      <w:pPr>
        <w:spacing w:line="360" w:lineRule="auto"/>
        <w:jc w:val="center"/>
        <w:rPr>
          <w:rFonts w:ascii="Arial" w:hAnsi="Arial" w:cs="Arial"/>
          <w:b/>
        </w:rPr>
      </w:pPr>
      <w:r w:rsidRPr="00D75454">
        <w:rPr>
          <w:rFonts w:ascii="Arial" w:hAnsi="Arial" w:cs="Arial"/>
          <w:b/>
        </w:rPr>
        <w:t>składane na podstawie art. 125 ust. 1 ustawy Pzp</w:t>
      </w:r>
    </w:p>
    <w:p w:rsidR="002B119B" w:rsidRPr="00D75454" w:rsidRDefault="002B119B" w:rsidP="002B119B">
      <w:pPr>
        <w:spacing w:line="360" w:lineRule="auto"/>
        <w:jc w:val="center"/>
        <w:rPr>
          <w:rFonts w:ascii="Arial" w:hAnsi="Arial" w:cs="Arial"/>
          <w:b/>
        </w:rPr>
      </w:pPr>
    </w:p>
    <w:p w:rsidR="002B119B" w:rsidRDefault="002B119B" w:rsidP="002B119B">
      <w:pPr>
        <w:spacing w:line="360" w:lineRule="auto"/>
        <w:jc w:val="both"/>
        <w:rPr>
          <w:rFonts w:ascii="Arial" w:hAnsi="Arial" w:cs="Arial"/>
        </w:rPr>
      </w:pPr>
      <w:r w:rsidRPr="00D75454">
        <w:rPr>
          <w:rFonts w:ascii="Arial" w:hAnsi="Arial" w:cs="Arial"/>
        </w:rPr>
        <w:t xml:space="preserve">Na potrzeby postępowania o udzielenie zamówienia publicznego </w:t>
      </w:r>
      <w:r w:rsidRPr="00D75454">
        <w:rPr>
          <w:rFonts w:ascii="Arial" w:hAnsi="Arial" w:cs="Arial"/>
        </w:rPr>
        <w:br/>
        <w:t xml:space="preserve">pn. </w:t>
      </w:r>
      <w:r w:rsidRPr="00CE1162">
        <w:rPr>
          <w:rFonts w:ascii="Arial" w:hAnsi="Arial" w:cs="Arial"/>
          <w:b/>
        </w:rPr>
        <w:t>„</w:t>
      </w:r>
      <w:r w:rsidR="00A57260" w:rsidRPr="00A57260">
        <w:rPr>
          <w:rFonts w:ascii="Arial" w:hAnsi="Arial" w:cs="Arial"/>
          <w:b/>
        </w:rPr>
        <w:t>Odbiór i zagospodarowanie odpadów komunalnych od właścicieli nieruchomości zamieszkałych z terenu Miasta i Gminy Bodzanów oraz z PSZOK</w:t>
      </w:r>
      <w:r w:rsidRPr="00CE1162">
        <w:rPr>
          <w:rFonts w:ascii="Arial" w:eastAsia="Times New Roman" w:hAnsi="Arial" w:cs="Arial"/>
          <w:b/>
        </w:rPr>
        <w:t>”</w:t>
      </w:r>
      <w:r w:rsidRPr="00D75454">
        <w:rPr>
          <w:rFonts w:ascii="Arial" w:hAnsi="Arial" w:cs="Arial"/>
        </w:rPr>
        <w:t xml:space="preserve"> , prowadzonego przez Miasto i Gminę Bodzanów, oświadczam, co następuje:</w:t>
      </w:r>
    </w:p>
    <w:p w:rsidR="002B119B" w:rsidRPr="00D75454" w:rsidRDefault="002B119B" w:rsidP="002B119B">
      <w:pPr>
        <w:spacing w:line="360" w:lineRule="auto"/>
        <w:jc w:val="both"/>
        <w:rPr>
          <w:rFonts w:ascii="Arial" w:eastAsia="Times New Roman" w:hAnsi="Arial" w:cs="Arial"/>
          <w:b/>
        </w:rPr>
      </w:pPr>
    </w:p>
    <w:p w:rsidR="002B119B" w:rsidRPr="00D75454" w:rsidRDefault="002B119B" w:rsidP="002B119B">
      <w:pPr>
        <w:spacing w:line="360" w:lineRule="auto"/>
        <w:ind w:firstLine="709"/>
        <w:jc w:val="both"/>
        <w:rPr>
          <w:rFonts w:ascii="Arial" w:hAnsi="Arial" w:cs="Arial"/>
        </w:rPr>
      </w:pPr>
    </w:p>
    <w:p w:rsidR="002B119B" w:rsidRPr="00D75454" w:rsidRDefault="002B119B" w:rsidP="002B119B">
      <w:pPr>
        <w:shd w:val="clear" w:color="auto" w:fill="BFBFBF" w:themeFill="background1" w:themeFillShade="BF"/>
        <w:spacing w:line="360" w:lineRule="auto"/>
        <w:rPr>
          <w:rFonts w:ascii="Arial" w:hAnsi="Arial" w:cs="Arial"/>
          <w:b/>
        </w:rPr>
      </w:pPr>
      <w:r w:rsidRPr="00D75454">
        <w:rPr>
          <w:rFonts w:ascii="Arial" w:hAnsi="Arial" w:cs="Arial"/>
          <w:b/>
        </w:rPr>
        <w:lastRenderedPageBreak/>
        <w:t>OŚWIADCZENIA DOTYCZĄCE WYKONAWCY:</w:t>
      </w:r>
    </w:p>
    <w:p w:rsidR="002B119B" w:rsidRPr="00D75454" w:rsidRDefault="002B119B" w:rsidP="002B119B">
      <w:pPr>
        <w:pStyle w:val="Akapitzlist"/>
        <w:widowControl/>
        <w:numPr>
          <w:ilvl w:val="0"/>
          <w:numId w:val="34"/>
        </w:numPr>
        <w:autoSpaceDE/>
        <w:autoSpaceDN/>
        <w:adjustRightInd/>
        <w:spacing w:line="360" w:lineRule="auto"/>
        <w:contextualSpacing/>
        <w:jc w:val="both"/>
        <w:rPr>
          <w:rFonts w:ascii="Arial" w:hAnsi="Arial" w:cs="Arial"/>
          <w:b/>
          <w:bCs/>
        </w:rPr>
      </w:pPr>
      <w:r w:rsidRPr="00D75454">
        <w:rPr>
          <w:rFonts w:ascii="Arial" w:hAnsi="Arial" w:cs="Arial"/>
        </w:rPr>
        <w:t xml:space="preserve">Oświadczam, że nie podlegam wykluczeniu z postępowania na podstawie </w:t>
      </w:r>
      <w:r w:rsidRPr="00D75454">
        <w:rPr>
          <w:rFonts w:ascii="Arial" w:hAnsi="Arial" w:cs="Arial"/>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75454">
        <w:rPr>
          <w:rStyle w:val="Odwoanieprzypisudolnego"/>
          <w:rFonts w:ascii="Arial" w:hAnsi="Arial" w:cs="Arial"/>
        </w:rPr>
        <w:footnoteReference w:id="1"/>
      </w:r>
    </w:p>
    <w:p w:rsidR="002B119B" w:rsidRPr="00D75454" w:rsidRDefault="002B119B" w:rsidP="002B119B">
      <w:pPr>
        <w:pStyle w:val="NormalnyWeb"/>
        <w:numPr>
          <w:ilvl w:val="0"/>
          <w:numId w:val="34"/>
        </w:numPr>
        <w:spacing w:line="360" w:lineRule="auto"/>
        <w:jc w:val="both"/>
        <w:rPr>
          <w:rFonts w:ascii="Arial" w:hAnsi="Arial" w:cs="Arial"/>
          <w:b/>
          <w:bCs/>
        </w:rPr>
      </w:pPr>
      <w:r w:rsidRPr="00D75454">
        <w:rPr>
          <w:rFonts w:ascii="Arial" w:hAnsi="Arial" w:cs="Arial"/>
        </w:rPr>
        <w:t xml:space="preserve">Oświadczam, że nie zachodzą w stosunku do mnie przesłanki wykluczenia z postępowania na podstawie art. </w:t>
      </w:r>
      <w:r w:rsidRPr="00D75454">
        <w:rPr>
          <w:rFonts w:ascii="Arial" w:eastAsia="Times New Roman" w:hAnsi="Arial" w:cs="Arial"/>
          <w:color w:val="222222"/>
        </w:rPr>
        <w:t xml:space="preserve">7 ust. 1 ustawy </w:t>
      </w:r>
      <w:r w:rsidRPr="00D75454">
        <w:rPr>
          <w:rFonts w:ascii="Arial" w:hAnsi="Arial" w:cs="Arial"/>
          <w:color w:val="222222"/>
        </w:rPr>
        <w:t>z dnia 13 kwietnia 2022 r.</w:t>
      </w:r>
      <w:r w:rsidRPr="00D75454">
        <w:rPr>
          <w:rFonts w:ascii="Arial" w:hAnsi="Arial" w:cs="Arial"/>
          <w:iCs/>
          <w:color w:val="222222"/>
        </w:rPr>
        <w:t xml:space="preserve"> o szczególnych rozwiązaniach w zakresie przeciwdziałania wspieraniu agresji na Ukrainę oraz służących ochronie bezpieczeństwa narodowego </w:t>
      </w:r>
      <w:r w:rsidRPr="00D75454">
        <w:rPr>
          <w:rFonts w:ascii="Arial" w:hAnsi="Arial" w:cs="Arial"/>
          <w:color w:val="222222"/>
        </w:rPr>
        <w:t>(Dz. U. poz. 835)</w:t>
      </w:r>
      <w:r w:rsidRPr="00D75454">
        <w:rPr>
          <w:rFonts w:ascii="Arial" w:hAnsi="Arial" w:cs="Arial"/>
          <w:iCs/>
          <w:color w:val="222222"/>
        </w:rPr>
        <w:t>.</w:t>
      </w:r>
      <w:r w:rsidRPr="00D75454">
        <w:rPr>
          <w:rStyle w:val="Odwoanieprzypisudolnego"/>
          <w:rFonts w:ascii="Arial" w:hAnsi="Arial" w:cs="Arial"/>
          <w:color w:val="222222"/>
        </w:rPr>
        <w:footnoteReference w:id="2"/>
      </w:r>
    </w:p>
    <w:p w:rsidR="002B119B" w:rsidRPr="00D75454" w:rsidRDefault="002B119B" w:rsidP="002B119B">
      <w:pPr>
        <w:shd w:val="clear" w:color="auto" w:fill="BFBFBF" w:themeFill="background1" w:themeFillShade="BF"/>
        <w:spacing w:line="360" w:lineRule="auto"/>
        <w:jc w:val="both"/>
        <w:rPr>
          <w:rFonts w:ascii="Arial" w:hAnsi="Arial" w:cs="Arial"/>
        </w:rPr>
      </w:pPr>
      <w:r w:rsidRPr="00D75454">
        <w:rPr>
          <w:rFonts w:ascii="Arial" w:hAnsi="Arial" w:cs="Arial"/>
          <w:b/>
        </w:rPr>
        <w:t>INFORMACJA DOTYCZĄCA POLEGANIA NA ZDOLNOŚCIACH LUB SYTUACJI PODMIOTU UDOSTĘPNIAJĄCEGO ZASOBY W ZAKRESIE ODPOWIADAJĄCYM PONAD 10% WARTOŚCI ZAMÓWIENIA</w:t>
      </w:r>
      <w:r w:rsidRPr="00D75454">
        <w:rPr>
          <w:rFonts w:ascii="Arial" w:hAnsi="Arial" w:cs="Arial"/>
          <w:b/>
          <w:bCs/>
        </w:rPr>
        <w:t>:</w:t>
      </w:r>
    </w:p>
    <w:p w:rsidR="002B119B" w:rsidRPr="00D75454" w:rsidRDefault="002B119B" w:rsidP="002B119B">
      <w:pPr>
        <w:spacing w:line="360" w:lineRule="auto"/>
        <w:jc w:val="both"/>
        <w:rPr>
          <w:rFonts w:ascii="Arial" w:hAnsi="Arial" w:cs="Arial"/>
        </w:rPr>
      </w:pPr>
      <w:bookmarkStart w:id="11" w:name="_Hlk99016800"/>
      <w:r w:rsidRPr="00D75454">
        <w:rPr>
          <w:rFonts w:ascii="Arial" w:hAnsi="Arial" w:cs="Arial"/>
        </w:rPr>
        <w:t xml:space="preserve">[UWAGA: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w:t>
      </w:r>
      <w:r w:rsidRPr="00D75454">
        <w:rPr>
          <w:rFonts w:ascii="Arial" w:hAnsi="Arial" w:cs="Arial"/>
        </w:rPr>
        <w:lastRenderedPageBreak/>
        <w:t>odpowiadającym ponad 10% wartości zamówienia, należy zastosować tyle razy, ile jest to konieczne.]</w:t>
      </w:r>
      <w:bookmarkEnd w:id="11"/>
    </w:p>
    <w:p w:rsidR="002B119B" w:rsidRPr="00D75454" w:rsidRDefault="002B119B" w:rsidP="002B119B">
      <w:pPr>
        <w:spacing w:line="360" w:lineRule="auto"/>
        <w:jc w:val="both"/>
        <w:rPr>
          <w:rFonts w:ascii="Arial" w:hAnsi="Arial" w:cs="Arial"/>
        </w:rPr>
      </w:pPr>
      <w:r w:rsidRPr="00D75454">
        <w:rPr>
          <w:rFonts w:ascii="Arial" w:hAnsi="Arial" w:cs="Arial"/>
        </w:rPr>
        <w:t xml:space="preserve">Oświadczam, że w celu wykazania spełniania warunków udziału w postępowaniu, określonych przez zamawiającego w ………………………………………………………... </w:t>
      </w:r>
      <w:bookmarkStart w:id="12" w:name="_Hlk99005462"/>
      <w:r w:rsidRPr="00D75454">
        <w:rPr>
          <w:rFonts w:ascii="Arial" w:hAnsi="Arial" w:cs="Arial"/>
        </w:rPr>
        <w:t xml:space="preserve">(wskazać </w:t>
      </w:r>
      <w:bookmarkEnd w:id="12"/>
      <w:r w:rsidRPr="00D75454">
        <w:rPr>
          <w:rFonts w:ascii="Arial" w:hAnsi="Arial" w:cs="Arial"/>
        </w:rPr>
        <w:t xml:space="preserve">dokument i właściwą jednostkę redakcyjną dokumentu, w której określono warunki udziału w postępowaniu), polegam na zdolnościach lub sytuacji następującego podmiotu udostępniającego zasoby: </w:t>
      </w:r>
      <w:bookmarkStart w:id="13" w:name="_Hlk99014455"/>
      <w:r w:rsidRPr="00D75454">
        <w:rPr>
          <w:rFonts w:ascii="Arial" w:hAnsi="Arial" w:cs="Arial"/>
        </w:rPr>
        <w:t xml:space="preserve">………………………………………………………… </w:t>
      </w:r>
      <w:bookmarkEnd w:id="13"/>
      <w:r w:rsidRPr="00D75454">
        <w:rPr>
          <w:rFonts w:ascii="Arial" w:hAnsi="Arial" w:cs="Arial"/>
        </w:rPr>
        <w:t>(podać pełną nazwę/firmę, adres, a także w zależności od podmiotu: NIP/PESEL, KRS/CEiDG), w następującym zakresie: …………………………………………………… (określić odpowiedni zakres udostępnianych zasobów dla wskazanego podmiotu)</w:t>
      </w:r>
      <w:r w:rsidRPr="00D75454">
        <w:rPr>
          <w:rFonts w:ascii="Arial" w:hAnsi="Arial" w:cs="Arial"/>
          <w:iCs/>
        </w:rPr>
        <w:t>,</w:t>
      </w:r>
      <w:r w:rsidRPr="00D75454">
        <w:rPr>
          <w:rFonts w:ascii="Arial" w:hAnsi="Arial" w:cs="Arial"/>
        </w:rPr>
        <w:br/>
        <w:t xml:space="preserve">co odpowiada ponad 10% wartości przedmiotowego zamówienia. </w:t>
      </w:r>
    </w:p>
    <w:p w:rsidR="002B119B" w:rsidRPr="00D75454" w:rsidRDefault="002B119B" w:rsidP="002B119B">
      <w:pPr>
        <w:shd w:val="clear" w:color="auto" w:fill="BFBFBF" w:themeFill="background1" w:themeFillShade="BF"/>
        <w:spacing w:line="360" w:lineRule="auto"/>
        <w:jc w:val="both"/>
        <w:rPr>
          <w:rFonts w:ascii="Arial" w:hAnsi="Arial" w:cs="Arial"/>
          <w:b/>
        </w:rPr>
      </w:pPr>
      <w:r w:rsidRPr="00D75454">
        <w:rPr>
          <w:rFonts w:ascii="Arial" w:hAnsi="Arial" w:cs="Arial"/>
          <w:b/>
        </w:rPr>
        <w:t>OŚWIADCZENIE DOTYCZĄCE PODWYKONAWCY, NA KTÓREGO PRZYPADA PONAD 10% WARTOŚCI ZAMÓWIENIA:</w:t>
      </w:r>
    </w:p>
    <w:p w:rsidR="002B119B" w:rsidRPr="00D75454" w:rsidRDefault="002B119B" w:rsidP="002B119B">
      <w:pPr>
        <w:spacing w:line="360" w:lineRule="auto"/>
        <w:jc w:val="both"/>
        <w:rPr>
          <w:rFonts w:ascii="Arial" w:hAnsi="Arial" w:cs="Arial"/>
        </w:rPr>
      </w:pPr>
      <w:r w:rsidRPr="00D75454">
        <w:rPr>
          <w:rFonts w:ascii="Arial" w:hAnsi="Arial" w:cs="Arial"/>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rsidR="002B119B" w:rsidRPr="00D75454" w:rsidRDefault="002B119B" w:rsidP="002B119B">
      <w:pPr>
        <w:spacing w:line="360" w:lineRule="auto"/>
        <w:jc w:val="both"/>
        <w:rPr>
          <w:rFonts w:ascii="Arial" w:hAnsi="Arial" w:cs="Arial"/>
        </w:rPr>
      </w:pPr>
      <w:r w:rsidRPr="00D75454">
        <w:rPr>
          <w:rFonts w:ascii="Arial" w:hAnsi="Arial" w:cs="Arial"/>
        </w:rPr>
        <w:t>Oświadczam, że w stosunku do następującego podmiotu, będącego podwykonawcą, na którego przypada ponad 10% wartości zamówienia: …………………………………………………………………………………………………….. (podać pełną nazwę/firmę, adres, a także w zależności od podmiotu: NIP/PESEL, KRS/CEiDG),</w:t>
      </w:r>
      <w:r w:rsidRPr="00D75454">
        <w:rPr>
          <w:rFonts w:ascii="Arial" w:hAnsi="Arial" w:cs="Arial"/>
        </w:rPr>
        <w:br/>
        <w:t>nie zachodzą podstawy wykluczenia z postępowania o udzielenie zamówienia przewidziane w  art.  5k rozporządzenia 833/2014 w brzmieniu nadanym rozporządzeniem 2022/576.</w:t>
      </w:r>
    </w:p>
    <w:p w:rsidR="002B119B" w:rsidRPr="00D75454" w:rsidRDefault="002B119B" w:rsidP="002B119B">
      <w:pPr>
        <w:shd w:val="clear" w:color="auto" w:fill="BFBFBF" w:themeFill="background1" w:themeFillShade="BF"/>
        <w:spacing w:line="360" w:lineRule="auto"/>
        <w:jc w:val="both"/>
        <w:rPr>
          <w:rFonts w:ascii="Arial" w:hAnsi="Arial" w:cs="Arial"/>
          <w:b/>
        </w:rPr>
      </w:pPr>
      <w:r w:rsidRPr="00D75454">
        <w:rPr>
          <w:rFonts w:ascii="Arial" w:hAnsi="Arial" w:cs="Arial"/>
          <w:b/>
        </w:rPr>
        <w:t>OŚWIADCZENIE DOTYCZĄCE DOSTAWCY, NA KTÓREGO PRZYPADA PONAD 10% WARTOŚCI ZAMÓWIENIA:</w:t>
      </w:r>
    </w:p>
    <w:p w:rsidR="002B119B" w:rsidRPr="00D75454" w:rsidRDefault="002B119B" w:rsidP="002B119B">
      <w:pPr>
        <w:spacing w:line="360" w:lineRule="auto"/>
        <w:jc w:val="both"/>
        <w:rPr>
          <w:rFonts w:ascii="Arial" w:hAnsi="Arial" w:cs="Arial"/>
        </w:rPr>
      </w:pPr>
      <w:r w:rsidRPr="00D75454">
        <w:rPr>
          <w:rFonts w:ascii="Arial" w:hAnsi="Arial" w:cs="Arial"/>
        </w:rPr>
        <w:t>[UWAGA: wypełnić tylko w przypadku dostawcy, na którego przypada ponad 10% wartości zamówienia. W przypadku więcej niż jednego dostawcy, na którego przypada ponad 10% wartości zamówienia, należy zastosować tyle razy, ile jest to konieczne.]</w:t>
      </w:r>
    </w:p>
    <w:p w:rsidR="002B119B" w:rsidRPr="00D75454" w:rsidRDefault="002B119B" w:rsidP="002B119B">
      <w:pPr>
        <w:spacing w:line="360" w:lineRule="auto"/>
        <w:jc w:val="both"/>
        <w:rPr>
          <w:rFonts w:ascii="Arial" w:hAnsi="Arial" w:cs="Arial"/>
        </w:rPr>
      </w:pPr>
      <w:r w:rsidRPr="00D75454">
        <w:rPr>
          <w:rFonts w:ascii="Arial" w:hAnsi="Arial" w:cs="Arial"/>
        </w:rPr>
        <w:t xml:space="preserve">Oświadczam, że w stosunku do następującego podmiotu, będącego dostawcą, na którego przypada ponad 10% wartości zamówienia: ……………………………………………………………………………………………….……………………………………….. (podać pełną nazwę/firmę, adres, a także w zależności </w:t>
      </w:r>
      <w:r w:rsidRPr="00D75454">
        <w:rPr>
          <w:rFonts w:ascii="Arial" w:hAnsi="Arial" w:cs="Arial"/>
        </w:rPr>
        <w:lastRenderedPageBreak/>
        <w:t xml:space="preserve">od podmiotu: NIP/PESEL, KRS/CEiDG), nie zachodzą podstawy wykluczenia </w:t>
      </w:r>
      <w:r w:rsidRPr="00D75454">
        <w:rPr>
          <w:rFonts w:ascii="Arial" w:hAnsi="Arial" w:cs="Arial"/>
        </w:rPr>
        <w:br/>
        <w:t>z postępowania o udzielenie zamówienia przewidziane w  art.  5k rozporządzenia 833/2014 w brzmieniu nadanym rozporządzeniem 2022/576.</w:t>
      </w:r>
    </w:p>
    <w:p w:rsidR="002B119B" w:rsidRPr="00D75454" w:rsidRDefault="002B119B" w:rsidP="002B119B">
      <w:pPr>
        <w:spacing w:line="360" w:lineRule="auto"/>
        <w:ind w:left="5664" w:firstLine="708"/>
        <w:jc w:val="both"/>
        <w:rPr>
          <w:rFonts w:ascii="Arial" w:hAnsi="Arial" w:cs="Arial"/>
        </w:rPr>
      </w:pPr>
    </w:p>
    <w:p w:rsidR="002B119B" w:rsidRPr="00D75454" w:rsidRDefault="002B119B" w:rsidP="002B119B">
      <w:pPr>
        <w:shd w:val="clear" w:color="auto" w:fill="BFBFBF" w:themeFill="background1" w:themeFillShade="BF"/>
        <w:spacing w:line="360" w:lineRule="auto"/>
        <w:jc w:val="both"/>
        <w:rPr>
          <w:rFonts w:ascii="Arial" w:hAnsi="Arial" w:cs="Arial"/>
          <w:b/>
        </w:rPr>
      </w:pPr>
      <w:r w:rsidRPr="00D75454">
        <w:rPr>
          <w:rFonts w:ascii="Arial" w:hAnsi="Arial" w:cs="Arial"/>
          <w:b/>
        </w:rPr>
        <w:t>OŚWIADCZENIE DOTYCZĄCE PODANYCH INFORMACJI:</w:t>
      </w:r>
    </w:p>
    <w:p w:rsidR="002B119B" w:rsidRPr="00D75454" w:rsidRDefault="002B119B" w:rsidP="002B119B">
      <w:pPr>
        <w:spacing w:line="360" w:lineRule="auto"/>
        <w:jc w:val="both"/>
        <w:rPr>
          <w:rFonts w:ascii="Arial" w:hAnsi="Arial" w:cs="Arial"/>
          <w:b/>
        </w:rPr>
      </w:pPr>
    </w:p>
    <w:p w:rsidR="002B119B" w:rsidRPr="00D75454" w:rsidRDefault="002B119B" w:rsidP="002B119B">
      <w:pPr>
        <w:spacing w:line="360" w:lineRule="auto"/>
        <w:jc w:val="both"/>
        <w:rPr>
          <w:rFonts w:ascii="Arial" w:hAnsi="Arial" w:cs="Arial"/>
        </w:rPr>
      </w:pPr>
      <w:r w:rsidRPr="00D75454">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rsidR="002B119B" w:rsidRPr="00D75454" w:rsidRDefault="002B119B" w:rsidP="002B119B">
      <w:pPr>
        <w:spacing w:line="360" w:lineRule="auto"/>
        <w:jc w:val="both"/>
        <w:rPr>
          <w:rFonts w:ascii="Arial" w:hAnsi="Arial" w:cs="Arial"/>
        </w:rPr>
      </w:pPr>
    </w:p>
    <w:p w:rsidR="002B119B" w:rsidRPr="00D75454" w:rsidRDefault="002B119B" w:rsidP="002B119B">
      <w:pPr>
        <w:shd w:val="clear" w:color="auto" w:fill="BFBFBF" w:themeFill="background1" w:themeFillShade="BF"/>
        <w:spacing w:line="360" w:lineRule="auto"/>
        <w:jc w:val="both"/>
        <w:rPr>
          <w:rFonts w:ascii="Arial" w:hAnsi="Arial" w:cs="Arial"/>
          <w:b/>
        </w:rPr>
      </w:pPr>
      <w:r w:rsidRPr="00D75454">
        <w:rPr>
          <w:rFonts w:ascii="Arial" w:hAnsi="Arial" w:cs="Arial"/>
          <w:b/>
        </w:rPr>
        <w:t>INFORMACJA DOTYCZĄCA DOSTĘPU DO PODMIOTOWYCH ŚRODKÓW DOWODOWYCH:</w:t>
      </w:r>
    </w:p>
    <w:p w:rsidR="002B119B" w:rsidRPr="00D75454" w:rsidRDefault="002B119B" w:rsidP="002B119B">
      <w:pPr>
        <w:spacing w:line="360" w:lineRule="auto"/>
        <w:jc w:val="both"/>
        <w:rPr>
          <w:rFonts w:ascii="Arial" w:hAnsi="Arial" w:cs="Arial"/>
        </w:rPr>
      </w:pPr>
      <w:r w:rsidRPr="00D75454">
        <w:rPr>
          <w:rFonts w:ascii="Arial" w:hAnsi="Arial" w:cs="Arial"/>
        </w:rPr>
        <w:t>Wskazuję następujące podmiotowe środki dowodowe, które można uzyskać za pomocą bezpłatnych i ogólnodostępnych baz danych, oraz dane umożliwiające dostęp do tych środków:</w:t>
      </w:r>
      <w:r w:rsidRPr="00D75454">
        <w:rPr>
          <w:rFonts w:ascii="Arial" w:hAnsi="Arial" w:cs="Arial"/>
        </w:rPr>
        <w:br/>
        <w:t>1) ........................................................................................................................................</w:t>
      </w:r>
    </w:p>
    <w:p w:rsidR="002B119B" w:rsidRPr="00D75454" w:rsidRDefault="002B119B" w:rsidP="002B119B">
      <w:pPr>
        <w:spacing w:line="360" w:lineRule="auto"/>
        <w:jc w:val="both"/>
        <w:rPr>
          <w:rFonts w:ascii="Arial" w:hAnsi="Arial" w:cs="Arial"/>
        </w:rPr>
      </w:pPr>
      <w:r w:rsidRPr="00D75454">
        <w:rPr>
          <w:rFonts w:ascii="Arial" w:hAnsi="Arial" w:cs="Arial"/>
        </w:rPr>
        <w:t>(wskazać podmiotowy środek dowodowy, adres internetowy, wydający urząd lub organ, dokładne dane referencyjne dokumentacji)</w:t>
      </w:r>
    </w:p>
    <w:p w:rsidR="002B119B" w:rsidRPr="00D75454" w:rsidRDefault="002B119B" w:rsidP="002B119B">
      <w:pPr>
        <w:spacing w:line="360" w:lineRule="auto"/>
        <w:jc w:val="both"/>
        <w:rPr>
          <w:rFonts w:ascii="Arial" w:hAnsi="Arial" w:cs="Arial"/>
        </w:rPr>
      </w:pPr>
      <w:r w:rsidRPr="00D75454">
        <w:rPr>
          <w:rFonts w:ascii="Arial" w:hAnsi="Arial" w:cs="Arial"/>
        </w:rPr>
        <w:t>2) ........................................................................................................................................</w:t>
      </w:r>
    </w:p>
    <w:p w:rsidR="002B119B" w:rsidRPr="00D75454" w:rsidRDefault="002B119B" w:rsidP="002B119B">
      <w:pPr>
        <w:spacing w:line="360" w:lineRule="auto"/>
        <w:jc w:val="both"/>
        <w:rPr>
          <w:rFonts w:ascii="Arial" w:hAnsi="Arial" w:cs="Arial"/>
        </w:rPr>
      </w:pPr>
      <w:r w:rsidRPr="00D75454">
        <w:rPr>
          <w:rFonts w:ascii="Arial" w:hAnsi="Arial" w:cs="Arial"/>
        </w:rPr>
        <w:t>(wskazać podmiotowy środek dowodowy, adres internetowy, wydający urząd lub organ, dokładne dane referencyjne dokumentacji)</w:t>
      </w:r>
    </w:p>
    <w:p w:rsidR="002B119B" w:rsidRPr="00D75454" w:rsidRDefault="002B119B" w:rsidP="002B119B">
      <w:pPr>
        <w:spacing w:line="360" w:lineRule="auto"/>
        <w:jc w:val="both"/>
        <w:rPr>
          <w:rFonts w:ascii="Arial" w:hAnsi="Arial" w:cs="Arial"/>
        </w:rPr>
      </w:pPr>
    </w:p>
    <w:p w:rsidR="002B119B" w:rsidRPr="00D75454" w:rsidRDefault="002B119B" w:rsidP="002B119B">
      <w:pPr>
        <w:spacing w:line="360" w:lineRule="auto"/>
        <w:jc w:val="both"/>
        <w:rPr>
          <w:rFonts w:ascii="Arial" w:hAnsi="Arial" w:cs="Arial"/>
        </w:rPr>
      </w:pPr>
    </w:p>
    <w:p w:rsidR="002B119B" w:rsidRPr="00D75454" w:rsidRDefault="002B119B" w:rsidP="002B119B">
      <w:pPr>
        <w:spacing w:line="360" w:lineRule="auto"/>
        <w:jc w:val="both"/>
        <w:rPr>
          <w:rFonts w:ascii="Arial" w:hAnsi="Arial" w:cs="Arial"/>
        </w:rPr>
      </w:pPr>
      <w:r w:rsidRPr="00D75454">
        <w:rPr>
          <w:rFonts w:ascii="Arial" w:hAnsi="Arial" w:cs="Arial"/>
        </w:rPr>
        <w:tab/>
      </w:r>
      <w:r w:rsidRPr="00D75454">
        <w:rPr>
          <w:rFonts w:ascii="Arial" w:hAnsi="Arial" w:cs="Arial"/>
        </w:rPr>
        <w:tab/>
      </w:r>
      <w:r w:rsidRPr="00D75454">
        <w:rPr>
          <w:rFonts w:ascii="Arial" w:hAnsi="Arial" w:cs="Arial"/>
        </w:rPr>
        <w:tab/>
      </w:r>
      <w:r w:rsidRPr="00D75454">
        <w:rPr>
          <w:rFonts w:ascii="Arial" w:hAnsi="Arial" w:cs="Arial"/>
        </w:rPr>
        <w:tab/>
      </w:r>
      <w:r w:rsidRPr="00D75454">
        <w:rPr>
          <w:rFonts w:ascii="Arial" w:hAnsi="Arial" w:cs="Arial"/>
        </w:rPr>
        <w:tab/>
      </w:r>
      <w:r w:rsidRPr="00D75454">
        <w:rPr>
          <w:rFonts w:ascii="Arial" w:hAnsi="Arial" w:cs="Arial"/>
        </w:rPr>
        <w:tab/>
      </w:r>
      <w:r w:rsidRPr="00D75454">
        <w:rPr>
          <w:rFonts w:ascii="Arial" w:hAnsi="Arial" w:cs="Arial"/>
        </w:rPr>
        <w:tab/>
        <w:t>…………………………………….</w:t>
      </w:r>
    </w:p>
    <w:p w:rsidR="002B119B" w:rsidRPr="00D75454" w:rsidRDefault="002B119B" w:rsidP="002B119B">
      <w:pPr>
        <w:spacing w:line="360" w:lineRule="auto"/>
        <w:jc w:val="both"/>
        <w:rPr>
          <w:rFonts w:ascii="Arial" w:hAnsi="Arial" w:cs="Arial"/>
        </w:rPr>
      </w:pPr>
      <w:r w:rsidRPr="00D75454">
        <w:rPr>
          <w:rFonts w:ascii="Arial" w:hAnsi="Arial" w:cs="Arial"/>
        </w:rPr>
        <w:tab/>
      </w:r>
      <w:r w:rsidRPr="00D75454">
        <w:rPr>
          <w:rFonts w:ascii="Arial" w:hAnsi="Arial" w:cs="Arial"/>
        </w:rPr>
        <w:tab/>
      </w:r>
      <w:r w:rsidRPr="00D75454">
        <w:rPr>
          <w:rFonts w:ascii="Arial" w:hAnsi="Arial" w:cs="Arial"/>
        </w:rPr>
        <w:tab/>
      </w:r>
      <w:r w:rsidRPr="00D75454">
        <w:rPr>
          <w:rFonts w:ascii="Arial" w:hAnsi="Arial" w:cs="Arial"/>
        </w:rPr>
        <w:tab/>
      </w:r>
      <w:r w:rsidRPr="00D75454">
        <w:rPr>
          <w:rFonts w:ascii="Arial" w:hAnsi="Arial" w:cs="Arial"/>
        </w:rPr>
        <w:tab/>
      </w:r>
      <w:r w:rsidRPr="00D75454">
        <w:rPr>
          <w:rFonts w:ascii="Arial" w:hAnsi="Arial" w:cs="Arial"/>
        </w:rPr>
        <w:tab/>
      </w:r>
      <w:r w:rsidRPr="00D75454">
        <w:rPr>
          <w:rFonts w:ascii="Arial" w:hAnsi="Arial" w:cs="Arial"/>
        </w:rPr>
        <w:tab/>
        <w:t xml:space="preserve">Data; </w:t>
      </w:r>
      <w:bookmarkStart w:id="14" w:name="_Hlk102639179"/>
      <w:r w:rsidRPr="00D75454">
        <w:rPr>
          <w:rFonts w:ascii="Arial" w:hAnsi="Arial" w:cs="Arial"/>
        </w:rPr>
        <w:t xml:space="preserve">kwalifikowany podpis elektroniczny </w:t>
      </w:r>
      <w:bookmarkEnd w:id="14"/>
    </w:p>
    <w:p w:rsidR="002B119B" w:rsidRPr="00D75454" w:rsidRDefault="002B119B" w:rsidP="002B119B">
      <w:pPr>
        <w:spacing w:line="360" w:lineRule="auto"/>
        <w:jc w:val="both"/>
        <w:rPr>
          <w:rFonts w:ascii="Arial" w:hAnsi="Arial" w:cs="Arial"/>
        </w:rPr>
      </w:pPr>
    </w:p>
    <w:p w:rsidR="002B119B" w:rsidRPr="00D75454" w:rsidRDefault="002B119B" w:rsidP="002B119B">
      <w:pPr>
        <w:spacing w:line="360" w:lineRule="auto"/>
        <w:rPr>
          <w:rFonts w:ascii="Arial" w:hAnsi="Arial" w:cs="Arial"/>
          <w:b/>
        </w:rPr>
      </w:pPr>
    </w:p>
    <w:p w:rsidR="002B119B" w:rsidRPr="00D75454" w:rsidRDefault="002B119B" w:rsidP="002B119B">
      <w:pPr>
        <w:spacing w:line="360" w:lineRule="auto"/>
        <w:rPr>
          <w:rFonts w:ascii="Arial" w:hAnsi="Arial" w:cs="Arial"/>
          <w:b/>
        </w:rPr>
      </w:pPr>
    </w:p>
    <w:p w:rsidR="002B119B" w:rsidRPr="00D75454" w:rsidRDefault="002B119B" w:rsidP="002B119B">
      <w:pPr>
        <w:spacing w:line="360" w:lineRule="auto"/>
        <w:rPr>
          <w:rFonts w:ascii="Arial" w:hAnsi="Arial" w:cs="Arial"/>
          <w:b/>
        </w:rPr>
      </w:pPr>
    </w:p>
    <w:p w:rsidR="002B119B" w:rsidRPr="00D75454" w:rsidRDefault="002B119B" w:rsidP="002B119B">
      <w:pPr>
        <w:spacing w:line="360" w:lineRule="auto"/>
        <w:rPr>
          <w:rFonts w:ascii="Arial" w:hAnsi="Arial" w:cs="Arial"/>
          <w:b/>
        </w:rPr>
      </w:pPr>
    </w:p>
    <w:p w:rsidR="002B119B" w:rsidRPr="00D75454" w:rsidRDefault="002B119B" w:rsidP="002B119B">
      <w:pPr>
        <w:spacing w:line="360" w:lineRule="auto"/>
        <w:rPr>
          <w:rFonts w:ascii="Arial" w:hAnsi="Arial" w:cs="Arial"/>
          <w:b/>
        </w:rPr>
      </w:pPr>
    </w:p>
    <w:p w:rsidR="002B119B" w:rsidRPr="00D75454" w:rsidRDefault="002B119B" w:rsidP="002B119B">
      <w:pPr>
        <w:spacing w:line="360" w:lineRule="auto"/>
        <w:rPr>
          <w:rFonts w:ascii="Arial" w:hAnsi="Arial" w:cs="Arial"/>
          <w:b/>
        </w:rPr>
      </w:pPr>
    </w:p>
    <w:p w:rsidR="002B119B" w:rsidRPr="00D75454" w:rsidRDefault="002B119B" w:rsidP="002B119B">
      <w:pPr>
        <w:spacing w:line="360" w:lineRule="auto"/>
        <w:rPr>
          <w:rFonts w:ascii="Arial" w:hAnsi="Arial" w:cs="Arial"/>
          <w:b/>
        </w:rPr>
      </w:pPr>
    </w:p>
    <w:p w:rsidR="002B119B" w:rsidRPr="00D75454" w:rsidRDefault="002B119B" w:rsidP="002B119B">
      <w:pPr>
        <w:spacing w:line="360" w:lineRule="auto"/>
        <w:rPr>
          <w:rFonts w:ascii="Arial" w:hAnsi="Arial" w:cs="Arial"/>
          <w:b/>
        </w:rPr>
      </w:pPr>
    </w:p>
    <w:p w:rsidR="002B119B" w:rsidRPr="00D75454" w:rsidRDefault="002B119B" w:rsidP="002B119B">
      <w:pPr>
        <w:spacing w:line="360" w:lineRule="auto"/>
        <w:rPr>
          <w:rFonts w:ascii="Arial" w:hAnsi="Arial" w:cs="Arial"/>
          <w:b/>
        </w:rPr>
      </w:pPr>
    </w:p>
    <w:p w:rsidR="002B119B" w:rsidRPr="00D75454" w:rsidRDefault="002B119B" w:rsidP="002B119B">
      <w:pPr>
        <w:spacing w:line="360" w:lineRule="auto"/>
        <w:rPr>
          <w:rFonts w:ascii="Arial" w:hAnsi="Arial" w:cs="Arial"/>
          <w:b/>
        </w:rPr>
      </w:pPr>
    </w:p>
    <w:p w:rsidR="002B119B" w:rsidRPr="00D75454" w:rsidRDefault="002B119B" w:rsidP="002B119B">
      <w:pPr>
        <w:spacing w:line="360" w:lineRule="auto"/>
        <w:jc w:val="right"/>
        <w:rPr>
          <w:rFonts w:ascii="Arial" w:hAnsi="Arial" w:cs="Arial"/>
          <w:b/>
          <w:bCs/>
        </w:rPr>
      </w:pPr>
      <w:r w:rsidRPr="00D75454">
        <w:rPr>
          <w:rFonts w:ascii="Arial" w:hAnsi="Arial" w:cs="Arial"/>
          <w:b/>
          <w:bCs/>
        </w:rPr>
        <w:t>Załącznik nr 2</w:t>
      </w:r>
      <w:r w:rsidR="00C16EF4">
        <w:rPr>
          <w:rFonts w:ascii="Arial" w:hAnsi="Arial" w:cs="Arial"/>
          <w:b/>
          <w:bCs/>
        </w:rPr>
        <w:t>b</w:t>
      </w:r>
      <w:r w:rsidRPr="00D75454">
        <w:rPr>
          <w:rFonts w:ascii="Arial" w:hAnsi="Arial" w:cs="Arial"/>
          <w:b/>
          <w:bCs/>
        </w:rPr>
        <w:t xml:space="preserve"> do SWZ</w:t>
      </w:r>
    </w:p>
    <w:p w:rsidR="002B119B" w:rsidRPr="00D75454" w:rsidRDefault="002B119B" w:rsidP="002B119B">
      <w:pPr>
        <w:spacing w:line="360" w:lineRule="auto"/>
        <w:ind w:left="5245" w:firstLine="709"/>
        <w:rPr>
          <w:rFonts w:ascii="Arial" w:hAnsi="Arial" w:cs="Arial"/>
          <w:b/>
        </w:rPr>
      </w:pPr>
    </w:p>
    <w:p w:rsidR="002B119B" w:rsidRPr="00D75454" w:rsidRDefault="002B119B" w:rsidP="002B119B">
      <w:pPr>
        <w:spacing w:line="360" w:lineRule="auto"/>
        <w:ind w:left="5245" w:firstLine="709"/>
        <w:rPr>
          <w:rFonts w:ascii="Arial" w:hAnsi="Arial" w:cs="Arial"/>
          <w:b/>
        </w:rPr>
      </w:pPr>
      <w:r w:rsidRPr="00D75454">
        <w:rPr>
          <w:rFonts w:ascii="Arial" w:hAnsi="Arial" w:cs="Arial"/>
          <w:b/>
        </w:rPr>
        <w:t>Zamawiający:</w:t>
      </w:r>
    </w:p>
    <w:p w:rsidR="002B119B" w:rsidRPr="00D75454" w:rsidRDefault="002B119B" w:rsidP="002B119B">
      <w:pPr>
        <w:spacing w:line="360" w:lineRule="auto"/>
        <w:ind w:left="5954"/>
        <w:rPr>
          <w:rFonts w:ascii="Arial" w:hAnsi="Arial" w:cs="Arial"/>
          <w:b/>
        </w:rPr>
      </w:pPr>
      <w:r w:rsidRPr="00D75454">
        <w:rPr>
          <w:rFonts w:ascii="Arial" w:hAnsi="Arial" w:cs="Arial"/>
          <w:b/>
        </w:rPr>
        <w:t>Miasto i Gminy Bodzanów</w:t>
      </w:r>
    </w:p>
    <w:p w:rsidR="002B119B" w:rsidRPr="00D75454" w:rsidRDefault="002B119B" w:rsidP="002B119B">
      <w:pPr>
        <w:spacing w:line="360" w:lineRule="auto"/>
        <w:ind w:left="5954"/>
        <w:rPr>
          <w:rFonts w:ascii="Arial" w:hAnsi="Arial" w:cs="Arial"/>
        </w:rPr>
      </w:pPr>
      <w:r w:rsidRPr="00D75454">
        <w:rPr>
          <w:rFonts w:ascii="Arial" w:hAnsi="Arial" w:cs="Arial"/>
        </w:rPr>
        <w:t>ul. Bankowa 7</w:t>
      </w:r>
    </w:p>
    <w:p w:rsidR="002B119B" w:rsidRPr="00D75454" w:rsidRDefault="002B119B" w:rsidP="002B119B">
      <w:pPr>
        <w:spacing w:line="360" w:lineRule="auto"/>
        <w:ind w:left="5954"/>
        <w:rPr>
          <w:rFonts w:ascii="Arial" w:hAnsi="Arial" w:cs="Arial"/>
        </w:rPr>
      </w:pPr>
      <w:r w:rsidRPr="00D75454">
        <w:rPr>
          <w:rFonts w:ascii="Arial" w:hAnsi="Arial" w:cs="Arial"/>
        </w:rPr>
        <w:t>09-470 Bodzanów</w:t>
      </w:r>
    </w:p>
    <w:p w:rsidR="002B119B" w:rsidRPr="00D75454" w:rsidRDefault="002B119B" w:rsidP="002B119B">
      <w:pPr>
        <w:spacing w:line="360" w:lineRule="auto"/>
        <w:ind w:left="5954"/>
        <w:rPr>
          <w:rFonts w:ascii="Arial" w:hAnsi="Arial" w:cs="Arial"/>
        </w:rPr>
      </w:pPr>
      <w:r w:rsidRPr="00D75454">
        <w:rPr>
          <w:rFonts w:ascii="Arial" w:hAnsi="Arial" w:cs="Arial"/>
        </w:rPr>
        <w:t>(pełna nazwa/firma, adres)</w:t>
      </w:r>
    </w:p>
    <w:p w:rsidR="002B119B" w:rsidRPr="00D75454" w:rsidRDefault="002B119B" w:rsidP="002B119B">
      <w:pPr>
        <w:spacing w:line="360" w:lineRule="auto"/>
        <w:rPr>
          <w:rFonts w:ascii="Arial" w:hAnsi="Arial" w:cs="Arial"/>
          <w:b/>
        </w:rPr>
      </w:pPr>
    </w:p>
    <w:p w:rsidR="002B119B" w:rsidRPr="00D75454" w:rsidRDefault="002B119B" w:rsidP="002B119B">
      <w:pPr>
        <w:spacing w:line="360" w:lineRule="auto"/>
        <w:rPr>
          <w:rFonts w:ascii="Arial" w:hAnsi="Arial" w:cs="Arial"/>
          <w:b/>
        </w:rPr>
      </w:pPr>
      <w:r w:rsidRPr="00D75454">
        <w:rPr>
          <w:rFonts w:ascii="Arial" w:hAnsi="Arial" w:cs="Arial"/>
          <w:b/>
        </w:rPr>
        <w:t>Podmiot udostępniający zasoby:</w:t>
      </w:r>
    </w:p>
    <w:p w:rsidR="002B119B" w:rsidRPr="00D75454" w:rsidRDefault="002B119B" w:rsidP="002B119B">
      <w:pPr>
        <w:spacing w:line="360" w:lineRule="auto"/>
        <w:ind w:right="5954"/>
        <w:rPr>
          <w:rFonts w:ascii="Arial" w:hAnsi="Arial" w:cs="Arial"/>
        </w:rPr>
      </w:pPr>
      <w:r w:rsidRPr="00D75454">
        <w:rPr>
          <w:rFonts w:ascii="Arial" w:hAnsi="Arial" w:cs="Arial"/>
        </w:rPr>
        <w:t>…………………………………………………………………………</w:t>
      </w:r>
    </w:p>
    <w:p w:rsidR="002B119B" w:rsidRPr="00D75454" w:rsidRDefault="002B119B" w:rsidP="002B119B">
      <w:pPr>
        <w:spacing w:line="360" w:lineRule="auto"/>
        <w:ind w:right="5953"/>
        <w:rPr>
          <w:rFonts w:ascii="Arial" w:hAnsi="Arial" w:cs="Arial"/>
        </w:rPr>
      </w:pPr>
      <w:r w:rsidRPr="00D75454">
        <w:rPr>
          <w:rFonts w:ascii="Arial" w:hAnsi="Arial" w:cs="Arial"/>
        </w:rPr>
        <w:t>(pełna nazwa/firma, adres, w zależności od podmiotu: NIP/PESEL, KRS/CEiDG)</w:t>
      </w:r>
    </w:p>
    <w:p w:rsidR="002B119B" w:rsidRPr="00D75454" w:rsidRDefault="002B119B" w:rsidP="002B119B">
      <w:pPr>
        <w:spacing w:line="360" w:lineRule="auto"/>
        <w:rPr>
          <w:rFonts w:ascii="Arial" w:hAnsi="Arial" w:cs="Arial"/>
        </w:rPr>
      </w:pPr>
      <w:r w:rsidRPr="00D75454">
        <w:rPr>
          <w:rFonts w:ascii="Arial" w:hAnsi="Arial" w:cs="Arial"/>
        </w:rPr>
        <w:t>reprezentowany przez:</w:t>
      </w:r>
    </w:p>
    <w:p w:rsidR="002B119B" w:rsidRPr="00D75454" w:rsidRDefault="002B119B" w:rsidP="002B119B">
      <w:pPr>
        <w:spacing w:line="360" w:lineRule="auto"/>
        <w:ind w:right="5954"/>
        <w:rPr>
          <w:rFonts w:ascii="Arial" w:hAnsi="Arial" w:cs="Arial"/>
        </w:rPr>
      </w:pPr>
      <w:r w:rsidRPr="00D75454">
        <w:rPr>
          <w:rFonts w:ascii="Arial" w:hAnsi="Arial" w:cs="Arial"/>
        </w:rPr>
        <w:t>…………………………………………………………………………</w:t>
      </w:r>
    </w:p>
    <w:p w:rsidR="002B119B" w:rsidRPr="00D75454" w:rsidRDefault="002B119B" w:rsidP="002B119B">
      <w:pPr>
        <w:spacing w:line="360" w:lineRule="auto"/>
        <w:ind w:right="5953"/>
        <w:rPr>
          <w:rFonts w:ascii="Arial" w:hAnsi="Arial" w:cs="Arial"/>
        </w:rPr>
      </w:pPr>
      <w:r w:rsidRPr="00D75454">
        <w:rPr>
          <w:rFonts w:ascii="Arial" w:hAnsi="Arial" w:cs="Arial"/>
        </w:rPr>
        <w:t>(imię, nazwisko, stanowisko/podstawa do reprezentacji)</w:t>
      </w:r>
    </w:p>
    <w:p w:rsidR="002B119B" w:rsidRPr="00D75454" w:rsidRDefault="002B119B" w:rsidP="002B119B">
      <w:pPr>
        <w:spacing w:line="360" w:lineRule="auto"/>
        <w:rPr>
          <w:rFonts w:ascii="Arial" w:hAnsi="Arial" w:cs="Arial"/>
          <w:b/>
        </w:rPr>
      </w:pPr>
    </w:p>
    <w:p w:rsidR="002B119B" w:rsidRPr="00D75454" w:rsidRDefault="002B119B" w:rsidP="002B119B">
      <w:pPr>
        <w:spacing w:line="360" w:lineRule="auto"/>
        <w:jc w:val="center"/>
        <w:rPr>
          <w:rFonts w:ascii="Arial" w:hAnsi="Arial" w:cs="Arial"/>
          <w:b/>
        </w:rPr>
      </w:pPr>
      <w:r w:rsidRPr="00D75454">
        <w:rPr>
          <w:rFonts w:ascii="Arial" w:hAnsi="Arial" w:cs="Arial"/>
          <w:b/>
        </w:rPr>
        <w:t xml:space="preserve">Oświadczenia podmiotu udostępniającego zasoby </w:t>
      </w:r>
    </w:p>
    <w:p w:rsidR="002B119B" w:rsidRPr="00D75454" w:rsidRDefault="002B119B" w:rsidP="002B119B">
      <w:pPr>
        <w:spacing w:line="360" w:lineRule="auto"/>
        <w:jc w:val="center"/>
        <w:rPr>
          <w:rFonts w:ascii="Arial" w:hAnsi="Arial" w:cs="Arial"/>
          <w:b/>
          <w:caps/>
        </w:rPr>
      </w:pPr>
      <w:r w:rsidRPr="00D75454">
        <w:rPr>
          <w:rFonts w:ascii="Arial" w:hAnsi="Arial" w:cs="Arial"/>
          <w:b/>
        </w:rPr>
        <w:t xml:space="preserve">DOTYCZĄCE PRZESŁANEK WYKLUCZENIA Z ART. 5K ROZPORZĄDZENIA 833/2014 ORAZ ART. 7 UST. 1 USTAWY </w:t>
      </w:r>
      <w:r w:rsidRPr="00D75454">
        <w:rPr>
          <w:rFonts w:ascii="Arial" w:hAnsi="Arial" w:cs="Arial"/>
          <w:b/>
          <w:caps/>
        </w:rPr>
        <w:t>o szczególnych rozwiązaniach w zakresie przeciwdziałania wspieraniu agresji na Ukrainę oraz służących ochronie bezpieczeństwa narodowego</w:t>
      </w:r>
    </w:p>
    <w:p w:rsidR="002B119B" w:rsidRPr="00D75454" w:rsidRDefault="002B119B" w:rsidP="002B119B">
      <w:pPr>
        <w:spacing w:line="360" w:lineRule="auto"/>
        <w:jc w:val="center"/>
        <w:rPr>
          <w:rFonts w:ascii="Arial" w:hAnsi="Arial" w:cs="Arial"/>
          <w:b/>
        </w:rPr>
      </w:pPr>
      <w:r w:rsidRPr="00D75454">
        <w:rPr>
          <w:rFonts w:ascii="Arial" w:hAnsi="Arial" w:cs="Arial"/>
          <w:b/>
        </w:rPr>
        <w:t>składane na podstawie art. 125 ust. 5 ustawy Pzp</w:t>
      </w:r>
    </w:p>
    <w:p w:rsidR="002B119B" w:rsidRPr="00D75454" w:rsidRDefault="002B119B" w:rsidP="002B119B">
      <w:pPr>
        <w:spacing w:line="360" w:lineRule="auto"/>
        <w:ind w:firstLine="709"/>
        <w:jc w:val="both"/>
        <w:rPr>
          <w:rFonts w:ascii="Arial" w:hAnsi="Arial" w:cs="Arial"/>
        </w:rPr>
      </w:pPr>
      <w:r w:rsidRPr="00D75454">
        <w:rPr>
          <w:rFonts w:ascii="Arial" w:hAnsi="Arial" w:cs="Arial"/>
        </w:rPr>
        <w:t xml:space="preserve">Na potrzeby postępowania o udzielenie zamówienia publicznego </w:t>
      </w:r>
      <w:r w:rsidRPr="00D75454">
        <w:rPr>
          <w:rFonts w:ascii="Arial" w:hAnsi="Arial" w:cs="Arial"/>
        </w:rPr>
        <w:br/>
        <w:t xml:space="preserve">pn. </w:t>
      </w:r>
      <w:r w:rsidRPr="00CE1162">
        <w:rPr>
          <w:rFonts w:ascii="Arial" w:hAnsi="Arial" w:cs="Arial"/>
          <w:b/>
        </w:rPr>
        <w:t>„</w:t>
      </w:r>
      <w:r w:rsidR="00A57260" w:rsidRPr="00A57260">
        <w:rPr>
          <w:rFonts w:ascii="Arial" w:hAnsi="Arial" w:cs="Arial"/>
          <w:b/>
        </w:rPr>
        <w:t>Odbiór i zagospodarowanie odpadów komunalnych od właścicieli nieruchomości zamieszkałych z terenu Miasta i Gminy Bodzanów oraz z PSZOK</w:t>
      </w:r>
      <w:r w:rsidRPr="00CE1162">
        <w:rPr>
          <w:rFonts w:ascii="Arial" w:eastAsia="Times New Roman" w:hAnsi="Arial" w:cs="Arial"/>
          <w:b/>
        </w:rPr>
        <w:t>”</w:t>
      </w:r>
      <w:r w:rsidRPr="00D75454">
        <w:rPr>
          <w:rFonts w:ascii="Arial" w:hAnsi="Arial" w:cs="Arial"/>
        </w:rPr>
        <w:t xml:space="preserve"> , prowadzonego przez Miasto i Gminę Bodzanów, oświadczam, co następuje:</w:t>
      </w:r>
    </w:p>
    <w:p w:rsidR="002B119B" w:rsidRPr="00D75454" w:rsidRDefault="002B119B" w:rsidP="002B119B">
      <w:pPr>
        <w:spacing w:line="360" w:lineRule="auto"/>
        <w:ind w:firstLine="709"/>
        <w:jc w:val="both"/>
        <w:rPr>
          <w:rFonts w:ascii="Arial" w:hAnsi="Arial" w:cs="Arial"/>
        </w:rPr>
      </w:pPr>
    </w:p>
    <w:p w:rsidR="002B119B" w:rsidRPr="00D75454" w:rsidRDefault="002B119B" w:rsidP="002B119B">
      <w:pPr>
        <w:spacing w:line="360" w:lineRule="auto"/>
        <w:ind w:firstLine="709"/>
        <w:jc w:val="both"/>
        <w:rPr>
          <w:rFonts w:ascii="Arial" w:hAnsi="Arial" w:cs="Arial"/>
        </w:rPr>
      </w:pPr>
    </w:p>
    <w:p w:rsidR="002B119B" w:rsidRPr="00D75454" w:rsidRDefault="002B119B" w:rsidP="002B119B">
      <w:pPr>
        <w:spacing w:line="360" w:lineRule="auto"/>
        <w:ind w:firstLine="709"/>
        <w:jc w:val="both"/>
        <w:rPr>
          <w:rFonts w:ascii="Arial" w:hAnsi="Arial" w:cs="Arial"/>
        </w:rPr>
      </w:pPr>
    </w:p>
    <w:p w:rsidR="002B119B" w:rsidRPr="00D75454" w:rsidRDefault="002B119B" w:rsidP="002B119B">
      <w:pPr>
        <w:shd w:val="clear" w:color="auto" w:fill="BFBFBF" w:themeFill="background1" w:themeFillShade="BF"/>
        <w:spacing w:line="360" w:lineRule="auto"/>
        <w:rPr>
          <w:rFonts w:ascii="Arial" w:hAnsi="Arial" w:cs="Arial"/>
          <w:b/>
        </w:rPr>
      </w:pPr>
      <w:r w:rsidRPr="00D75454">
        <w:rPr>
          <w:rFonts w:ascii="Arial" w:hAnsi="Arial" w:cs="Arial"/>
          <w:b/>
        </w:rPr>
        <w:lastRenderedPageBreak/>
        <w:t>OŚWIADCZENIA DOTYCZĄCE PODMIOTU UDOSTEPNIAJĄCEGO ZASOBY:</w:t>
      </w:r>
    </w:p>
    <w:p w:rsidR="002B119B" w:rsidRPr="00D75454" w:rsidRDefault="002B119B" w:rsidP="002B119B">
      <w:pPr>
        <w:pStyle w:val="Akapitzlist"/>
        <w:widowControl/>
        <w:numPr>
          <w:ilvl w:val="0"/>
          <w:numId w:val="35"/>
        </w:numPr>
        <w:autoSpaceDE/>
        <w:autoSpaceDN/>
        <w:adjustRightInd/>
        <w:spacing w:line="360" w:lineRule="auto"/>
        <w:contextualSpacing/>
        <w:jc w:val="both"/>
        <w:rPr>
          <w:rFonts w:ascii="Arial" w:hAnsi="Arial" w:cs="Arial"/>
          <w:b/>
          <w:bCs/>
        </w:rPr>
      </w:pPr>
      <w:r w:rsidRPr="00D75454">
        <w:rPr>
          <w:rFonts w:ascii="Arial" w:hAnsi="Arial" w:cs="Aria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75454">
        <w:rPr>
          <w:rStyle w:val="Odwoanieprzypisudolnego"/>
          <w:rFonts w:ascii="Arial" w:hAnsi="Arial" w:cs="Arial"/>
        </w:rPr>
        <w:footnoteReference w:id="3"/>
      </w:r>
    </w:p>
    <w:p w:rsidR="002B119B" w:rsidRPr="00D75454" w:rsidRDefault="002B119B" w:rsidP="002B119B">
      <w:pPr>
        <w:pStyle w:val="NormalnyWeb"/>
        <w:numPr>
          <w:ilvl w:val="0"/>
          <w:numId w:val="35"/>
        </w:numPr>
        <w:spacing w:line="360" w:lineRule="auto"/>
        <w:jc w:val="both"/>
        <w:rPr>
          <w:rFonts w:ascii="Arial" w:hAnsi="Arial" w:cs="Arial"/>
          <w:b/>
          <w:bCs/>
        </w:rPr>
      </w:pPr>
      <w:r w:rsidRPr="00D75454">
        <w:rPr>
          <w:rFonts w:ascii="Arial" w:hAnsi="Arial" w:cs="Arial"/>
        </w:rPr>
        <w:t xml:space="preserve">Oświadczam, że nie zachodzą w stosunku do mnie przesłanki wykluczenia z postępowania na podstawie art. </w:t>
      </w:r>
      <w:r w:rsidRPr="00D75454">
        <w:rPr>
          <w:rFonts w:ascii="Arial" w:eastAsia="Times New Roman" w:hAnsi="Arial" w:cs="Arial"/>
          <w:color w:val="222222"/>
        </w:rPr>
        <w:t xml:space="preserve">7 ust. 1 ustawy </w:t>
      </w:r>
      <w:r w:rsidRPr="00D75454">
        <w:rPr>
          <w:rFonts w:ascii="Arial" w:hAnsi="Arial" w:cs="Arial"/>
          <w:color w:val="222222"/>
        </w:rPr>
        <w:t>z dnia 13 kwietnia 2022 r.</w:t>
      </w:r>
      <w:r w:rsidRPr="00D75454">
        <w:rPr>
          <w:rFonts w:ascii="Arial" w:hAnsi="Arial" w:cs="Arial"/>
          <w:iCs/>
          <w:color w:val="222222"/>
        </w:rPr>
        <w:t xml:space="preserve"> o szczególnych rozwiązaniach w zakresie przeciwdziałania wspieraniu agresji na Ukrainę oraz służących ochronie bezpieczeństwa narodowego </w:t>
      </w:r>
      <w:r w:rsidRPr="00D75454">
        <w:rPr>
          <w:rFonts w:ascii="Arial" w:hAnsi="Arial" w:cs="Arial"/>
          <w:color w:val="222222"/>
        </w:rPr>
        <w:t>(Dz. U. poz. 835)</w:t>
      </w:r>
      <w:r w:rsidRPr="00D75454">
        <w:rPr>
          <w:rFonts w:ascii="Arial" w:hAnsi="Arial" w:cs="Arial"/>
          <w:iCs/>
          <w:color w:val="222222"/>
        </w:rPr>
        <w:t>.</w:t>
      </w:r>
      <w:r w:rsidRPr="00D75454">
        <w:rPr>
          <w:rStyle w:val="Odwoanieprzypisudolnego"/>
          <w:rFonts w:ascii="Arial" w:hAnsi="Arial" w:cs="Arial"/>
          <w:color w:val="222222"/>
        </w:rPr>
        <w:footnoteReference w:id="4"/>
      </w:r>
    </w:p>
    <w:p w:rsidR="002B119B" w:rsidRPr="00D75454" w:rsidRDefault="002B119B" w:rsidP="002B119B">
      <w:pPr>
        <w:spacing w:line="360" w:lineRule="auto"/>
        <w:ind w:left="5664" w:firstLine="708"/>
        <w:jc w:val="both"/>
        <w:rPr>
          <w:rFonts w:ascii="Arial" w:hAnsi="Arial" w:cs="Arial"/>
        </w:rPr>
      </w:pPr>
    </w:p>
    <w:p w:rsidR="002B119B" w:rsidRPr="00D75454" w:rsidRDefault="002B119B" w:rsidP="002B119B">
      <w:pPr>
        <w:shd w:val="clear" w:color="auto" w:fill="BFBFBF" w:themeFill="background1" w:themeFillShade="BF"/>
        <w:spacing w:line="360" w:lineRule="auto"/>
        <w:jc w:val="both"/>
        <w:rPr>
          <w:rFonts w:ascii="Arial" w:hAnsi="Arial" w:cs="Arial"/>
          <w:b/>
        </w:rPr>
      </w:pPr>
      <w:r w:rsidRPr="00D75454">
        <w:rPr>
          <w:rFonts w:ascii="Arial" w:hAnsi="Arial" w:cs="Arial"/>
          <w:b/>
        </w:rPr>
        <w:t>OŚWIADCZENIE DOTYCZĄCE PODANYCH INFORMACJI:</w:t>
      </w:r>
    </w:p>
    <w:p w:rsidR="002B119B" w:rsidRPr="00D75454" w:rsidRDefault="002B119B" w:rsidP="002B119B">
      <w:pPr>
        <w:spacing w:line="360" w:lineRule="auto"/>
        <w:jc w:val="both"/>
        <w:rPr>
          <w:rFonts w:ascii="Arial" w:hAnsi="Arial" w:cs="Arial"/>
          <w:b/>
        </w:rPr>
      </w:pPr>
    </w:p>
    <w:p w:rsidR="002B119B" w:rsidRPr="00D75454" w:rsidRDefault="002B119B" w:rsidP="002B119B">
      <w:pPr>
        <w:spacing w:line="360" w:lineRule="auto"/>
        <w:jc w:val="both"/>
        <w:rPr>
          <w:rFonts w:ascii="Arial" w:hAnsi="Arial" w:cs="Arial"/>
        </w:rPr>
      </w:pPr>
      <w:r w:rsidRPr="00D75454">
        <w:rPr>
          <w:rFonts w:ascii="Arial" w:hAnsi="Arial" w:cs="Arial"/>
        </w:rPr>
        <w:t xml:space="preserve">Oświadczam, że wszystkie informacje podane w powyższych oświadczeniach są aktualne </w:t>
      </w:r>
      <w:r w:rsidRPr="00D75454">
        <w:rPr>
          <w:rFonts w:ascii="Arial" w:hAnsi="Arial" w:cs="Arial"/>
        </w:rPr>
        <w:br/>
        <w:t>i zgodne z prawdą oraz zostały przedstawione z pełną świadomością konsekwencji wprowadzenia zamawiającego w błąd przy przedstawianiu informacji.</w:t>
      </w:r>
    </w:p>
    <w:p w:rsidR="002B119B" w:rsidRPr="00D75454" w:rsidRDefault="002B119B" w:rsidP="002B119B">
      <w:pPr>
        <w:spacing w:line="360" w:lineRule="auto"/>
        <w:jc w:val="both"/>
        <w:rPr>
          <w:rFonts w:ascii="Arial" w:hAnsi="Arial" w:cs="Arial"/>
        </w:rPr>
      </w:pPr>
    </w:p>
    <w:p w:rsidR="002B119B" w:rsidRPr="00D75454" w:rsidRDefault="002B119B" w:rsidP="002B119B">
      <w:pPr>
        <w:shd w:val="clear" w:color="auto" w:fill="BFBFBF" w:themeFill="background1" w:themeFillShade="BF"/>
        <w:spacing w:line="360" w:lineRule="auto"/>
        <w:jc w:val="both"/>
        <w:rPr>
          <w:rFonts w:ascii="Arial" w:hAnsi="Arial" w:cs="Arial"/>
          <w:b/>
        </w:rPr>
      </w:pPr>
      <w:r w:rsidRPr="00D75454">
        <w:rPr>
          <w:rFonts w:ascii="Arial" w:hAnsi="Arial" w:cs="Arial"/>
          <w:b/>
        </w:rPr>
        <w:t>INFORMACJA DOTYCZĄCA DOSTĘPU DO PODMIOTOWYCH ŚRODKÓW DOWODOWYCH:</w:t>
      </w:r>
    </w:p>
    <w:p w:rsidR="002B119B" w:rsidRPr="00D75454" w:rsidRDefault="002B119B" w:rsidP="002B119B">
      <w:pPr>
        <w:spacing w:line="360" w:lineRule="auto"/>
        <w:jc w:val="both"/>
        <w:rPr>
          <w:rFonts w:ascii="Arial" w:hAnsi="Arial" w:cs="Arial"/>
        </w:rPr>
      </w:pPr>
      <w:r w:rsidRPr="00D75454">
        <w:rPr>
          <w:rFonts w:ascii="Arial" w:hAnsi="Arial" w:cs="Arial"/>
        </w:rPr>
        <w:t>Wskazuję następujące podmiotowe środki dowodowe, które można uzyskać za pomocą bezpłatnych i ogólnodostępnych baz danych, oraz</w:t>
      </w:r>
      <w:r w:rsidRPr="00D75454">
        <w:t xml:space="preserve"> </w:t>
      </w:r>
      <w:r w:rsidRPr="00D75454">
        <w:rPr>
          <w:rFonts w:ascii="Arial" w:hAnsi="Arial" w:cs="Arial"/>
        </w:rPr>
        <w:t>dane umożliwiające dostęp do tych środków:</w:t>
      </w:r>
    </w:p>
    <w:p w:rsidR="002B119B" w:rsidRPr="00D75454" w:rsidRDefault="002B119B" w:rsidP="002B119B">
      <w:pPr>
        <w:spacing w:line="360" w:lineRule="auto"/>
        <w:jc w:val="both"/>
        <w:rPr>
          <w:rFonts w:ascii="Arial" w:hAnsi="Arial" w:cs="Arial"/>
        </w:rPr>
      </w:pPr>
      <w:r w:rsidRPr="00D75454">
        <w:rPr>
          <w:rFonts w:ascii="Arial" w:hAnsi="Arial" w:cs="Arial"/>
        </w:rPr>
        <w:t>1) ........................................................................................................................................</w:t>
      </w:r>
    </w:p>
    <w:p w:rsidR="002B119B" w:rsidRPr="00D75454" w:rsidRDefault="002B119B" w:rsidP="002B119B">
      <w:pPr>
        <w:spacing w:line="360" w:lineRule="auto"/>
        <w:jc w:val="both"/>
        <w:rPr>
          <w:rFonts w:ascii="Arial" w:hAnsi="Arial" w:cs="Arial"/>
        </w:rPr>
      </w:pPr>
      <w:r w:rsidRPr="00D75454">
        <w:rPr>
          <w:rFonts w:ascii="Arial" w:hAnsi="Arial" w:cs="Arial"/>
        </w:rPr>
        <w:t>(wskazać podmiotowy środek dowodowy, adres internetowy, wydający urząd lub organ, dokładne dane referencyjne dokumentacji)</w:t>
      </w:r>
    </w:p>
    <w:p w:rsidR="002B119B" w:rsidRPr="00D75454" w:rsidRDefault="002B119B" w:rsidP="002B119B">
      <w:pPr>
        <w:spacing w:line="360" w:lineRule="auto"/>
        <w:jc w:val="both"/>
        <w:rPr>
          <w:rFonts w:ascii="Arial" w:hAnsi="Arial" w:cs="Arial"/>
        </w:rPr>
      </w:pPr>
      <w:r w:rsidRPr="00D75454">
        <w:rPr>
          <w:rFonts w:ascii="Arial" w:hAnsi="Arial" w:cs="Arial"/>
        </w:rPr>
        <w:t>2) ........................................................................................................................................</w:t>
      </w:r>
    </w:p>
    <w:p w:rsidR="002B119B" w:rsidRPr="00D75454" w:rsidRDefault="002B119B" w:rsidP="002B119B">
      <w:pPr>
        <w:spacing w:line="360" w:lineRule="auto"/>
        <w:jc w:val="both"/>
        <w:rPr>
          <w:rFonts w:ascii="Arial" w:hAnsi="Arial" w:cs="Arial"/>
        </w:rPr>
      </w:pPr>
      <w:r w:rsidRPr="00D75454">
        <w:rPr>
          <w:rFonts w:ascii="Arial" w:hAnsi="Arial" w:cs="Arial"/>
        </w:rPr>
        <w:t>(wskazać podmiotowy środek dowodowy, adres internetowy, wydający urząd lub organ, dokładne dane referencyjne dokumentacji)</w:t>
      </w:r>
    </w:p>
    <w:p w:rsidR="002B119B" w:rsidRPr="00D75454" w:rsidRDefault="002B119B" w:rsidP="002B119B">
      <w:pPr>
        <w:spacing w:line="360" w:lineRule="auto"/>
        <w:jc w:val="both"/>
        <w:rPr>
          <w:rFonts w:ascii="Arial" w:hAnsi="Arial" w:cs="Arial"/>
        </w:rPr>
      </w:pPr>
    </w:p>
    <w:p w:rsidR="002B119B" w:rsidRPr="00D75454" w:rsidRDefault="002B119B" w:rsidP="002B119B">
      <w:pPr>
        <w:spacing w:line="360" w:lineRule="auto"/>
        <w:jc w:val="both"/>
        <w:rPr>
          <w:rFonts w:ascii="Arial" w:hAnsi="Arial" w:cs="Arial"/>
        </w:rPr>
      </w:pPr>
      <w:r w:rsidRPr="00D75454">
        <w:rPr>
          <w:rFonts w:ascii="Arial" w:hAnsi="Arial" w:cs="Arial"/>
        </w:rPr>
        <w:tab/>
      </w:r>
      <w:r w:rsidRPr="00D75454">
        <w:rPr>
          <w:rFonts w:ascii="Arial" w:hAnsi="Arial" w:cs="Arial"/>
        </w:rPr>
        <w:tab/>
      </w:r>
      <w:r w:rsidRPr="00D75454">
        <w:rPr>
          <w:rFonts w:ascii="Arial" w:hAnsi="Arial" w:cs="Arial"/>
        </w:rPr>
        <w:tab/>
      </w:r>
      <w:r w:rsidRPr="00D75454">
        <w:rPr>
          <w:rFonts w:ascii="Arial" w:hAnsi="Arial" w:cs="Arial"/>
        </w:rPr>
        <w:tab/>
      </w:r>
      <w:r w:rsidRPr="00D75454">
        <w:rPr>
          <w:rFonts w:ascii="Arial" w:hAnsi="Arial" w:cs="Arial"/>
        </w:rPr>
        <w:tab/>
      </w:r>
      <w:r w:rsidRPr="00D75454">
        <w:rPr>
          <w:rFonts w:ascii="Arial" w:hAnsi="Arial" w:cs="Arial"/>
        </w:rPr>
        <w:tab/>
      </w:r>
      <w:r w:rsidRPr="00D75454">
        <w:rPr>
          <w:rFonts w:ascii="Arial" w:hAnsi="Arial" w:cs="Arial"/>
        </w:rPr>
        <w:tab/>
        <w:t>…………………………………….</w:t>
      </w:r>
    </w:p>
    <w:p w:rsidR="002B119B" w:rsidRPr="00D75454" w:rsidRDefault="002B119B" w:rsidP="002B119B">
      <w:pPr>
        <w:spacing w:line="360" w:lineRule="auto"/>
        <w:jc w:val="both"/>
        <w:rPr>
          <w:rFonts w:ascii="Arial" w:hAnsi="Arial" w:cs="Arial"/>
        </w:rPr>
      </w:pPr>
      <w:r w:rsidRPr="00D75454">
        <w:rPr>
          <w:rFonts w:ascii="Arial" w:hAnsi="Arial" w:cs="Arial"/>
        </w:rPr>
        <w:tab/>
      </w:r>
      <w:r w:rsidRPr="00D75454">
        <w:rPr>
          <w:rFonts w:ascii="Arial" w:hAnsi="Arial" w:cs="Arial"/>
        </w:rPr>
        <w:tab/>
      </w:r>
      <w:r w:rsidRPr="00D75454">
        <w:rPr>
          <w:rFonts w:ascii="Arial" w:hAnsi="Arial" w:cs="Arial"/>
        </w:rPr>
        <w:tab/>
      </w:r>
      <w:r w:rsidRPr="00D75454">
        <w:rPr>
          <w:rFonts w:ascii="Arial" w:hAnsi="Arial" w:cs="Arial"/>
        </w:rPr>
        <w:tab/>
      </w:r>
      <w:r w:rsidRPr="00D75454">
        <w:rPr>
          <w:rFonts w:ascii="Arial" w:hAnsi="Arial" w:cs="Arial"/>
        </w:rPr>
        <w:tab/>
      </w:r>
      <w:r w:rsidRPr="00D75454">
        <w:rPr>
          <w:rFonts w:ascii="Arial" w:hAnsi="Arial" w:cs="Arial"/>
        </w:rPr>
        <w:tab/>
      </w:r>
      <w:r w:rsidRPr="00D75454">
        <w:rPr>
          <w:rFonts w:ascii="Arial" w:hAnsi="Arial" w:cs="Arial"/>
        </w:rPr>
        <w:tab/>
        <w:t xml:space="preserve">Data; kwalifikowany podpis elektroniczny </w:t>
      </w:r>
    </w:p>
    <w:p w:rsidR="002B119B" w:rsidRPr="00D75454" w:rsidRDefault="002B119B" w:rsidP="002B119B">
      <w:pPr>
        <w:spacing w:line="360" w:lineRule="auto"/>
        <w:jc w:val="both"/>
        <w:rPr>
          <w:rFonts w:ascii="Arial" w:hAnsi="Arial" w:cs="Arial"/>
        </w:rPr>
      </w:pPr>
    </w:p>
    <w:p w:rsidR="002B119B" w:rsidRPr="00D75454" w:rsidRDefault="002B119B" w:rsidP="002B119B">
      <w:pPr>
        <w:spacing w:line="360" w:lineRule="auto"/>
        <w:rPr>
          <w:rFonts w:ascii="Arial" w:hAnsi="Arial" w:cs="Arial"/>
          <w:b/>
        </w:rPr>
      </w:pPr>
    </w:p>
    <w:p w:rsidR="002B119B" w:rsidRPr="00D75454" w:rsidRDefault="002B119B" w:rsidP="002B119B">
      <w:pPr>
        <w:spacing w:line="360" w:lineRule="auto"/>
        <w:rPr>
          <w:rFonts w:ascii="Arial" w:hAnsi="Arial" w:cs="Arial"/>
          <w:b/>
        </w:rPr>
      </w:pPr>
    </w:p>
    <w:p w:rsidR="002B119B" w:rsidRPr="00D75454" w:rsidRDefault="002B119B" w:rsidP="002B119B">
      <w:pPr>
        <w:spacing w:line="360" w:lineRule="auto"/>
        <w:rPr>
          <w:rFonts w:ascii="Arial" w:hAnsi="Arial" w:cs="Arial"/>
          <w:b/>
        </w:rPr>
      </w:pPr>
    </w:p>
    <w:p w:rsidR="002B119B" w:rsidRPr="00D75454" w:rsidRDefault="002B119B" w:rsidP="002B119B">
      <w:pPr>
        <w:spacing w:line="360" w:lineRule="auto"/>
        <w:rPr>
          <w:rFonts w:ascii="Arial" w:hAnsi="Arial" w:cs="Arial"/>
          <w:b/>
        </w:rPr>
      </w:pPr>
    </w:p>
    <w:p w:rsidR="002B119B" w:rsidRPr="00D75454" w:rsidRDefault="002B119B" w:rsidP="002B119B">
      <w:pPr>
        <w:spacing w:line="360" w:lineRule="auto"/>
        <w:rPr>
          <w:rFonts w:ascii="Arial" w:hAnsi="Arial" w:cs="Arial"/>
          <w:b/>
        </w:rPr>
      </w:pPr>
    </w:p>
    <w:p w:rsidR="002B119B" w:rsidRPr="00D75454" w:rsidRDefault="002B119B" w:rsidP="002B119B">
      <w:pPr>
        <w:spacing w:line="360" w:lineRule="auto"/>
        <w:rPr>
          <w:rFonts w:ascii="Arial" w:hAnsi="Arial" w:cs="Arial"/>
          <w:b/>
        </w:rPr>
      </w:pPr>
    </w:p>
    <w:p w:rsidR="002B119B" w:rsidRDefault="002B119B" w:rsidP="00A41F0E">
      <w:pPr>
        <w:spacing w:line="360" w:lineRule="auto"/>
        <w:jc w:val="right"/>
        <w:rPr>
          <w:rFonts w:ascii="Arial" w:eastAsia="MS Mincho" w:hAnsi="Arial" w:cs="Arial"/>
          <w:b/>
        </w:rPr>
      </w:pPr>
    </w:p>
    <w:p w:rsidR="002B119B" w:rsidRDefault="002B119B" w:rsidP="00A41F0E">
      <w:pPr>
        <w:spacing w:line="360" w:lineRule="auto"/>
        <w:jc w:val="right"/>
        <w:rPr>
          <w:rFonts w:ascii="Arial" w:eastAsia="MS Mincho" w:hAnsi="Arial" w:cs="Arial"/>
          <w:b/>
        </w:rPr>
      </w:pPr>
    </w:p>
    <w:p w:rsidR="002B119B" w:rsidRDefault="002B119B" w:rsidP="00A41F0E">
      <w:pPr>
        <w:spacing w:line="360" w:lineRule="auto"/>
        <w:jc w:val="right"/>
        <w:rPr>
          <w:rFonts w:ascii="Arial" w:eastAsia="MS Mincho" w:hAnsi="Arial" w:cs="Arial"/>
          <w:b/>
        </w:rPr>
      </w:pPr>
    </w:p>
    <w:p w:rsidR="002B119B" w:rsidRDefault="002B119B" w:rsidP="00A41F0E">
      <w:pPr>
        <w:spacing w:line="360" w:lineRule="auto"/>
        <w:jc w:val="right"/>
        <w:rPr>
          <w:rFonts w:ascii="Arial" w:eastAsia="MS Mincho" w:hAnsi="Arial" w:cs="Arial"/>
          <w:b/>
        </w:rPr>
      </w:pPr>
    </w:p>
    <w:p w:rsidR="002B119B" w:rsidRDefault="002B119B" w:rsidP="00A41F0E">
      <w:pPr>
        <w:spacing w:line="360" w:lineRule="auto"/>
        <w:jc w:val="right"/>
        <w:rPr>
          <w:rFonts w:ascii="Arial" w:eastAsia="MS Mincho" w:hAnsi="Arial" w:cs="Arial"/>
          <w:b/>
        </w:rPr>
      </w:pPr>
    </w:p>
    <w:p w:rsidR="002B119B" w:rsidRDefault="002B119B" w:rsidP="00A41F0E">
      <w:pPr>
        <w:spacing w:line="360" w:lineRule="auto"/>
        <w:jc w:val="right"/>
        <w:rPr>
          <w:rFonts w:ascii="Arial" w:eastAsia="MS Mincho" w:hAnsi="Arial" w:cs="Arial"/>
          <w:b/>
        </w:rPr>
      </w:pPr>
    </w:p>
    <w:p w:rsidR="002B119B" w:rsidRDefault="002B119B" w:rsidP="00A41F0E">
      <w:pPr>
        <w:spacing w:line="360" w:lineRule="auto"/>
        <w:jc w:val="right"/>
        <w:rPr>
          <w:rFonts w:ascii="Arial" w:eastAsia="MS Mincho" w:hAnsi="Arial" w:cs="Arial"/>
          <w:b/>
        </w:rPr>
      </w:pPr>
    </w:p>
    <w:p w:rsidR="002B119B" w:rsidRDefault="002B119B" w:rsidP="00A41F0E">
      <w:pPr>
        <w:spacing w:line="360" w:lineRule="auto"/>
        <w:jc w:val="right"/>
        <w:rPr>
          <w:rFonts w:ascii="Arial" w:eastAsia="MS Mincho" w:hAnsi="Arial" w:cs="Arial"/>
          <w:b/>
        </w:rPr>
      </w:pPr>
    </w:p>
    <w:p w:rsidR="002B119B" w:rsidRDefault="002B119B" w:rsidP="00A41F0E">
      <w:pPr>
        <w:spacing w:line="360" w:lineRule="auto"/>
        <w:jc w:val="right"/>
        <w:rPr>
          <w:rFonts w:ascii="Arial" w:eastAsia="MS Mincho" w:hAnsi="Arial" w:cs="Arial"/>
          <w:b/>
        </w:rPr>
      </w:pPr>
    </w:p>
    <w:p w:rsidR="002B119B" w:rsidRDefault="002B119B" w:rsidP="00A41F0E">
      <w:pPr>
        <w:spacing w:line="360" w:lineRule="auto"/>
        <w:jc w:val="right"/>
        <w:rPr>
          <w:rFonts w:ascii="Arial" w:eastAsia="MS Mincho" w:hAnsi="Arial" w:cs="Arial"/>
          <w:b/>
        </w:rPr>
      </w:pPr>
    </w:p>
    <w:p w:rsidR="002B119B" w:rsidRDefault="002B119B" w:rsidP="00A41F0E">
      <w:pPr>
        <w:spacing w:line="360" w:lineRule="auto"/>
        <w:jc w:val="right"/>
        <w:rPr>
          <w:rFonts w:ascii="Arial" w:eastAsia="MS Mincho" w:hAnsi="Arial" w:cs="Arial"/>
          <w:b/>
        </w:rPr>
      </w:pPr>
    </w:p>
    <w:p w:rsidR="002B119B" w:rsidRDefault="002B119B" w:rsidP="00A41F0E">
      <w:pPr>
        <w:spacing w:line="360" w:lineRule="auto"/>
        <w:jc w:val="right"/>
        <w:rPr>
          <w:rFonts w:ascii="Arial" w:eastAsia="MS Mincho" w:hAnsi="Arial" w:cs="Arial"/>
          <w:b/>
        </w:rPr>
      </w:pPr>
    </w:p>
    <w:p w:rsidR="002B119B" w:rsidRDefault="002B119B" w:rsidP="00A41F0E">
      <w:pPr>
        <w:spacing w:line="360" w:lineRule="auto"/>
        <w:jc w:val="right"/>
        <w:rPr>
          <w:rFonts w:ascii="Arial" w:eastAsia="MS Mincho" w:hAnsi="Arial" w:cs="Arial"/>
          <w:b/>
        </w:rPr>
      </w:pPr>
    </w:p>
    <w:p w:rsidR="00C55C86" w:rsidRPr="00867BB8" w:rsidRDefault="00C55C86" w:rsidP="00A41F0E">
      <w:pPr>
        <w:spacing w:line="360" w:lineRule="auto"/>
        <w:jc w:val="right"/>
        <w:rPr>
          <w:rFonts w:ascii="Arial" w:eastAsia="MS Mincho" w:hAnsi="Arial" w:cs="Arial"/>
          <w:b/>
        </w:rPr>
      </w:pPr>
      <w:r w:rsidRPr="00867BB8">
        <w:rPr>
          <w:rFonts w:ascii="Arial" w:eastAsia="MS Mincho" w:hAnsi="Arial" w:cs="Arial"/>
          <w:b/>
        </w:rPr>
        <w:lastRenderedPageBreak/>
        <w:t>Załącznik nr 4 do SWZ</w:t>
      </w:r>
    </w:p>
    <w:p w:rsidR="00C55C86" w:rsidRPr="00867BB8" w:rsidRDefault="00C55C86" w:rsidP="00A41F0E">
      <w:pPr>
        <w:spacing w:line="360" w:lineRule="auto"/>
        <w:jc w:val="right"/>
        <w:rPr>
          <w:rFonts w:ascii="Arial" w:eastAsia="MS Mincho" w:hAnsi="Arial" w:cs="Arial"/>
          <w:b/>
        </w:rPr>
      </w:pPr>
    </w:p>
    <w:p w:rsidR="00141261" w:rsidRPr="00867BB8" w:rsidRDefault="00C55C86" w:rsidP="00A41F0E">
      <w:pPr>
        <w:pStyle w:val="Bezodstpw"/>
        <w:spacing w:line="360" w:lineRule="auto"/>
        <w:jc w:val="center"/>
        <w:rPr>
          <w:rFonts w:ascii="Arial" w:hAnsi="Arial" w:cs="Arial"/>
          <w:b/>
          <w:sz w:val="24"/>
          <w:szCs w:val="24"/>
        </w:rPr>
      </w:pPr>
      <w:bookmarkStart w:id="15" w:name="_Toc458086117"/>
      <w:r w:rsidRPr="00867BB8">
        <w:rPr>
          <w:rFonts w:ascii="Arial" w:hAnsi="Arial" w:cs="Arial"/>
          <w:b/>
          <w:sz w:val="24"/>
          <w:szCs w:val="24"/>
        </w:rPr>
        <w:t xml:space="preserve">Zobowiązanie do oddania do dyspozycji Wykonawcy niezbędnych zasobów na okres korzystania z nich przy wykonywaniu zamówienia </w:t>
      </w:r>
    </w:p>
    <w:p w:rsidR="00C55C86" w:rsidRPr="00867BB8" w:rsidRDefault="00C55C86" w:rsidP="00536173">
      <w:pPr>
        <w:pStyle w:val="Bezodstpw"/>
        <w:spacing w:line="360" w:lineRule="auto"/>
        <w:jc w:val="center"/>
        <w:rPr>
          <w:rFonts w:ascii="Arial" w:hAnsi="Arial" w:cs="Arial"/>
          <w:b/>
          <w:sz w:val="24"/>
          <w:szCs w:val="24"/>
        </w:rPr>
      </w:pPr>
      <w:r w:rsidRPr="00867BB8">
        <w:rPr>
          <w:rFonts w:ascii="Arial" w:hAnsi="Arial" w:cs="Arial"/>
          <w:b/>
          <w:sz w:val="24"/>
          <w:szCs w:val="24"/>
        </w:rPr>
        <w:t>składane na podstawie art. 118 ustawy PZP</w:t>
      </w:r>
      <w:bookmarkEnd w:id="15"/>
    </w:p>
    <w:p w:rsidR="00C55C86" w:rsidRPr="00867BB8" w:rsidRDefault="00C55C86" w:rsidP="00A41F0E">
      <w:pPr>
        <w:spacing w:line="360" w:lineRule="auto"/>
        <w:ind w:hanging="2136"/>
        <w:rPr>
          <w:rFonts w:ascii="Arial" w:hAnsi="Arial" w:cs="Arial"/>
        </w:rPr>
      </w:pPr>
    </w:p>
    <w:p w:rsidR="00C55C86" w:rsidRPr="00867BB8" w:rsidRDefault="00C55C86" w:rsidP="00A41F0E">
      <w:pPr>
        <w:spacing w:line="360" w:lineRule="auto"/>
        <w:ind w:hanging="2136"/>
        <w:rPr>
          <w:rFonts w:ascii="Arial" w:hAnsi="Arial" w:cs="Arial"/>
        </w:rPr>
      </w:pPr>
    </w:p>
    <w:p w:rsidR="00C55C86" w:rsidRPr="00867BB8" w:rsidRDefault="00C55C86" w:rsidP="00A41F0E">
      <w:pPr>
        <w:spacing w:line="360" w:lineRule="auto"/>
        <w:ind w:hanging="10"/>
        <w:jc w:val="both"/>
        <w:rPr>
          <w:rFonts w:ascii="Arial" w:hAnsi="Arial" w:cs="Arial"/>
        </w:rPr>
      </w:pPr>
      <w:r w:rsidRPr="00867BB8">
        <w:rPr>
          <w:rFonts w:ascii="Arial" w:hAnsi="Arial" w:cs="Arial"/>
        </w:rPr>
        <w:t xml:space="preserve">Dane dotyczące Wykonawcy: </w:t>
      </w:r>
    </w:p>
    <w:p w:rsidR="00C55C86" w:rsidRPr="00867BB8" w:rsidRDefault="00C55C86" w:rsidP="00A41F0E">
      <w:pPr>
        <w:spacing w:line="360" w:lineRule="auto"/>
        <w:ind w:hanging="10"/>
        <w:jc w:val="both"/>
        <w:rPr>
          <w:rFonts w:ascii="Arial" w:hAnsi="Arial" w:cs="Arial"/>
        </w:rPr>
      </w:pPr>
      <w:r w:rsidRPr="00867BB8">
        <w:rPr>
          <w:rFonts w:ascii="Arial" w:hAnsi="Arial" w:cs="Arial"/>
          <w:b/>
        </w:rPr>
        <w:t xml:space="preserve"> </w:t>
      </w:r>
      <w:r w:rsidRPr="00867BB8">
        <w:rPr>
          <w:rFonts w:ascii="Arial" w:hAnsi="Arial" w:cs="Arial"/>
          <w:i/>
        </w:rPr>
        <w:t>(w przypadku, gdy: wniosek składany jest przez podmioty wyst</w:t>
      </w:r>
      <w:r w:rsidRPr="00867BB8">
        <w:rPr>
          <w:rFonts w:ascii="Arial" w:hAnsi="Arial" w:cs="Arial"/>
        </w:rPr>
        <w:t>ę</w:t>
      </w:r>
      <w:r w:rsidRPr="00867BB8">
        <w:rPr>
          <w:rFonts w:ascii="Arial" w:hAnsi="Arial" w:cs="Arial"/>
          <w:i/>
        </w:rPr>
        <w:t>puj</w:t>
      </w:r>
      <w:r w:rsidRPr="00867BB8">
        <w:rPr>
          <w:rFonts w:ascii="Arial" w:hAnsi="Arial" w:cs="Arial"/>
        </w:rPr>
        <w:t>ą</w:t>
      </w:r>
      <w:r w:rsidRPr="00867BB8">
        <w:rPr>
          <w:rFonts w:ascii="Arial" w:hAnsi="Arial" w:cs="Arial"/>
          <w:i/>
        </w:rPr>
        <w:t>ce wspólnie lub w przypadku spółki cywilnej nale</w:t>
      </w:r>
      <w:r w:rsidRPr="00867BB8">
        <w:rPr>
          <w:rFonts w:ascii="Arial" w:hAnsi="Arial" w:cs="Arial"/>
        </w:rPr>
        <w:t>ż</w:t>
      </w:r>
      <w:r w:rsidRPr="00867BB8">
        <w:rPr>
          <w:rFonts w:ascii="Arial" w:hAnsi="Arial" w:cs="Arial"/>
          <w:i/>
        </w:rPr>
        <w:t>y poda</w:t>
      </w:r>
      <w:r w:rsidRPr="00867BB8">
        <w:rPr>
          <w:rFonts w:ascii="Arial" w:hAnsi="Arial" w:cs="Arial"/>
        </w:rPr>
        <w:t>ć</w:t>
      </w:r>
      <w:r w:rsidRPr="00867BB8">
        <w:rPr>
          <w:rFonts w:ascii="Arial" w:hAnsi="Arial" w:cs="Arial"/>
          <w:i/>
        </w:rPr>
        <w:t xml:space="preserve"> nazwy /firmy/ i dokładne adresy wszystkich podmiotów, wł</w:t>
      </w:r>
      <w:r w:rsidRPr="00867BB8">
        <w:rPr>
          <w:rFonts w:ascii="Arial" w:hAnsi="Arial" w:cs="Arial"/>
        </w:rPr>
        <w:t>ą</w:t>
      </w:r>
      <w:r w:rsidRPr="00867BB8">
        <w:rPr>
          <w:rFonts w:ascii="Arial" w:hAnsi="Arial" w:cs="Arial"/>
          <w:i/>
        </w:rPr>
        <w:t>cznie z Pełnomocnikiem. Zgodnie z art. 43 (4) kc firm</w:t>
      </w:r>
      <w:r w:rsidRPr="00867BB8">
        <w:rPr>
          <w:rFonts w:ascii="Arial" w:hAnsi="Arial" w:cs="Arial"/>
        </w:rPr>
        <w:t>ą</w:t>
      </w:r>
      <w:r w:rsidRPr="00867BB8">
        <w:rPr>
          <w:rFonts w:ascii="Arial" w:hAnsi="Arial" w:cs="Arial"/>
          <w:i/>
        </w:rPr>
        <w:t xml:space="preserve"> wykonawcy b</w:t>
      </w:r>
      <w:r w:rsidRPr="00867BB8">
        <w:rPr>
          <w:rFonts w:ascii="Arial" w:hAnsi="Arial" w:cs="Arial"/>
        </w:rPr>
        <w:t>ę</w:t>
      </w:r>
      <w:r w:rsidRPr="00867BB8">
        <w:rPr>
          <w:rFonts w:ascii="Arial" w:hAnsi="Arial" w:cs="Arial"/>
          <w:i/>
        </w:rPr>
        <w:t>d</w:t>
      </w:r>
      <w:r w:rsidRPr="00867BB8">
        <w:rPr>
          <w:rFonts w:ascii="Arial" w:hAnsi="Arial" w:cs="Arial"/>
        </w:rPr>
        <w:t>ą</w:t>
      </w:r>
      <w:r w:rsidRPr="00867BB8">
        <w:rPr>
          <w:rFonts w:ascii="Arial" w:hAnsi="Arial" w:cs="Arial"/>
          <w:i/>
        </w:rPr>
        <w:t>cego osob</w:t>
      </w:r>
      <w:r w:rsidRPr="00867BB8">
        <w:rPr>
          <w:rFonts w:ascii="Arial" w:hAnsi="Arial" w:cs="Arial"/>
        </w:rPr>
        <w:t>ą</w:t>
      </w:r>
      <w:r w:rsidRPr="00867BB8">
        <w:rPr>
          <w:rFonts w:ascii="Arial" w:hAnsi="Arial" w:cs="Arial"/>
          <w:i/>
        </w:rPr>
        <w:t xml:space="preserve"> fizyczn</w:t>
      </w:r>
      <w:r w:rsidRPr="00867BB8">
        <w:rPr>
          <w:rFonts w:ascii="Arial" w:hAnsi="Arial" w:cs="Arial"/>
        </w:rPr>
        <w:t>ą</w:t>
      </w:r>
      <w:r w:rsidRPr="00867BB8">
        <w:rPr>
          <w:rFonts w:ascii="Arial" w:hAnsi="Arial" w:cs="Arial"/>
          <w:i/>
        </w:rPr>
        <w:t xml:space="preserve"> jest jej imi</w:t>
      </w:r>
      <w:r w:rsidRPr="00867BB8">
        <w:rPr>
          <w:rFonts w:ascii="Arial" w:hAnsi="Arial" w:cs="Arial"/>
        </w:rPr>
        <w:t>ę</w:t>
      </w:r>
      <w:r w:rsidRPr="00867BB8">
        <w:rPr>
          <w:rFonts w:ascii="Arial" w:hAnsi="Arial" w:cs="Arial"/>
          <w:i/>
        </w:rPr>
        <w:t xml:space="preserve"> i nazwisko) </w:t>
      </w:r>
    </w:p>
    <w:p w:rsidR="00C55C86" w:rsidRPr="00867BB8" w:rsidRDefault="00C55C86" w:rsidP="00A41F0E">
      <w:pPr>
        <w:spacing w:line="360" w:lineRule="auto"/>
        <w:rPr>
          <w:rFonts w:ascii="Arial" w:hAnsi="Arial" w:cs="Arial"/>
        </w:rPr>
      </w:pPr>
      <w:r w:rsidRPr="00867BB8">
        <w:rPr>
          <w:rFonts w:ascii="Arial" w:hAnsi="Arial" w:cs="Arial"/>
          <w:b/>
        </w:rPr>
        <w:t xml:space="preserve"> </w:t>
      </w:r>
    </w:p>
    <w:p w:rsidR="00C55C86" w:rsidRPr="00867BB8" w:rsidRDefault="00C55C86" w:rsidP="00A41F0E">
      <w:pPr>
        <w:tabs>
          <w:tab w:val="left" w:pos="9072"/>
        </w:tabs>
        <w:spacing w:line="360" w:lineRule="auto"/>
        <w:ind w:hanging="10"/>
        <w:jc w:val="both"/>
        <w:rPr>
          <w:rFonts w:ascii="Arial" w:hAnsi="Arial" w:cs="Arial"/>
        </w:rPr>
      </w:pPr>
      <w:r w:rsidRPr="00867BB8">
        <w:rPr>
          <w:rFonts w:ascii="Arial" w:hAnsi="Arial" w:cs="Arial"/>
        </w:rPr>
        <w:t>Nazwa Wykonawcy  .......................................................................................................</w:t>
      </w:r>
    </w:p>
    <w:p w:rsidR="00C55C86" w:rsidRPr="00867BB8" w:rsidRDefault="00C55C86" w:rsidP="00A41F0E">
      <w:pPr>
        <w:spacing w:line="360" w:lineRule="auto"/>
        <w:ind w:hanging="10"/>
        <w:jc w:val="both"/>
        <w:rPr>
          <w:rFonts w:ascii="Arial" w:hAnsi="Arial" w:cs="Arial"/>
        </w:rPr>
      </w:pPr>
      <w:r w:rsidRPr="00867BB8">
        <w:rPr>
          <w:rFonts w:ascii="Arial" w:hAnsi="Arial" w:cs="Arial"/>
        </w:rPr>
        <w:t>adres /ulica/Nr/kod pocztowy/: ......................................................................................</w:t>
      </w:r>
    </w:p>
    <w:p w:rsidR="00C55C86" w:rsidRPr="00867BB8" w:rsidRDefault="00C55C86" w:rsidP="00A41F0E">
      <w:pPr>
        <w:spacing w:line="360" w:lineRule="auto"/>
        <w:ind w:hanging="10"/>
        <w:jc w:val="both"/>
        <w:rPr>
          <w:rFonts w:ascii="Arial" w:hAnsi="Arial" w:cs="Arial"/>
        </w:rPr>
      </w:pPr>
      <w:r w:rsidRPr="00867BB8">
        <w:rPr>
          <w:rFonts w:ascii="Arial" w:hAnsi="Arial" w:cs="Arial"/>
        </w:rPr>
        <w:t>Nr telefonu/ ...........................................................................................................</w:t>
      </w:r>
    </w:p>
    <w:p w:rsidR="00C55C86" w:rsidRPr="00867BB8" w:rsidRDefault="00C55C86" w:rsidP="00A41F0E">
      <w:pPr>
        <w:spacing w:line="360" w:lineRule="auto"/>
        <w:ind w:hanging="10"/>
        <w:jc w:val="both"/>
        <w:rPr>
          <w:rFonts w:ascii="Arial" w:hAnsi="Arial" w:cs="Arial"/>
        </w:rPr>
      </w:pPr>
      <w:r w:rsidRPr="00867BB8">
        <w:rPr>
          <w:rFonts w:ascii="Arial" w:hAnsi="Arial" w:cs="Arial"/>
        </w:rPr>
        <w:t>NIP ..................................................... REGON ............................................................</w:t>
      </w:r>
    </w:p>
    <w:p w:rsidR="00C55C86" w:rsidRPr="00867BB8" w:rsidRDefault="00C55C86" w:rsidP="00A41F0E">
      <w:pPr>
        <w:spacing w:line="360" w:lineRule="auto"/>
        <w:rPr>
          <w:rFonts w:ascii="Arial" w:hAnsi="Arial" w:cs="Arial"/>
        </w:rPr>
      </w:pPr>
      <w:r w:rsidRPr="00867BB8">
        <w:rPr>
          <w:rFonts w:ascii="Arial" w:hAnsi="Arial" w:cs="Arial"/>
          <w:b/>
        </w:rPr>
        <w:t xml:space="preserve"> </w:t>
      </w:r>
    </w:p>
    <w:p w:rsidR="00C55C86" w:rsidRPr="00867BB8" w:rsidRDefault="00C55C86" w:rsidP="00A41F0E">
      <w:pPr>
        <w:spacing w:line="360" w:lineRule="auto"/>
        <w:ind w:hanging="10"/>
        <w:rPr>
          <w:rFonts w:ascii="Arial" w:hAnsi="Arial" w:cs="Arial"/>
        </w:rPr>
      </w:pPr>
      <w:r w:rsidRPr="00867BB8">
        <w:rPr>
          <w:rFonts w:ascii="Arial" w:hAnsi="Arial" w:cs="Arial"/>
        </w:rPr>
        <w:t xml:space="preserve">Podmiot oddający do dyspozycji wykonawcy zasoby: </w:t>
      </w:r>
    </w:p>
    <w:p w:rsidR="00C55C86" w:rsidRPr="00867BB8" w:rsidRDefault="00C55C86" w:rsidP="00BD5B5E">
      <w:pPr>
        <w:widowControl/>
        <w:numPr>
          <w:ilvl w:val="0"/>
          <w:numId w:val="29"/>
        </w:numPr>
        <w:autoSpaceDE/>
        <w:autoSpaceDN/>
        <w:adjustRightInd/>
        <w:spacing w:line="360" w:lineRule="auto"/>
        <w:ind w:left="397" w:hanging="221"/>
        <w:jc w:val="both"/>
        <w:rPr>
          <w:rFonts w:ascii="Arial" w:hAnsi="Arial" w:cs="Arial"/>
        </w:rPr>
      </w:pPr>
      <w:r w:rsidRPr="00867BB8">
        <w:rPr>
          <w:rFonts w:ascii="Arial" w:hAnsi="Arial" w:cs="Arial"/>
        </w:rPr>
        <w:t xml:space="preserve">zdolności technicznych lub zawodowych  </w:t>
      </w:r>
    </w:p>
    <w:p w:rsidR="00C55C86" w:rsidRPr="00867BB8" w:rsidRDefault="00C55C86" w:rsidP="00BD5B5E">
      <w:pPr>
        <w:widowControl/>
        <w:numPr>
          <w:ilvl w:val="0"/>
          <w:numId w:val="29"/>
        </w:numPr>
        <w:autoSpaceDE/>
        <w:autoSpaceDN/>
        <w:adjustRightInd/>
        <w:spacing w:line="360" w:lineRule="auto"/>
        <w:ind w:left="397" w:hanging="221"/>
        <w:jc w:val="both"/>
        <w:rPr>
          <w:rFonts w:ascii="Arial" w:hAnsi="Arial" w:cs="Arial"/>
        </w:rPr>
      </w:pPr>
      <w:r w:rsidRPr="00867BB8">
        <w:rPr>
          <w:rFonts w:ascii="Arial" w:hAnsi="Arial" w:cs="Arial"/>
        </w:rPr>
        <w:t xml:space="preserve">sytuacji ekonomicznej lub finansowej * </w:t>
      </w:r>
    </w:p>
    <w:p w:rsidR="00C55C86" w:rsidRPr="00867BB8" w:rsidRDefault="00C55C86" w:rsidP="00A41F0E">
      <w:pPr>
        <w:spacing w:line="360" w:lineRule="auto"/>
        <w:ind w:left="397"/>
        <w:rPr>
          <w:rFonts w:ascii="Arial" w:hAnsi="Arial" w:cs="Arial"/>
        </w:rPr>
      </w:pPr>
      <w:r w:rsidRPr="00867BB8">
        <w:rPr>
          <w:rFonts w:ascii="Arial" w:hAnsi="Arial" w:cs="Arial"/>
          <w:i/>
        </w:rPr>
        <w:t xml:space="preserve"> </w:t>
      </w:r>
    </w:p>
    <w:p w:rsidR="00C55C86" w:rsidRPr="00867BB8" w:rsidRDefault="00C55C86" w:rsidP="00A41F0E">
      <w:pPr>
        <w:spacing w:line="360" w:lineRule="auto"/>
        <w:ind w:hanging="10"/>
        <w:jc w:val="both"/>
        <w:rPr>
          <w:rFonts w:ascii="Arial" w:hAnsi="Arial" w:cs="Arial"/>
        </w:rPr>
      </w:pPr>
      <w:r w:rsidRPr="00867BB8">
        <w:rPr>
          <w:rFonts w:ascii="Arial" w:hAnsi="Arial" w:cs="Arial"/>
        </w:rPr>
        <w:t>Nazwa Podmiotu ...........................................................................................................</w:t>
      </w:r>
    </w:p>
    <w:p w:rsidR="00C55C86" w:rsidRPr="00867BB8" w:rsidRDefault="00C55C86" w:rsidP="00A41F0E">
      <w:pPr>
        <w:spacing w:line="360" w:lineRule="auto"/>
        <w:ind w:hanging="10"/>
        <w:jc w:val="both"/>
        <w:rPr>
          <w:rFonts w:ascii="Arial" w:hAnsi="Arial" w:cs="Arial"/>
        </w:rPr>
      </w:pPr>
      <w:r w:rsidRPr="00867BB8">
        <w:rPr>
          <w:rFonts w:ascii="Arial" w:hAnsi="Arial" w:cs="Arial"/>
        </w:rPr>
        <w:t>adres /ulica/Nr/kod pocztowy/: .......................................................................................</w:t>
      </w:r>
    </w:p>
    <w:p w:rsidR="00C55C86" w:rsidRPr="00867BB8" w:rsidRDefault="00C55C86" w:rsidP="00A41F0E">
      <w:pPr>
        <w:spacing w:line="360" w:lineRule="auto"/>
        <w:ind w:hanging="10"/>
        <w:jc w:val="both"/>
        <w:rPr>
          <w:rFonts w:ascii="Arial" w:hAnsi="Arial" w:cs="Arial"/>
        </w:rPr>
      </w:pPr>
      <w:r w:rsidRPr="00867BB8">
        <w:rPr>
          <w:rFonts w:ascii="Arial" w:hAnsi="Arial" w:cs="Arial"/>
        </w:rPr>
        <w:t>Nr telefonu/ ............................................................................................................</w:t>
      </w:r>
    </w:p>
    <w:p w:rsidR="00C55C86" w:rsidRPr="00867BB8" w:rsidRDefault="00C55C86" w:rsidP="00A41F0E">
      <w:pPr>
        <w:spacing w:line="360" w:lineRule="auto"/>
        <w:ind w:hanging="10"/>
        <w:jc w:val="both"/>
        <w:rPr>
          <w:rFonts w:ascii="Arial" w:hAnsi="Arial" w:cs="Arial"/>
        </w:rPr>
      </w:pPr>
      <w:r w:rsidRPr="00867BB8">
        <w:rPr>
          <w:rFonts w:ascii="Arial" w:hAnsi="Arial" w:cs="Arial"/>
        </w:rPr>
        <w:t>NIP ..................................................... REGON ............................................................</w:t>
      </w:r>
    </w:p>
    <w:p w:rsidR="00C55C86" w:rsidRPr="00867BB8" w:rsidRDefault="00C55C86" w:rsidP="00A41F0E">
      <w:pPr>
        <w:spacing w:line="360" w:lineRule="auto"/>
        <w:ind w:hanging="10"/>
        <w:rPr>
          <w:rFonts w:ascii="Arial" w:hAnsi="Arial" w:cs="Arial"/>
        </w:rPr>
      </w:pPr>
      <w:r w:rsidRPr="00867BB8">
        <w:rPr>
          <w:rFonts w:ascii="Arial" w:hAnsi="Arial" w:cs="Arial"/>
        </w:rPr>
        <w:t xml:space="preserve">Oświadczam(y), że: </w:t>
      </w:r>
    </w:p>
    <w:p w:rsidR="00C55C86" w:rsidRPr="00867BB8" w:rsidRDefault="00C55C86" w:rsidP="00A41F0E">
      <w:pPr>
        <w:spacing w:line="360" w:lineRule="auto"/>
        <w:rPr>
          <w:rFonts w:ascii="Arial" w:hAnsi="Arial" w:cs="Arial"/>
        </w:rPr>
      </w:pPr>
      <w:r w:rsidRPr="00867BB8">
        <w:rPr>
          <w:rFonts w:ascii="Arial" w:hAnsi="Arial" w:cs="Arial"/>
        </w:rPr>
        <w:t xml:space="preserve"> </w:t>
      </w:r>
    </w:p>
    <w:p w:rsidR="00C55C86" w:rsidRPr="00867BB8" w:rsidRDefault="00C55C86" w:rsidP="00A41F0E">
      <w:pPr>
        <w:spacing w:line="360" w:lineRule="auto"/>
        <w:ind w:hanging="10"/>
        <w:jc w:val="both"/>
        <w:rPr>
          <w:rFonts w:ascii="Arial" w:hAnsi="Arial" w:cs="Arial"/>
        </w:rPr>
      </w:pPr>
      <w:r w:rsidRPr="00867BB8">
        <w:rPr>
          <w:rFonts w:ascii="Arial" w:hAnsi="Arial" w:cs="Arial"/>
        </w:rPr>
        <w:t xml:space="preserve">Zobowiązujemy się do oddania do dyspozycji Wykonawcy niezbędnych zasobów, tj.:  </w:t>
      </w:r>
    </w:p>
    <w:p w:rsidR="00C55C86" w:rsidRPr="00867BB8" w:rsidRDefault="00C55C86" w:rsidP="00A41F0E">
      <w:pPr>
        <w:spacing w:line="360" w:lineRule="auto"/>
        <w:ind w:hanging="10"/>
        <w:jc w:val="both"/>
        <w:rPr>
          <w:rFonts w:ascii="Arial" w:hAnsi="Arial" w:cs="Arial"/>
        </w:rPr>
      </w:pPr>
      <w:r w:rsidRPr="00867BB8">
        <w:rPr>
          <w:rFonts w:ascii="Arial" w:hAnsi="Arial" w:cs="Arial"/>
        </w:rPr>
        <w:t xml:space="preserve">................................................................................................................................................................................................................................................................................ </w:t>
      </w:r>
    </w:p>
    <w:p w:rsidR="00C55C86" w:rsidRPr="00867BB8" w:rsidRDefault="00C55C86" w:rsidP="00A41F0E">
      <w:pPr>
        <w:spacing w:line="360" w:lineRule="auto"/>
        <w:rPr>
          <w:rFonts w:ascii="Arial" w:hAnsi="Arial" w:cs="Arial"/>
        </w:rPr>
      </w:pPr>
      <w:r w:rsidRPr="00867BB8">
        <w:rPr>
          <w:rFonts w:ascii="Arial" w:hAnsi="Arial" w:cs="Arial"/>
        </w:rPr>
        <w:t xml:space="preserve"> </w:t>
      </w:r>
    </w:p>
    <w:p w:rsidR="00C55C86" w:rsidRPr="00867BB8" w:rsidRDefault="00C55C86" w:rsidP="00A41F0E">
      <w:pPr>
        <w:spacing w:line="360" w:lineRule="auto"/>
        <w:ind w:hanging="10"/>
        <w:jc w:val="both"/>
        <w:rPr>
          <w:rFonts w:ascii="Arial" w:hAnsi="Arial" w:cs="Arial"/>
        </w:rPr>
      </w:pPr>
      <w:r w:rsidRPr="00867BB8">
        <w:rPr>
          <w:rFonts w:ascii="Arial" w:hAnsi="Arial" w:cs="Arial"/>
        </w:rPr>
        <w:t xml:space="preserve">Jednocześnie przedstawiam poniższe informacje dotyczące:  </w:t>
      </w:r>
    </w:p>
    <w:p w:rsidR="00C55C86" w:rsidRPr="00867BB8" w:rsidRDefault="00C55C86" w:rsidP="00BD5B5E">
      <w:pPr>
        <w:widowControl/>
        <w:numPr>
          <w:ilvl w:val="0"/>
          <w:numId w:val="30"/>
        </w:numPr>
        <w:autoSpaceDE/>
        <w:autoSpaceDN/>
        <w:adjustRightInd/>
        <w:spacing w:line="360" w:lineRule="auto"/>
        <w:ind w:left="348" w:hanging="348"/>
        <w:jc w:val="both"/>
        <w:rPr>
          <w:rFonts w:ascii="Arial" w:hAnsi="Arial" w:cs="Arial"/>
        </w:rPr>
      </w:pPr>
      <w:r w:rsidRPr="00867BB8">
        <w:rPr>
          <w:rFonts w:ascii="Arial" w:hAnsi="Arial" w:cs="Arial"/>
        </w:rPr>
        <w:t>zakresu dostępnych wykonawcy zasobów podmiotu udostępniającego zasoby:</w:t>
      </w:r>
    </w:p>
    <w:p w:rsidR="00C55C86" w:rsidRPr="00867BB8" w:rsidRDefault="00C55C86" w:rsidP="00A41F0E">
      <w:pPr>
        <w:spacing w:line="360" w:lineRule="auto"/>
        <w:rPr>
          <w:rFonts w:ascii="Arial" w:hAnsi="Arial" w:cs="Arial"/>
        </w:rPr>
      </w:pPr>
      <w:r w:rsidRPr="00867BB8">
        <w:rPr>
          <w:rFonts w:ascii="Arial" w:hAnsi="Arial" w:cs="Arial"/>
        </w:rPr>
        <w:t>……………………………………………………………………………………………………</w:t>
      </w:r>
      <w:r w:rsidRPr="00867BB8">
        <w:rPr>
          <w:rFonts w:ascii="Arial" w:hAnsi="Arial" w:cs="Arial"/>
        </w:rPr>
        <w:lastRenderedPageBreak/>
        <w:t>…………………………………………………………………………………………………………………………………………………………………………………………………</w:t>
      </w:r>
    </w:p>
    <w:p w:rsidR="00C55C86" w:rsidRPr="00867BB8" w:rsidRDefault="00C55C86" w:rsidP="00BD5B5E">
      <w:pPr>
        <w:widowControl/>
        <w:numPr>
          <w:ilvl w:val="0"/>
          <w:numId w:val="30"/>
        </w:numPr>
        <w:autoSpaceDE/>
        <w:autoSpaceDN/>
        <w:adjustRightInd/>
        <w:spacing w:line="360" w:lineRule="auto"/>
        <w:ind w:left="348" w:hanging="348"/>
        <w:jc w:val="both"/>
        <w:rPr>
          <w:rFonts w:ascii="Arial" w:hAnsi="Arial" w:cs="Arial"/>
        </w:rPr>
      </w:pPr>
      <w:r w:rsidRPr="00867BB8">
        <w:rPr>
          <w:rFonts w:ascii="Arial" w:hAnsi="Arial" w:cs="Arial"/>
        </w:rPr>
        <w:t xml:space="preserve">sposobu i okresu udostępnienia wykonawcy i wykorzystania przez niego zasobów podmiot udostępniającego te zasoby przy wykonywaniu zamówienia </w:t>
      </w:r>
    </w:p>
    <w:p w:rsidR="00C55C86" w:rsidRPr="00867BB8" w:rsidRDefault="00C55C86" w:rsidP="00A41F0E">
      <w:pPr>
        <w:spacing w:line="360" w:lineRule="auto"/>
        <w:rPr>
          <w:rFonts w:ascii="Arial" w:hAnsi="Arial" w:cs="Arial"/>
        </w:rPr>
      </w:pPr>
      <w:r w:rsidRPr="00867BB8">
        <w:rPr>
          <w:rFonts w:ascii="Arial" w:hAnsi="Arial" w:cs="Arial"/>
        </w:rPr>
        <w:t>………………………………………………………………………………………………………………………………………………………………………………………………………………………………………………………………………………………………………</w:t>
      </w:r>
    </w:p>
    <w:p w:rsidR="00C55C86" w:rsidRPr="00867BB8" w:rsidRDefault="00C55C86" w:rsidP="00BD5B5E">
      <w:pPr>
        <w:widowControl/>
        <w:numPr>
          <w:ilvl w:val="0"/>
          <w:numId w:val="30"/>
        </w:numPr>
        <w:autoSpaceDE/>
        <w:autoSpaceDN/>
        <w:adjustRightInd/>
        <w:spacing w:line="360" w:lineRule="auto"/>
        <w:ind w:left="348" w:hanging="348"/>
        <w:jc w:val="both"/>
        <w:rPr>
          <w:rFonts w:ascii="Arial" w:hAnsi="Arial" w:cs="Arial"/>
        </w:rPr>
      </w:pPr>
      <w:r w:rsidRPr="00867BB8">
        <w:rPr>
          <w:rFonts w:ascii="Arial" w:hAnsi="Arial" w:cs="Aria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C55C86" w:rsidRPr="00867BB8" w:rsidRDefault="00C55C86" w:rsidP="00A41F0E">
      <w:pPr>
        <w:spacing w:line="360" w:lineRule="auto"/>
        <w:ind w:hanging="10"/>
        <w:jc w:val="both"/>
        <w:rPr>
          <w:rFonts w:ascii="Arial" w:hAnsi="Arial" w:cs="Arial"/>
        </w:rPr>
      </w:pPr>
      <w:r w:rsidRPr="00867BB8">
        <w:rPr>
          <w:rFonts w:ascii="Arial" w:hAnsi="Arial" w:cs="Arial"/>
          <w:i/>
        </w:rPr>
        <w:t>………………………………………………………………………………………………………………………………………………………………………………………………………………………………………………………………………………………………………</w:t>
      </w:r>
    </w:p>
    <w:p w:rsidR="00C55C86" w:rsidRPr="00867BB8" w:rsidRDefault="00C55C86" w:rsidP="00A41F0E">
      <w:pPr>
        <w:spacing w:line="360" w:lineRule="auto"/>
        <w:ind w:hanging="10"/>
        <w:jc w:val="both"/>
        <w:rPr>
          <w:rFonts w:ascii="Arial" w:hAnsi="Arial" w:cs="Arial"/>
        </w:rPr>
      </w:pPr>
    </w:p>
    <w:p w:rsidR="00C55C86" w:rsidRPr="00867BB8" w:rsidRDefault="00C55C86" w:rsidP="00A41F0E">
      <w:pPr>
        <w:spacing w:line="360" w:lineRule="auto"/>
        <w:ind w:hanging="10"/>
        <w:jc w:val="both"/>
        <w:rPr>
          <w:rFonts w:ascii="Arial" w:hAnsi="Arial" w:cs="Arial"/>
        </w:rPr>
      </w:pPr>
      <w:r w:rsidRPr="00867BB8">
        <w:rPr>
          <w:rFonts w:ascii="Arial" w:hAnsi="Arial" w:cs="Arial"/>
        </w:rPr>
        <w:t xml:space="preserve">Będziemy / nie będziemy* realizowali część zamówienia poprzez jego wykonanie w ramach podwykonawstwa. </w:t>
      </w:r>
    </w:p>
    <w:p w:rsidR="00C55C86" w:rsidRPr="00867BB8" w:rsidRDefault="00C55C86" w:rsidP="00A41F0E">
      <w:pPr>
        <w:spacing w:line="360" w:lineRule="auto"/>
        <w:rPr>
          <w:rFonts w:ascii="Arial" w:hAnsi="Arial" w:cs="Arial"/>
          <w:i/>
        </w:rPr>
      </w:pPr>
      <w:r w:rsidRPr="00867BB8">
        <w:rPr>
          <w:rFonts w:ascii="Arial" w:hAnsi="Arial" w:cs="Arial"/>
          <w:i/>
        </w:rPr>
        <w:t xml:space="preserve"> </w:t>
      </w:r>
    </w:p>
    <w:p w:rsidR="00141261" w:rsidRPr="00867BB8" w:rsidRDefault="00141261" w:rsidP="00141261">
      <w:pPr>
        <w:tabs>
          <w:tab w:val="left" w:pos="5740"/>
        </w:tabs>
        <w:spacing w:line="360" w:lineRule="auto"/>
        <w:jc w:val="right"/>
        <w:rPr>
          <w:rFonts w:ascii="Arial" w:hAnsi="Arial" w:cs="Arial"/>
          <w:color w:val="000000"/>
        </w:rPr>
      </w:pPr>
      <w:r w:rsidRPr="00867BB8">
        <w:rPr>
          <w:rFonts w:ascii="Arial" w:hAnsi="Arial" w:cs="Arial"/>
          <w:color w:val="000000"/>
        </w:rPr>
        <w:t xml:space="preserve">................................ , dnia ......................                         </w:t>
      </w:r>
    </w:p>
    <w:p w:rsidR="00141261" w:rsidRPr="00867BB8" w:rsidRDefault="00141261" w:rsidP="00141261">
      <w:pPr>
        <w:tabs>
          <w:tab w:val="left" w:pos="5740"/>
        </w:tabs>
        <w:spacing w:line="360" w:lineRule="auto"/>
        <w:rPr>
          <w:rFonts w:ascii="Arial" w:hAnsi="Arial" w:cs="Arial"/>
          <w:color w:val="000000"/>
        </w:rPr>
      </w:pPr>
    </w:p>
    <w:p w:rsidR="00141261" w:rsidRPr="00867BB8" w:rsidRDefault="00141261" w:rsidP="00141261">
      <w:pPr>
        <w:tabs>
          <w:tab w:val="left" w:pos="5740"/>
        </w:tabs>
        <w:spacing w:line="360" w:lineRule="auto"/>
        <w:jc w:val="right"/>
        <w:rPr>
          <w:rFonts w:ascii="Arial" w:hAnsi="Arial" w:cs="Arial"/>
          <w:color w:val="000000"/>
        </w:rPr>
      </w:pPr>
      <w:r w:rsidRPr="00867BB8">
        <w:rPr>
          <w:rFonts w:ascii="Arial" w:hAnsi="Arial" w:cs="Arial"/>
          <w:color w:val="000000"/>
        </w:rPr>
        <w:t>..................................................................</w:t>
      </w:r>
    </w:p>
    <w:p w:rsidR="00141261" w:rsidRPr="00867BB8" w:rsidRDefault="00141261" w:rsidP="00141261">
      <w:pPr>
        <w:tabs>
          <w:tab w:val="left" w:pos="5740"/>
        </w:tabs>
        <w:spacing w:line="360" w:lineRule="auto"/>
        <w:jc w:val="center"/>
        <w:rPr>
          <w:rFonts w:ascii="Arial" w:hAnsi="Arial" w:cs="Arial"/>
          <w:i/>
          <w:iCs/>
          <w:color w:val="000000"/>
        </w:rPr>
      </w:pPr>
      <w:r w:rsidRPr="00867BB8">
        <w:rPr>
          <w:rFonts w:ascii="Arial" w:hAnsi="Arial" w:cs="Arial"/>
          <w:i/>
          <w:iCs/>
          <w:color w:val="000000"/>
        </w:rPr>
        <w:tab/>
        <w:t>(podpis Wykonawcy lub</w:t>
      </w:r>
    </w:p>
    <w:p w:rsidR="00141261" w:rsidRPr="00867BB8" w:rsidRDefault="00141261" w:rsidP="00141261">
      <w:pPr>
        <w:tabs>
          <w:tab w:val="left" w:pos="5740"/>
        </w:tabs>
        <w:spacing w:line="360" w:lineRule="auto"/>
        <w:ind w:left="4956"/>
        <w:jc w:val="center"/>
        <w:rPr>
          <w:rFonts w:ascii="Arial" w:hAnsi="Arial" w:cs="Arial"/>
          <w:i/>
          <w:iCs/>
          <w:color w:val="000000"/>
        </w:rPr>
      </w:pPr>
      <w:r w:rsidRPr="00867BB8">
        <w:rPr>
          <w:rFonts w:ascii="Arial" w:hAnsi="Arial" w:cs="Arial"/>
          <w:i/>
          <w:iCs/>
          <w:color w:val="000000"/>
        </w:rPr>
        <w:tab/>
        <w:t>osoby upoważnionej do reprezentacji)</w:t>
      </w:r>
    </w:p>
    <w:p w:rsidR="00141261" w:rsidRPr="00867BB8" w:rsidRDefault="00141261" w:rsidP="00A41F0E">
      <w:pPr>
        <w:spacing w:line="360" w:lineRule="auto"/>
        <w:rPr>
          <w:rFonts w:ascii="Arial" w:hAnsi="Arial" w:cs="Arial"/>
          <w:i/>
        </w:rPr>
      </w:pPr>
    </w:p>
    <w:p w:rsidR="00141261" w:rsidRPr="00867BB8" w:rsidRDefault="00141261" w:rsidP="00A41F0E">
      <w:pPr>
        <w:spacing w:line="360" w:lineRule="auto"/>
        <w:rPr>
          <w:rFonts w:ascii="Arial" w:hAnsi="Arial" w:cs="Arial"/>
          <w:i/>
        </w:rPr>
      </w:pPr>
    </w:p>
    <w:p w:rsidR="00141261" w:rsidRPr="00867BB8" w:rsidRDefault="00141261" w:rsidP="00A41F0E">
      <w:pPr>
        <w:spacing w:line="360" w:lineRule="auto"/>
        <w:rPr>
          <w:rFonts w:ascii="Arial" w:hAnsi="Arial" w:cs="Arial"/>
          <w:i/>
        </w:rPr>
      </w:pPr>
    </w:p>
    <w:p w:rsidR="00141261" w:rsidRPr="00867BB8" w:rsidRDefault="00141261" w:rsidP="00A41F0E">
      <w:pPr>
        <w:spacing w:line="360" w:lineRule="auto"/>
        <w:rPr>
          <w:rFonts w:ascii="Arial" w:hAnsi="Arial" w:cs="Arial"/>
        </w:rPr>
      </w:pPr>
    </w:p>
    <w:p w:rsidR="00C55C86" w:rsidRPr="00867BB8" w:rsidRDefault="00C55C86" w:rsidP="00A41F0E">
      <w:pPr>
        <w:spacing w:line="360" w:lineRule="auto"/>
        <w:ind w:hanging="10"/>
        <w:jc w:val="both"/>
        <w:rPr>
          <w:rFonts w:ascii="Arial" w:hAnsi="Arial" w:cs="Arial"/>
        </w:rPr>
      </w:pPr>
      <w:r w:rsidRPr="00867BB8">
        <w:rPr>
          <w:rFonts w:ascii="Arial" w:hAnsi="Arial" w:cs="Arial"/>
          <w:i/>
        </w:rPr>
        <w:t xml:space="preserve">Uwaga:  </w:t>
      </w:r>
    </w:p>
    <w:p w:rsidR="00C55C86" w:rsidRPr="00867BB8" w:rsidRDefault="00C55C86" w:rsidP="00A41F0E">
      <w:pPr>
        <w:spacing w:line="360" w:lineRule="auto"/>
        <w:ind w:hanging="10"/>
        <w:jc w:val="both"/>
        <w:rPr>
          <w:rFonts w:ascii="Arial" w:hAnsi="Arial" w:cs="Arial"/>
          <w:i/>
        </w:rPr>
      </w:pPr>
      <w:r w:rsidRPr="00867BB8">
        <w:rPr>
          <w:rFonts w:ascii="Arial" w:hAnsi="Arial" w:cs="Arial"/>
          <w:i/>
        </w:rPr>
        <w:t>Wykonawca zał</w:t>
      </w:r>
      <w:r w:rsidRPr="00867BB8">
        <w:rPr>
          <w:rFonts w:ascii="Arial" w:hAnsi="Arial" w:cs="Arial"/>
        </w:rPr>
        <w:t>ą</w:t>
      </w:r>
      <w:r w:rsidRPr="00867BB8">
        <w:rPr>
          <w:rFonts w:ascii="Arial" w:hAnsi="Arial" w:cs="Arial"/>
          <w:i/>
        </w:rPr>
        <w:t>cza dokumenty podmiotu zobowi</w:t>
      </w:r>
      <w:r w:rsidRPr="00867BB8">
        <w:rPr>
          <w:rFonts w:ascii="Arial" w:hAnsi="Arial" w:cs="Arial"/>
        </w:rPr>
        <w:t>ą</w:t>
      </w:r>
      <w:r w:rsidRPr="00867BB8">
        <w:rPr>
          <w:rFonts w:ascii="Arial" w:hAnsi="Arial" w:cs="Arial"/>
          <w:i/>
        </w:rPr>
        <w:t>zuj</w:t>
      </w:r>
      <w:r w:rsidRPr="00867BB8">
        <w:rPr>
          <w:rFonts w:ascii="Arial" w:hAnsi="Arial" w:cs="Arial"/>
        </w:rPr>
        <w:t>ą</w:t>
      </w:r>
      <w:r w:rsidRPr="00867BB8">
        <w:rPr>
          <w:rFonts w:ascii="Arial" w:hAnsi="Arial" w:cs="Arial"/>
          <w:i/>
        </w:rPr>
        <w:t>cego si</w:t>
      </w:r>
      <w:r w:rsidRPr="00867BB8">
        <w:rPr>
          <w:rFonts w:ascii="Arial" w:hAnsi="Arial" w:cs="Arial"/>
        </w:rPr>
        <w:t>ę</w:t>
      </w:r>
      <w:r w:rsidRPr="00867BB8">
        <w:rPr>
          <w:rFonts w:ascii="Arial" w:hAnsi="Arial" w:cs="Arial"/>
          <w:i/>
        </w:rPr>
        <w:t xml:space="preserve"> do oddania do dyspozycji Wykonawcy niezb</w:t>
      </w:r>
      <w:r w:rsidRPr="00867BB8">
        <w:rPr>
          <w:rFonts w:ascii="Arial" w:hAnsi="Arial" w:cs="Arial"/>
        </w:rPr>
        <w:t>ę</w:t>
      </w:r>
      <w:r w:rsidRPr="00867BB8">
        <w:rPr>
          <w:rFonts w:ascii="Arial" w:hAnsi="Arial" w:cs="Arial"/>
          <w:i/>
        </w:rPr>
        <w:t>dnych zasobów zgodnie z wymaganiami Zamawiaj</w:t>
      </w:r>
      <w:r w:rsidRPr="00867BB8">
        <w:rPr>
          <w:rFonts w:ascii="Arial" w:hAnsi="Arial" w:cs="Arial"/>
        </w:rPr>
        <w:t>ą</w:t>
      </w:r>
      <w:r w:rsidRPr="00867BB8">
        <w:rPr>
          <w:rFonts w:ascii="Arial" w:hAnsi="Arial" w:cs="Arial"/>
          <w:i/>
        </w:rPr>
        <w:t>cego okre</w:t>
      </w:r>
      <w:r w:rsidRPr="00867BB8">
        <w:rPr>
          <w:rFonts w:ascii="Arial" w:hAnsi="Arial" w:cs="Arial"/>
        </w:rPr>
        <w:t>ś</w:t>
      </w:r>
      <w:r w:rsidRPr="00867BB8">
        <w:rPr>
          <w:rFonts w:ascii="Arial" w:hAnsi="Arial" w:cs="Arial"/>
          <w:i/>
        </w:rPr>
        <w:t>lonymi w SWZ.</w:t>
      </w:r>
    </w:p>
    <w:p w:rsidR="00C55C86" w:rsidRPr="00867BB8" w:rsidRDefault="00C55C86" w:rsidP="00A41F0E">
      <w:pPr>
        <w:spacing w:line="360" w:lineRule="auto"/>
        <w:ind w:hanging="10"/>
        <w:jc w:val="both"/>
        <w:rPr>
          <w:rFonts w:ascii="Arial" w:hAnsi="Arial" w:cs="Arial"/>
          <w:i/>
        </w:rPr>
      </w:pPr>
    </w:p>
    <w:p w:rsidR="00C55C86" w:rsidRPr="00867BB8" w:rsidRDefault="00C55C86" w:rsidP="00A41F0E">
      <w:pPr>
        <w:spacing w:line="360" w:lineRule="auto"/>
        <w:ind w:hanging="10"/>
        <w:jc w:val="both"/>
        <w:rPr>
          <w:rFonts w:ascii="Arial" w:hAnsi="Arial" w:cs="Arial"/>
          <w:i/>
        </w:rPr>
      </w:pPr>
    </w:p>
    <w:p w:rsidR="00410898" w:rsidRPr="00536173" w:rsidRDefault="00C55C86" w:rsidP="00536173">
      <w:pPr>
        <w:spacing w:line="360" w:lineRule="auto"/>
        <w:ind w:hanging="10"/>
        <w:jc w:val="both"/>
        <w:rPr>
          <w:rFonts w:ascii="Arial" w:hAnsi="Arial" w:cs="Arial"/>
        </w:rPr>
      </w:pPr>
      <w:r w:rsidRPr="00867BB8">
        <w:rPr>
          <w:rFonts w:ascii="Arial" w:hAnsi="Arial" w:cs="Arial"/>
          <w:i/>
        </w:rPr>
        <w:t xml:space="preserve"> *niepotrzebne skre</w:t>
      </w:r>
      <w:r w:rsidRPr="00867BB8">
        <w:rPr>
          <w:rFonts w:ascii="Arial" w:hAnsi="Arial" w:cs="Arial"/>
        </w:rPr>
        <w:t>ś</w:t>
      </w:r>
      <w:r w:rsidRPr="00867BB8">
        <w:rPr>
          <w:rFonts w:ascii="Arial" w:hAnsi="Arial" w:cs="Arial"/>
          <w:i/>
        </w:rPr>
        <w:t>li</w:t>
      </w:r>
      <w:r w:rsidRPr="00867BB8">
        <w:rPr>
          <w:rFonts w:ascii="Arial" w:hAnsi="Arial" w:cs="Arial"/>
        </w:rPr>
        <w:t>ć</w:t>
      </w:r>
      <w:r w:rsidRPr="00867BB8">
        <w:rPr>
          <w:rFonts w:ascii="Arial" w:hAnsi="Arial" w:cs="Arial"/>
          <w:i/>
        </w:rPr>
        <w:t xml:space="preserve">.  </w:t>
      </w:r>
    </w:p>
    <w:p w:rsidR="00410898" w:rsidRPr="00867BB8" w:rsidRDefault="00410898" w:rsidP="00A41F0E">
      <w:pPr>
        <w:tabs>
          <w:tab w:val="left" w:pos="5740"/>
        </w:tabs>
        <w:spacing w:line="360" w:lineRule="auto"/>
        <w:ind w:left="4248"/>
        <w:rPr>
          <w:rFonts w:ascii="Arial" w:hAnsi="Arial" w:cs="Arial"/>
          <w:i/>
          <w:iCs/>
          <w:color w:val="000000"/>
        </w:rPr>
      </w:pPr>
    </w:p>
    <w:p w:rsidR="00023A7F" w:rsidRPr="00867BB8" w:rsidRDefault="00023A7F" w:rsidP="00A41F0E">
      <w:pPr>
        <w:pStyle w:val="BodyText21"/>
        <w:tabs>
          <w:tab w:val="clear" w:pos="0"/>
        </w:tabs>
        <w:spacing w:line="360" w:lineRule="auto"/>
        <w:ind w:firstLine="284"/>
        <w:jc w:val="right"/>
        <w:rPr>
          <w:rFonts w:ascii="Arial" w:hAnsi="Arial" w:cs="Arial"/>
          <w:b/>
          <w:szCs w:val="24"/>
        </w:rPr>
      </w:pPr>
      <w:r w:rsidRPr="00867BB8">
        <w:rPr>
          <w:rFonts w:ascii="Arial" w:hAnsi="Arial" w:cs="Arial"/>
          <w:b/>
          <w:szCs w:val="24"/>
        </w:rPr>
        <w:t>Załącznik nr 5 do swz</w:t>
      </w:r>
    </w:p>
    <w:p w:rsidR="00023A7F" w:rsidRPr="00867BB8" w:rsidRDefault="00023A7F" w:rsidP="00A41F0E">
      <w:pPr>
        <w:spacing w:line="360" w:lineRule="auto"/>
        <w:jc w:val="center"/>
        <w:rPr>
          <w:rFonts w:ascii="Arial" w:hAnsi="Arial" w:cs="Arial"/>
          <w:b/>
        </w:rPr>
      </w:pPr>
    </w:p>
    <w:p w:rsidR="00023A7F" w:rsidRPr="00867BB8" w:rsidRDefault="00023A7F" w:rsidP="00A41F0E">
      <w:pPr>
        <w:spacing w:line="360" w:lineRule="auto"/>
        <w:jc w:val="center"/>
        <w:rPr>
          <w:rFonts w:ascii="Arial" w:hAnsi="Arial" w:cs="Arial"/>
          <w:b/>
        </w:rPr>
      </w:pPr>
    </w:p>
    <w:p w:rsidR="00023A7F" w:rsidRPr="00867BB8" w:rsidRDefault="00023A7F" w:rsidP="00A41F0E">
      <w:pPr>
        <w:spacing w:line="360" w:lineRule="auto"/>
        <w:jc w:val="center"/>
        <w:rPr>
          <w:rFonts w:ascii="Arial" w:hAnsi="Arial" w:cs="Arial"/>
          <w:b/>
        </w:rPr>
      </w:pPr>
    </w:p>
    <w:p w:rsidR="00023A7F" w:rsidRPr="00867BB8" w:rsidRDefault="00023A7F" w:rsidP="00A41F0E">
      <w:pPr>
        <w:spacing w:line="360" w:lineRule="auto"/>
        <w:jc w:val="center"/>
        <w:rPr>
          <w:rFonts w:ascii="Arial" w:hAnsi="Arial" w:cs="Arial"/>
          <w:b/>
        </w:rPr>
      </w:pPr>
      <w:r w:rsidRPr="00867BB8">
        <w:rPr>
          <w:rFonts w:ascii="Arial" w:hAnsi="Arial" w:cs="Arial"/>
          <w:b/>
        </w:rPr>
        <w:t>OŚWIADCZENIE DOTYCZĄCE GRUPY KAPITAŁOWEJ</w:t>
      </w:r>
    </w:p>
    <w:p w:rsidR="00023A7F" w:rsidRPr="00867BB8" w:rsidRDefault="00023A7F" w:rsidP="00A41F0E">
      <w:pPr>
        <w:spacing w:line="360" w:lineRule="auto"/>
        <w:jc w:val="center"/>
        <w:rPr>
          <w:rFonts w:ascii="Arial" w:hAnsi="Arial" w:cs="Arial"/>
          <w:b/>
        </w:rPr>
      </w:pPr>
    </w:p>
    <w:p w:rsidR="00023A7F" w:rsidRPr="00867BB8" w:rsidRDefault="00023A7F" w:rsidP="00A41F0E">
      <w:pPr>
        <w:spacing w:line="360" w:lineRule="auto"/>
        <w:jc w:val="center"/>
        <w:rPr>
          <w:rFonts w:ascii="Arial" w:hAnsi="Arial" w:cs="Arial"/>
          <w:b/>
        </w:rPr>
      </w:pPr>
    </w:p>
    <w:p w:rsidR="00023A7F" w:rsidRPr="00867BB8" w:rsidRDefault="00023A7F" w:rsidP="00A41F0E">
      <w:pPr>
        <w:spacing w:line="360" w:lineRule="auto"/>
        <w:jc w:val="both"/>
        <w:rPr>
          <w:rFonts w:ascii="Arial" w:hAnsi="Arial" w:cs="Arial"/>
        </w:rPr>
      </w:pPr>
      <w:r w:rsidRPr="00867BB8">
        <w:rPr>
          <w:rFonts w:ascii="Arial" w:hAnsi="Arial" w:cs="Arial"/>
        </w:rPr>
        <w:t>Oświadczam, że Wykonawca, którego reprezentuję:</w:t>
      </w:r>
    </w:p>
    <w:p w:rsidR="00023A7F" w:rsidRPr="00867BB8" w:rsidRDefault="00023A7F" w:rsidP="00A41F0E">
      <w:pPr>
        <w:spacing w:line="360" w:lineRule="auto"/>
        <w:jc w:val="both"/>
        <w:rPr>
          <w:rFonts w:ascii="Arial" w:hAnsi="Arial" w:cs="Arial"/>
        </w:rPr>
      </w:pPr>
    </w:p>
    <w:p w:rsidR="00023A7F" w:rsidRPr="00867BB8" w:rsidRDefault="00023A7F" w:rsidP="00BD5B5E">
      <w:pPr>
        <w:widowControl/>
        <w:numPr>
          <w:ilvl w:val="0"/>
          <w:numId w:val="28"/>
        </w:numPr>
        <w:autoSpaceDN/>
        <w:adjustRightInd/>
        <w:spacing w:line="360" w:lineRule="auto"/>
        <w:jc w:val="both"/>
        <w:rPr>
          <w:rFonts w:ascii="Arial" w:hAnsi="Arial" w:cs="Arial"/>
        </w:rPr>
      </w:pPr>
      <w:r w:rsidRPr="00867BB8">
        <w:rPr>
          <w:rFonts w:ascii="Arial" w:hAnsi="Arial" w:cs="Arial"/>
        </w:rPr>
        <w:t>nie należy do grupy kapitałowej</w:t>
      </w:r>
      <w:r w:rsidRPr="00867BB8">
        <w:rPr>
          <w:rStyle w:val="Odwoanieprzypisudolnego"/>
          <w:rFonts w:ascii="Arial" w:hAnsi="Arial" w:cs="Arial"/>
        </w:rPr>
        <w:t>*</w:t>
      </w:r>
    </w:p>
    <w:p w:rsidR="00023A7F" w:rsidRPr="00867BB8" w:rsidRDefault="00023A7F" w:rsidP="00A41F0E">
      <w:pPr>
        <w:spacing w:line="360" w:lineRule="auto"/>
        <w:ind w:firstLine="709"/>
        <w:jc w:val="both"/>
        <w:rPr>
          <w:rFonts w:ascii="Arial" w:hAnsi="Arial" w:cs="Arial"/>
        </w:rPr>
      </w:pPr>
    </w:p>
    <w:p w:rsidR="00023A7F" w:rsidRPr="00867BB8" w:rsidRDefault="00023A7F" w:rsidP="00A41F0E">
      <w:pPr>
        <w:spacing w:line="360" w:lineRule="auto"/>
        <w:ind w:firstLine="709"/>
        <w:jc w:val="both"/>
        <w:rPr>
          <w:rFonts w:ascii="Arial" w:hAnsi="Arial" w:cs="Arial"/>
        </w:rPr>
      </w:pPr>
    </w:p>
    <w:p w:rsidR="00023A7F" w:rsidRPr="00867BB8" w:rsidRDefault="00023A7F" w:rsidP="00BD5B5E">
      <w:pPr>
        <w:widowControl/>
        <w:numPr>
          <w:ilvl w:val="0"/>
          <w:numId w:val="28"/>
        </w:numPr>
        <w:autoSpaceDN/>
        <w:adjustRightInd/>
        <w:spacing w:line="360" w:lineRule="auto"/>
        <w:contextualSpacing/>
        <w:jc w:val="both"/>
        <w:rPr>
          <w:rFonts w:ascii="Arial" w:hAnsi="Arial" w:cs="Arial"/>
        </w:rPr>
      </w:pPr>
      <w:r w:rsidRPr="00867BB8">
        <w:rPr>
          <w:rFonts w:ascii="Arial" w:hAnsi="Arial" w:cs="Arial"/>
        </w:rPr>
        <w:t xml:space="preserve">należy do grupy kapitałowej i w załączeniu przedkłada listę podmiotów należących do tej samej grupy kapitałowej oraz przedstawia dowody, że powiązania z innym podmiotem (wykonawcą) nie prowadzą do zakłócenia konkurencji w postępowaniu o udzielenie zamówienia*, </w:t>
      </w:r>
    </w:p>
    <w:p w:rsidR="00023A7F" w:rsidRPr="00867BB8" w:rsidRDefault="00023A7F" w:rsidP="00A41F0E">
      <w:pPr>
        <w:spacing w:line="360" w:lineRule="auto"/>
        <w:jc w:val="both"/>
        <w:rPr>
          <w:rFonts w:ascii="Arial" w:hAnsi="Arial" w:cs="Arial"/>
        </w:rPr>
      </w:pPr>
    </w:p>
    <w:p w:rsidR="00023A7F" w:rsidRPr="00867BB8" w:rsidRDefault="00023A7F" w:rsidP="00A41F0E">
      <w:pPr>
        <w:spacing w:line="360" w:lineRule="auto"/>
        <w:jc w:val="both"/>
        <w:rPr>
          <w:rFonts w:ascii="Arial" w:hAnsi="Arial" w:cs="Arial"/>
        </w:rPr>
      </w:pPr>
    </w:p>
    <w:p w:rsidR="00023A7F" w:rsidRPr="00867BB8" w:rsidRDefault="00023A7F" w:rsidP="00A41F0E">
      <w:pPr>
        <w:spacing w:line="360" w:lineRule="auto"/>
        <w:jc w:val="both"/>
        <w:rPr>
          <w:rFonts w:ascii="Arial" w:hAnsi="Arial" w:cs="Arial"/>
        </w:rPr>
      </w:pPr>
      <w:r w:rsidRPr="00867BB8">
        <w:rPr>
          <w:rFonts w:ascii="Arial" w:hAnsi="Arial" w:cs="Arial"/>
        </w:rPr>
        <w:t>o której mowa w ustawie z dnia 16 lutego 2007 r. o ochronie konkurencji i konsumentów (</w:t>
      </w:r>
      <w:proofErr w:type="spellStart"/>
      <w:r w:rsidR="00CE1162">
        <w:rPr>
          <w:rFonts w:ascii="Arial" w:hAnsi="Arial" w:cs="Arial"/>
        </w:rPr>
        <w:t>t.j</w:t>
      </w:r>
      <w:proofErr w:type="spellEnd"/>
      <w:r w:rsidR="00CE1162">
        <w:rPr>
          <w:rFonts w:ascii="Arial" w:hAnsi="Arial" w:cs="Arial"/>
        </w:rPr>
        <w:t xml:space="preserve">. </w:t>
      </w:r>
      <w:r w:rsidRPr="00867BB8">
        <w:rPr>
          <w:rFonts w:ascii="Arial" w:hAnsi="Arial" w:cs="Arial"/>
        </w:rPr>
        <w:t>Dz. U. z 202</w:t>
      </w:r>
      <w:r w:rsidR="005B4F27">
        <w:rPr>
          <w:rFonts w:ascii="Arial" w:hAnsi="Arial" w:cs="Arial"/>
        </w:rPr>
        <w:t>4</w:t>
      </w:r>
      <w:r w:rsidRPr="00867BB8">
        <w:rPr>
          <w:rFonts w:ascii="Arial" w:hAnsi="Arial" w:cs="Arial"/>
        </w:rPr>
        <w:t xml:space="preserve"> r., poz.</w:t>
      </w:r>
      <w:r w:rsidR="005B4F27">
        <w:rPr>
          <w:rFonts w:ascii="Arial" w:hAnsi="Arial" w:cs="Arial"/>
        </w:rPr>
        <w:t>594</w:t>
      </w:r>
      <w:r w:rsidRPr="00867BB8">
        <w:rPr>
          <w:rFonts w:ascii="Arial" w:hAnsi="Arial" w:cs="Arial"/>
        </w:rPr>
        <w:t>)</w:t>
      </w:r>
    </w:p>
    <w:p w:rsidR="00023A7F" w:rsidRPr="00867BB8" w:rsidRDefault="00023A7F" w:rsidP="00A41F0E">
      <w:pPr>
        <w:spacing w:line="360" w:lineRule="auto"/>
        <w:ind w:firstLine="360"/>
        <w:jc w:val="both"/>
        <w:rPr>
          <w:rFonts w:ascii="Arial" w:hAnsi="Arial" w:cs="Arial"/>
        </w:rPr>
      </w:pPr>
    </w:p>
    <w:p w:rsidR="00023A7F" w:rsidRPr="00867BB8" w:rsidRDefault="00023A7F" w:rsidP="00A41F0E">
      <w:pPr>
        <w:spacing w:line="360" w:lineRule="auto"/>
        <w:ind w:firstLine="360"/>
        <w:jc w:val="both"/>
        <w:rPr>
          <w:rFonts w:ascii="Arial" w:hAnsi="Arial" w:cs="Arial"/>
        </w:rPr>
      </w:pPr>
    </w:p>
    <w:p w:rsidR="00023A7F" w:rsidRPr="00867BB8" w:rsidRDefault="00023A7F" w:rsidP="00A41F0E">
      <w:pPr>
        <w:spacing w:line="360" w:lineRule="auto"/>
        <w:ind w:firstLine="360"/>
        <w:jc w:val="both"/>
        <w:rPr>
          <w:rFonts w:ascii="Arial" w:hAnsi="Arial" w:cs="Arial"/>
        </w:rPr>
      </w:pPr>
    </w:p>
    <w:p w:rsidR="00023A7F" w:rsidRPr="00867BB8" w:rsidRDefault="00023A7F" w:rsidP="00A41F0E">
      <w:pPr>
        <w:tabs>
          <w:tab w:val="right" w:pos="284"/>
          <w:tab w:val="left" w:pos="408"/>
        </w:tabs>
        <w:spacing w:line="360" w:lineRule="auto"/>
        <w:jc w:val="right"/>
        <w:rPr>
          <w:rFonts w:ascii="Arial" w:hAnsi="Arial" w:cs="Arial"/>
        </w:rPr>
      </w:pPr>
      <w:r w:rsidRPr="00867BB8">
        <w:rPr>
          <w:rFonts w:ascii="Arial" w:hAnsi="Arial" w:cs="Arial"/>
        </w:rPr>
        <w:t>………………………………………………………</w:t>
      </w:r>
    </w:p>
    <w:p w:rsidR="00023A7F" w:rsidRPr="00867BB8" w:rsidRDefault="00023A7F" w:rsidP="00A41F0E">
      <w:pPr>
        <w:tabs>
          <w:tab w:val="left" w:pos="5740"/>
        </w:tabs>
        <w:spacing w:line="360" w:lineRule="auto"/>
        <w:ind w:left="5245"/>
        <w:rPr>
          <w:rFonts w:ascii="Arial" w:hAnsi="Arial" w:cs="Arial"/>
          <w:iCs/>
          <w:color w:val="000000"/>
        </w:rPr>
      </w:pPr>
      <w:r w:rsidRPr="00867BB8">
        <w:rPr>
          <w:rFonts w:ascii="Arial" w:hAnsi="Arial" w:cs="Arial"/>
          <w:iCs/>
          <w:color w:val="000000"/>
        </w:rPr>
        <w:t>(podpis Wykonawcy lub</w:t>
      </w:r>
    </w:p>
    <w:p w:rsidR="00023A7F" w:rsidRPr="00867BB8" w:rsidRDefault="00023A7F" w:rsidP="00A41F0E">
      <w:pPr>
        <w:tabs>
          <w:tab w:val="left" w:pos="5740"/>
        </w:tabs>
        <w:spacing w:line="360" w:lineRule="auto"/>
        <w:ind w:left="5245"/>
        <w:rPr>
          <w:rFonts w:ascii="Arial" w:hAnsi="Arial" w:cs="Arial"/>
          <w:iCs/>
          <w:color w:val="000000"/>
        </w:rPr>
      </w:pPr>
      <w:r w:rsidRPr="00867BB8">
        <w:rPr>
          <w:rFonts w:ascii="Arial" w:hAnsi="Arial" w:cs="Arial"/>
          <w:iCs/>
          <w:color w:val="000000"/>
        </w:rPr>
        <w:t>osoby upoważnionej do reprezentacji)</w:t>
      </w:r>
    </w:p>
    <w:p w:rsidR="00023A7F" w:rsidRPr="00867BB8" w:rsidRDefault="00023A7F" w:rsidP="00A41F0E">
      <w:pPr>
        <w:tabs>
          <w:tab w:val="right" w:pos="284"/>
          <w:tab w:val="left" w:pos="408"/>
        </w:tabs>
        <w:spacing w:line="360" w:lineRule="auto"/>
        <w:jc w:val="right"/>
        <w:rPr>
          <w:rFonts w:ascii="Arial" w:hAnsi="Arial" w:cs="Arial"/>
        </w:rPr>
      </w:pPr>
    </w:p>
    <w:p w:rsidR="00023A7F" w:rsidRPr="00867BB8" w:rsidRDefault="00023A7F" w:rsidP="00A41F0E">
      <w:pPr>
        <w:tabs>
          <w:tab w:val="right" w:pos="284"/>
          <w:tab w:val="left" w:pos="408"/>
        </w:tabs>
        <w:spacing w:line="360" w:lineRule="auto"/>
        <w:jc w:val="right"/>
        <w:rPr>
          <w:rFonts w:ascii="Arial" w:hAnsi="Arial" w:cs="Arial"/>
        </w:rPr>
      </w:pPr>
    </w:p>
    <w:p w:rsidR="00023A7F" w:rsidRPr="00867BB8" w:rsidRDefault="00023A7F" w:rsidP="00A41F0E">
      <w:pPr>
        <w:tabs>
          <w:tab w:val="right" w:pos="284"/>
          <w:tab w:val="left" w:pos="408"/>
        </w:tabs>
        <w:spacing w:line="360" w:lineRule="auto"/>
        <w:rPr>
          <w:rFonts w:ascii="Arial" w:hAnsi="Arial" w:cs="Arial"/>
        </w:rPr>
      </w:pPr>
    </w:p>
    <w:p w:rsidR="00023A7F" w:rsidRPr="00867BB8" w:rsidRDefault="00023A7F" w:rsidP="00A41F0E">
      <w:pPr>
        <w:tabs>
          <w:tab w:val="right" w:pos="284"/>
          <w:tab w:val="left" w:pos="408"/>
        </w:tabs>
        <w:spacing w:line="360" w:lineRule="auto"/>
        <w:rPr>
          <w:rFonts w:ascii="Arial" w:hAnsi="Arial" w:cs="Arial"/>
        </w:rPr>
      </w:pPr>
    </w:p>
    <w:p w:rsidR="00023A7F" w:rsidRPr="00867BB8" w:rsidRDefault="00023A7F" w:rsidP="00A41F0E">
      <w:pPr>
        <w:tabs>
          <w:tab w:val="right" w:pos="284"/>
          <w:tab w:val="left" w:pos="408"/>
        </w:tabs>
        <w:spacing w:line="360" w:lineRule="auto"/>
        <w:rPr>
          <w:rFonts w:ascii="Arial" w:hAnsi="Arial" w:cs="Arial"/>
        </w:rPr>
      </w:pPr>
    </w:p>
    <w:p w:rsidR="00023A7F" w:rsidRPr="00867BB8" w:rsidRDefault="00023A7F" w:rsidP="00A41F0E">
      <w:pPr>
        <w:tabs>
          <w:tab w:val="right" w:pos="284"/>
          <w:tab w:val="left" w:pos="408"/>
        </w:tabs>
        <w:spacing w:line="360" w:lineRule="auto"/>
        <w:rPr>
          <w:rFonts w:ascii="Arial" w:hAnsi="Arial" w:cs="Arial"/>
        </w:rPr>
      </w:pPr>
    </w:p>
    <w:p w:rsidR="00023A7F" w:rsidRPr="00867BB8" w:rsidRDefault="00023A7F" w:rsidP="00A41F0E">
      <w:pPr>
        <w:tabs>
          <w:tab w:val="right" w:pos="284"/>
          <w:tab w:val="left" w:pos="408"/>
        </w:tabs>
        <w:spacing w:line="360" w:lineRule="auto"/>
        <w:rPr>
          <w:rFonts w:ascii="Arial" w:hAnsi="Arial" w:cs="Arial"/>
        </w:rPr>
      </w:pPr>
    </w:p>
    <w:p w:rsidR="00224558" w:rsidRPr="00536173" w:rsidRDefault="00023A7F" w:rsidP="00536173">
      <w:pPr>
        <w:tabs>
          <w:tab w:val="right" w:pos="10034"/>
        </w:tabs>
        <w:spacing w:line="360" w:lineRule="auto"/>
        <w:ind w:firstLine="284"/>
        <w:rPr>
          <w:rFonts w:ascii="Arial" w:hAnsi="Arial" w:cs="Arial"/>
        </w:rPr>
      </w:pPr>
      <w:r w:rsidRPr="00867BB8">
        <w:rPr>
          <w:rStyle w:val="Odwoanieprzypisudolnego"/>
          <w:rFonts w:ascii="Arial" w:hAnsi="Arial" w:cs="Arial"/>
        </w:rPr>
        <w:t>*</w:t>
      </w:r>
      <w:r w:rsidRPr="00867BB8">
        <w:rPr>
          <w:rFonts w:ascii="Arial" w:hAnsi="Arial" w:cs="Arial"/>
        </w:rPr>
        <w:t xml:space="preserve"> Niepotrzebne skreślić</w:t>
      </w:r>
    </w:p>
    <w:p w:rsidR="00224558" w:rsidRPr="00536173" w:rsidRDefault="00224558" w:rsidP="00536173">
      <w:pPr>
        <w:pStyle w:val="BodyText21"/>
        <w:tabs>
          <w:tab w:val="clear" w:pos="0"/>
        </w:tabs>
        <w:spacing w:line="360" w:lineRule="auto"/>
        <w:ind w:firstLine="284"/>
        <w:jc w:val="right"/>
        <w:rPr>
          <w:rFonts w:ascii="Arial" w:hAnsi="Arial" w:cs="Arial"/>
          <w:b/>
          <w:szCs w:val="24"/>
        </w:rPr>
      </w:pPr>
      <w:r w:rsidRPr="00867BB8">
        <w:rPr>
          <w:rFonts w:ascii="Arial" w:hAnsi="Arial" w:cs="Arial"/>
          <w:b/>
          <w:szCs w:val="24"/>
        </w:rPr>
        <w:lastRenderedPageBreak/>
        <w:t xml:space="preserve">Załącznik nr </w:t>
      </w:r>
      <w:r w:rsidR="00084369" w:rsidRPr="00867BB8">
        <w:rPr>
          <w:rFonts w:ascii="Arial" w:hAnsi="Arial" w:cs="Arial"/>
          <w:b/>
          <w:szCs w:val="24"/>
        </w:rPr>
        <w:t>7</w:t>
      </w:r>
      <w:r w:rsidRPr="00867BB8">
        <w:rPr>
          <w:rFonts w:ascii="Arial" w:hAnsi="Arial" w:cs="Arial"/>
          <w:b/>
          <w:szCs w:val="24"/>
        </w:rPr>
        <w:t xml:space="preserve"> do swz</w:t>
      </w:r>
    </w:p>
    <w:p w:rsidR="00224558" w:rsidRPr="00867BB8" w:rsidRDefault="00224558" w:rsidP="00A41F0E">
      <w:pPr>
        <w:spacing w:line="360" w:lineRule="auto"/>
        <w:jc w:val="center"/>
        <w:rPr>
          <w:rFonts w:ascii="Arial" w:hAnsi="Arial" w:cs="Arial"/>
          <w:b/>
          <w:bCs/>
        </w:rPr>
      </w:pPr>
      <w:r w:rsidRPr="00867BB8">
        <w:rPr>
          <w:rFonts w:ascii="Arial" w:hAnsi="Arial" w:cs="Arial"/>
          <w:b/>
          <w:bCs/>
        </w:rPr>
        <w:t>WYKAZ USŁUG</w:t>
      </w:r>
    </w:p>
    <w:p w:rsidR="00224558" w:rsidRPr="00867BB8" w:rsidRDefault="00224558" w:rsidP="00A41F0E">
      <w:pPr>
        <w:spacing w:line="360" w:lineRule="auto"/>
        <w:jc w:val="center"/>
        <w:rPr>
          <w:rFonts w:ascii="Arial" w:hAnsi="Arial" w:cs="Arial"/>
          <w:b/>
          <w:bCs/>
        </w:rPr>
      </w:pPr>
    </w:p>
    <w:p w:rsidR="00224558" w:rsidRPr="00867BB8" w:rsidRDefault="00224558" w:rsidP="00A41F0E">
      <w:pPr>
        <w:pStyle w:val="Tekstpodstawowy31"/>
        <w:spacing w:line="360" w:lineRule="auto"/>
        <w:rPr>
          <w:bCs w:val="0"/>
          <w:sz w:val="24"/>
        </w:rPr>
      </w:pPr>
      <w:r w:rsidRPr="00867BB8">
        <w:rPr>
          <w:b w:val="0"/>
          <w:sz w:val="24"/>
        </w:rPr>
        <w:t>Dot. przetargu nieograniczonego na zadanie pn.</w:t>
      </w:r>
      <w:r w:rsidRPr="00867BB8">
        <w:rPr>
          <w:sz w:val="24"/>
        </w:rPr>
        <w:t xml:space="preserve"> ,,Odbiór i zagospodarowanie odpadów komunalnych od właścicieli nieruchomości zamieszkałych z terenu </w:t>
      </w:r>
      <w:r w:rsidR="003F7BF9" w:rsidRPr="00867BB8">
        <w:rPr>
          <w:sz w:val="24"/>
        </w:rPr>
        <w:t xml:space="preserve">Miasta i </w:t>
      </w:r>
      <w:r w:rsidRPr="00867BB8">
        <w:rPr>
          <w:sz w:val="24"/>
        </w:rPr>
        <w:t>Gminy</w:t>
      </w:r>
      <w:r w:rsidRPr="00867BB8">
        <w:rPr>
          <w:bCs w:val="0"/>
          <w:sz w:val="24"/>
        </w:rPr>
        <w:t xml:space="preserve"> Bodzanów </w:t>
      </w:r>
      <w:r w:rsidR="00084369" w:rsidRPr="00867BB8">
        <w:rPr>
          <w:bCs w:val="0"/>
          <w:sz w:val="24"/>
        </w:rPr>
        <w:t>oraz z PSZOK</w:t>
      </w:r>
      <w:r w:rsidRPr="00867BB8">
        <w:rPr>
          <w:bCs w:val="0"/>
          <w:sz w:val="24"/>
        </w:rPr>
        <w:t>’’</w:t>
      </w:r>
    </w:p>
    <w:p w:rsidR="00224558" w:rsidRPr="00867BB8" w:rsidRDefault="00224558" w:rsidP="00A41F0E">
      <w:pPr>
        <w:spacing w:line="360" w:lineRule="auto"/>
        <w:rPr>
          <w:rFonts w:ascii="Arial" w:hAnsi="Arial" w:cs="Arial"/>
        </w:rPr>
      </w:pPr>
    </w:p>
    <w:p w:rsidR="00224558" w:rsidRPr="00867BB8" w:rsidRDefault="00224558" w:rsidP="00A41F0E">
      <w:pPr>
        <w:spacing w:line="360" w:lineRule="auto"/>
        <w:rPr>
          <w:rFonts w:ascii="Arial" w:hAnsi="Arial" w:cs="Arial"/>
        </w:rPr>
      </w:pPr>
      <w:r w:rsidRPr="00867BB8">
        <w:rPr>
          <w:rFonts w:ascii="Arial" w:hAnsi="Arial" w:cs="Arial"/>
        </w:rPr>
        <w:t>Nazwa Wykonawcy .......................................................................................................</w:t>
      </w:r>
    </w:p>
    <w:p w:rsidR="00224558" w:rsidRPr="00867BB8" w:rsidRDefault="00224558" w:rsidP="00A41F0E">
      <w:pPr>
        <w:spacing w:line="360" w:lineRule="auto"/>
        <w:rPr>
          <w:rFonts w:ascii="Arial" w:hAnsi="Arial" w:cs="Arial"/>
        </w:rPr>
      </w:pPr>
    </w:p>
    <w:p w:rsidR="00224558" w:rsidRPr="00867BB8" w:rsidRDefault="00224558" w:rsidP="00A41F0E">
      <w:pPr>
        <w:spacing w:line="360" w:lineRule="auto"/>
        <w:rPr>
          <w:rFonts w:ascii="Arial" w:hAnsi="Arial" w:cs="Arial"/>
        </w:rPr>
      </w:pPr>
      <w:r w:rsidRPr="00867BB8">
        <w:rPr>
          <w:rFonts w:ascii="Arial" w:hAnsi="Arial" w:cs="Arial"/>
        </w:rPr>
        <w:t>Adres Wykonawcy ........................................................................................................</w:t>
      </w:r>
    </w:p>
    <w:p w:rsidR="00224558" w:rsidRPr="00867BB8" w:rsidRDefault="00224558" w:rsidP="00A41F0E">
      <w:pPr>
        <w:spacing w:line="360" w:lineRule="auto"/>
        <w:rPr>
          <w:rFonts w:ascii="Arial" w:hAnsi="Arial" w:cs="Arial"/>
        </w:rPr>
      </w:pPr>
    </w:p>
    <w:p w:rsidR="00224558" w:rsidRPr="00867BB8" w:rsidRDefault="00224558" w:rsidP="00A41F0E">
      <w:pPr>
        <w:spacing w:line="360" w:lineRule="auto"/>
        <w:rPr>
          <w:rFonts w:ascii="Arial" w:hAnsi="Arial" w:cs="Arial"/>
        </w:rPr>
      </w:pPr>
      <w:r w:rsidRPr="00867BB8">
        <w:rPr>
          <w:rFonts w:ascii="Arial" w:hAnsi="Arial" w:cs="Arial"/>
        </w:rPr>
        <w:t>Numer tel. ............................................................................................................</w:t>
      </w:r>
    </w:p>
    <w:p w:rsidR="00224558" w:rsidRPr="00867BB8" w:rsidRDefault="00224558" w:rsidP="00A41F0E">
      <w:pPr>
        <w:spacing w:line="360" w:lineRule="auto"/>
        <w:jc w:val="both"/>
        <w:rPr>
          <w:rFonts w:ascii="Arial" w:hAnsi="Arial" w:cs="Arial"/>
          <w:b/>
        </w:rPr>
      </w:pPr>
    </w:p>
    <w:p w:rsidR="00224558" w:rsidRPr="00867BB8" w:rsidRDefault="00224558" w:rsidP="00A41F0E">
      <w:pPr>
        <w:spacing w:line="360" w:lineRule="auto"/>
        <w:jc w:val="both"/>
        <w:rPr>
          <w:rFonts w:ascii="Arial" w:hAnsi="Arial" w:cs="Arial"/>
        </w:rPr>
      </w:pPr>
      <w:r w:rsidRPr="00867BB8">
        <w:rPr>
          <w:rFonts w:ascii="Arial" w:hAnsi="Arial" w:cs="Arial"/>
          <w:b/>
        </w:rPr>
        <w:t xml:space="preserve">Wykaz wykonanych, a w przypadku świadczeń okresowych lub ciągłych również wykonywanych usług </w:t>
      </w:r>
      <w:r w:rsidRPr="00867BB8">
        <w:rPr>
          <w:rFonts w:ascii="Arial" w:hAnsi="Arial" w:cs="Arial"/>
        </w:rPr>
        <w:t>oraz załączeniem dowodów określających czy te usługi zostały wykonane lub są wykonywane należycie.</w:t>
      </w:r>
    </w:p>
    <w:p w:rsidR="00224558" w:rsidRPr="00867BB8" w:rsidRDefault="00224558" w:rsidP="00A41F0E">
      <w:pPr>
        <w:spacing w:line="36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4"/>
        <w:gridCol w:w="2431"/>
        <w:gridCol w:w="2977"/>
        <w:gridCol w:w="3118"/>
      </w:tblGrid>
      <w:tr w:rsidR="00224558" w:rsidRPr="00867BB8" w:rsidTr="00224558">
        <w:tc>
          <w:tcPr>
            <w:tcW w:w="654" w:type="dxa"/>
          </w:tcPr>
          <w:p w:rsidR="00224558" w:rsidRPr="00867BB8" w:rsidRDefault="00224558" w:rsidP="00A41F0E">
            <w:pPr>
              <w:spacing w:line="360" w:lineRule="auto"/>
              <w:jc w:val="center"/>
              <w:rPr>
                <w:rFonts w:ascii="Arial" w:hAnsi="Arial" w:cs="Arial"/>
                <w:b/>
              </w:rPr>
            </w:pPr>
          </w:p>
          <w:p w:rsidR="00224558" w:rsidRPr="00867BB8" w:rsidRDefault="00224558" w:rsidP="00A41F0E">
            <w:pPr>
              <w:spacing w:line="360" w:lineRule="auto"/>
              <w:jc w:val="center"/>
              <w:rPr>
                <w:rFonts w:ascii="Arial" w:hAnsi="Arial" w:cs="Arial"/>
                <w:b/>
              </w:rPr>
            </w:pPr>
            <w:r w:rsidRPr="00867BB8">
              <w:rPr>
                <w:rFonts w:ascii="Arial" w:hAnsi="Arial" w:cs="Arial"/>
                <w:b/>
              </w:rPr>
              <w:t>L.p.</w:t>
            </w:r>
          </w:p>
          <w:p w:rsidR="00224558" w:rsidRPr="00867BB8" w:rsidRDefault="00224558" w:rsidP="00A41F0E">
            <w:pPr>
              <w:spacing w:line="360" w:lineRule="auto"/>
              <w:jc w:val="center"/>
              <w:rPr>
                <w:rFonts w:ascii="Arial" w:hAnsi="Arial" w:cs="Arial"/>
                <w:b/>
              </w:rPr>
            </w:pPr>
          </w:p>
        </w:tc>
        <w:tc>
          <w:tcPr>
            <w:tcW w:w="2431" w:type="dxa"/>
          </w:tcPr>
          <w:p w:rsidR="00224558" w:rsidRPr="00867BB8" w:rsidRDefault="00224558" w:rsidP="00A41F0E">
            <w:pPr>
              <w:spacing w:line="360" w:lineRule="auto"/>
              <w:jc w:val="center"/>
              <w:rPr>
                <w:rFonts w:ascii="Arial" w:hAnsi="Arial" w:cs="Arial"/>
                <w:b/>
              </w:rPr>
            </w:pPr>
          </w:p>
          <w:p w:rsidR="00224558" w:rsidRPr="00867BB8" w:rsidRDefault="00410898" w:rsidP="00A41F0E">
            <w:pPr>
              <w:spacing w:line="360" w:lineRule="auto"/>
              <w:jc w:val="center"/>
              <w:rPr>
                <w:rFonts w:ascii="Arial" w:hAnsi="Arial" w:cs="Arial"/>
                <w:b/>
              </w:rPr>
            </w:pPr>
            <w:r w:rsidRPr="00867BB8">
              <w:rPr>
                <w:rFonts w:ascii="Arial" w:hAnsi="Arial" w:cs="Arial"/>
                <w:b/>
              </w:rPr>
              <w:t>Opis wykonywanej usługi zgodnie z wymogami SWZ</w:t>
            </w:r>
            <w:r w:rsidR="00224558" w:rsidRPr="00867BB8">
              <w:rPr>
                <w:rFonts w:ascii="Arial" w:hAnsi="Arial" w:cs="Arial"/>
                <w:b/>
              </w:rPr>
              <w:t xml:space="preserve"> </w:t>
            </w:r>
          </w:p>
        </w:tc>
        <w:tc>
          <w:tcPr>
            <w:tcW w:w="2977" w:type="dxa"/>
          </w:tcPr>
          <w:p w:rsidR="00224558" w:rsidRPr="00867BB8" w:rsidRDefault="00224558" w:rsidP="00A41F0E">
            <w:pPr>
              <w:spacing w:line="360" w:lineRule="auto"/>
              <w:jc w:val="center"/>
              <w:rPr>
                <w:rFonts w:ascii="Arial" w:hAnsi="Arial" w:cs="Arial"/>
                <w:b/>
              </w:rPr>
            </w:pPr>
            <w:r w:rsidRPr="00867BB8">
              <w:rPr>
                <w:rFonts w:ascii="Arial" w:hAnsi="Arial" w:cs="Arial"/>
                <w:b/>
              </w:rPr>
              <w:t xml:space="preserve">Data wykonania/wykonywania usługi </w:t>
            </w:r>
          </w:p>
        </w:tc>
        <w:tc>
          <w:tcPr>
            <w:tcW w:w="3118" w:type="dxa"/>
          </w:tcPr>
          <w:p w:rsidR="00224558" w:rsidRPr="00867BB8" w:rsidRDefault="00410898" w:rsidP="00A41F0E">
            <w:pPr>
              <w:spacing w:line="360" w:lineRule="auto"/>
              <w:jc w:val="center"/>
              <w:rPr>
                <w:rFonts w:ascii="Arial" w:hAnsi="Arial" w:cs="Arial"/>
                <w:b/>
              </w:rPr>
            </w:pPr>
            <w:r w:rsidRPr="00867BB8">
              <w:rPr>
                <w:rFonts w:ascii="Arial" w:hAnsi="Arial" w:cs="Arial"/>
                <w:b/>
              </w:rPr>
              <w:t xml:space="preserve">Dane </w:t>
            </w:r>
            <w:r w:rsidR="00224558" w:rsidRPr="00867BB8">
              <w:rPr>
                <w:rFonts w:ascii="Arial" w:hAnsi="Arial" w:cs="Arial"/>
                <w:b/>
              </w:rPr>
              <w:t>podmiotu, na rzecz któr</w:t>
            </w:r>
            <w:r w:rsidRPr="00867BB8">
              <w:rPr>
                <w:rFonts w:ascii="Arial" w:hAnsi="Arial" w:cs="Arial"/>
                <w:b/>
              </w:rPr>
              <w:t>ego</w:t>
            </w:r>
            <w:r w:rsidR="00224558" w:rsidRPr="00867BB8">
              <w:rPr>
                <w:rFonts w:ascii="Arial" w:hAnsi="Arial" w:cs="Arial"/>
                <w:b/>
              </w:rPr>
              <w:t xml:space="preserve"> usługa została wykonana</w:t>
            </w:r>
          </w:p>
        </w:tc>
      </w:tr>
      <w:tr w:rsidR="00224558" w:rsidRPr="00867BB8" w:rsidTr="00313259">
        <w:trPr>
          <w:trHeight w:val="958"/>
        </w:trPr>
        <w:tc>
          <w:tcPr>
            <w:tcW w:w="654" w:type="dxa"/>
          </w:tcPr>
          <w:p w:rsidR="00224558" w:rsidRPr="00867BB8" w:rsidRDefault="00224558" w:rsidP="00313259">
            <w:pPr>
              <w:spacing w:line="276" w:lineRule="auto"/>
              <w:rPr>
                <w:rFonts w:ascii="Arial" w:hAnsi="Arial" w:cs="Arial"/>
              </w:rPr>
            </w:pPr>
          </w:p>
          <w:p w:rsidR="00224558" w:rsidRPr="00867BB8" w:rsidRDefault="00224558" w:rsidP="00313259">
            <w:pPr>
              <w:spacing w:line="276" w:lineRule="auto"/>
              <w:rPr>
                <w:rFonts w:ascii="Arial" w:hAnsi="Arial" w:cs="Arial"/>
              </w:rPr>
            </w:pPr>
          </w:p>
        </w:tc>
        <w:tc>
          <w:tcPr>
            <w:tcW w:w="2431" w:type="dxa"/>
          </w:tcPr>
          <w:p w:rsidR="00224558" w:rsidRPr="00867BB8" w:rsidRDefault="00224558" w:rsidP="00313259">
            <w:pPr>
              <w:spacing w:line="276" w:lineRule="auto"/>
              <w:rPr>
                <w:rFonts w:ascii="Arial" w:hAnsi="Arial" w:cs="Arial"/>
              </w:rPr>
            </w:pPr>
          </w:p>
        </w:tc>
        <w:tc>
          <w:tcPr>
            <w:tcW w:w="2977" w:type="dxa"/>
          </w:tcPr>
          <w:p w:rsidR="00224558" w:rsidRPr="00867BB8" w:rsidRDefault="00224558" w:rsidP="00313259">
            <w:pPr>
              <w:spacing w:line="276" w:lineRule="auto"/>
              <w:rPr>
                <w:rFonts w:ascii="Arial" w:hAnsi="Arial" w:cs="Arial"/>
              </w:rPr>
            </w:pPr>
          </w:p>
        </w:tc>
        <w:tc>
          <w:tcPr>
            <w:tcW w:w="3118" w:type="dxa"/>
          </w:tcPr>
          <w:p w:rsidR="00224558" w:rsidRPr="00867BB8" w:rsidRDefault="00224558" w:rsidP="00313259">
            <w:pPr>
              <w:spacing w:line="276" w:lineRule="auto"/>
              <w:rPr>
                <w:rFonts w:ascii="Arial" w:hAnsi="Arial" w:cs="Arial"/>
              </w:rPr>
            </w:pPr>
          </w:p>
          <w:p w:rsidR="00224558" w:rsidRPr="00867BB8" w:rsidRDefault="00224558" w:rsidP="00313259">
            <w:pPr>
              <w:spacing w:line="276" w:lineRule="auto"/>
              <w:rPr>
                <w:rFonts w:ascii="Arial" w:hAnsi="Arial" w:cs="Arial"/>
              </w:rPr>
            </w:pPr>
          </w:p>
          <w:p w:rsidR="00224558" w:rsidRPr="00867BB8" w:rsidRDefault="00224558" w:rsidP="00313259">
            <w:pPr>
              <w:spacing w:line="276" w:lineRule="auto"/>
              <w:rPr>
                <w:rFonts w:ascii="Arial" w:hAnsi="Arial" w:cs="Arial"/>
              </w:rPr>
            </w:pPr>
          </w:p>
          <w:p w:rsidR="00224558" w:rsidRPr="00867BB8" w:rsidRDefault="00224558" w:rsidP="00313259">
            <w:pPr>
              <w:spacing w:line="276" w:lineRule="auto"/>
              <w:rPr>
                <w:rFonts w:ascii="Arial" w:hAnsi="Arial" w:cs="Arial"/>
              </w:rPr>
            </w:pPr>
          </w:p>
        </w:tc>
      </w:tr>
      <w:tr w:rsidR="00224558" w:rsidRPr="00867BB8" w:rsidTr="00224558">
        <w:tc>
          <w:tcPr>
            <w:tcW w:w="654" w:type="dxa"/>
          </w:tcPr>
          <w:p w:rsidR="00224558" w:rsidRPr="00867BB8" w:rsidRDefault="00224558" w:rsidP="00313259">
            <w:pPr>
              <w:spacing w:line="276" w:lineRule="auto"/>
              <w:rPr>
                <w:rFonts w:ascii="Arial" w:hAnsi="Arial" w:cs="Arial"/>
              </w:rPr>
            </w:pPr>
          </w:p>
          <w:p w:rsidR="00224558" w:rsidRPr="00867BB8" w:rsidRDefault="00224558" w:rsidP="00313259">
            <w:pPr>
              <w:spacing w:line="276" w:lineRule="auto"/>
              <w:rPr>
                <w:rFonts w:ascii="Arial" w:hAnsi="Arial" w:cs="Arial"/>
              </w:rPr>
            </w:pPr>
          </w:p>
        </w:tc>
        <w:tc>
          <w:tcPr>
            <w:tcW w:w="2431" w:type="dxa"/>
          </w:tcPr>
          <w:p w:rsidR="00224558" w:rsidRPr="00867BB8" w:rsidRDefault="00224558" w:rsidP="00313259">
            <w:pPr>
              <w:spacing w:line="276" w:lineRule="auto"/>
              <w:rPr>
                <w:rFonts w:ascii="Arial" w:hAnsi="Arial" w:cs="Arial"/>
              </w:rPr>
            </w:pPr>
          </w:p>
        </w:tc>
        <w:tc>
          <w:tcPr>
            <w:tcW w:w="2977" w:type="dxa"/>
          </w:tcPr>
          <w:p w:rsidR="00224558" w:rsidRPr="00867BB8" w:rsidRDefault="00224558" w:rsidP="00313259">
            <w:pPr>
              <w:spacing w:line="276" w:lineRule="auto"/>
              <w:rPr>
                <w:rFonts w:ascii="Arial" w:hAnsi="Arial" w:cs="Arial"/>
              </w:rPr>
            </w:pPr>
          </w:p>
        </w:tc>
        <w:tc>
          <w:tcPr>
            <w:tcW w:w="3118" w:type="dxa"/>
          </w:tcPr>
          <w:p w:rsidR="00224558" w:rsidRPr="00867BB8" w:rsidRDefault="00224558" w:rsidP="00313259">
            <w:pPr>
              <w:spacing w:line="276" w:lineRule="auto"/>
              <w:rPr>
                <w:rFonts w:ascii="Arial" w:hAnsi="Arial" w:cs="Arial"/>
              </w:rPr>
            </w:pPr>
          </w:p>
          <w:p w:rsidR="00224558" w:rsidRPr="00867BB8" w:rsidRDefault="00224558" w:rsidP="00313259">
            <w:pPr>
              <w:spacing w:line="276" w:lineRule="auto"/>
              <w:rPr>
                <w:rFonts w:ascii="Arial" w:hAnsi="Arial" w:cs="Arial"/>
              </w:rPr>
            </w:pPr>
          </w:p>
          <w:p w:rsidR="00224558" w:rsidRPr="00867BB8" w:rsidRDefault="00224558" w:rsidP="00313259">
            <w:pPr>
              <w:spacing w:line="276" w:lineRule="auto"/>
              <w:rPr>
                <w:rFonts w:ascii="Arial" w:hAnsi="Arial" w:cs="Arial"/>
              </w:rPr>
            </w:pPr>
          </w:p>
          <w:p w:rsidR="00224558" w:rsidRPr="00867BB8" w:rsidRDefault="00224558" w:rsidP="00313259">
            <w:pPr>
              <w:spacing w:line="276" w:lineRule="auto"/>
              <w:rPr>
                <w:rFonts w:ascii="Arial" w:hAnsi="Arial" w:cs="Arial"/>
              </w:rPr>
            </w:pPr>
          </w:p>
        </w:tc>
      </w:tr>
      <w:tr w:rsidR="00224558" w:rsidRPr="00867BB8" w:rsidTr="00224558">
        <w:tc>
          <w:tcPr>
            <w:tcW w:w="654" w:type="dxa"/>
          </w:tcPr>
          <w:p w:rsidR="00224558" w:rsidRPr="00867BB8" w:rsidRDefault="00224558" w:rsidP="00313259">
            <w:pPr>
              <w:spacing w:line="276" w:lineRule="auto"/>
              <w:rPr>
                <w:rFonts w:ascii="Arial" w:hAnsi="Arial" w:cs="Arial"/>
              </w:rPr>
            </w:pPr>
          </w:p>
          <w:p w:rsidR="00224558" w:rsidRPr="00867BB8" w:rsidRDefault="00224558" w:rsidP="00313259">
            <w:pPr>
              <w:spacing w:line="276" w:lineRule="auto"/>
              <w:rPr>
                <w:rFonts w:ascii="Arial" w:hAnsi="Arial" w:cs="Arial"/>
              </w:rPr>
            </w:pPr>
          </w:p>
          <w:p w:rsidR="00224558" w:rsidRPr="00867BB8" w:rsidRDefault="00224558" w:rsidP="00313259">
            <w:pPr>
              <w:spacing w:line="276" w:lineRule="auto"/>
              <w:rPr>
                <w:rFonts w:ascii="Arial" w:hAnsi="Arial" w:cs="Arial"/>
              </w:rPr>
            </w:pPr>
          </w:p>
          <w:p w:rsidR="00224558" w:rsidRPr="00867BB8" w:rsidRDefault="00224558" w:rsidP="00313259">
            <w:pPr>
              <w:spacing w:line="276" w:lineRule="auto"/>
              <w:rPr>
                <w:rFonts w:ascii="Arial" w:hAnsi="Arial" w:cs="Arial"/>
              </w:rPr>
            </w:pPr>
          </w:p>
        </w:tc>
        <w:tc>
          <w:tcPr>
            <w:tcW w:w="2431" w:type="dxa"/>
          </w:tcPr>
          <w:p w:rsidR="00224558" w:rsidRPr="00867BB8" w:rsidRDefault="00224558" w:rsidP="00313259">
            <w:pPr>
              <w:spacing w:line="276" w:lineRule="auto"/>
              <w:rPr>
                <w:rFonts w:ascii="Arial" w:hAnsi="Arial" w:cs="Arial"/>
              </w:rPr>
            </w:pPr>
          </w:p>
        </w:tc>
        <w:tc>
          <w:tcPr>
            <w:tcW w:w="2977" w:type="dxa"/>
          </w:tcPr>
          <w:p w:rsidR="00224558" w:rsidRPr="00867BB8" w:rsidRDefault="00224558" w:rsidP="00313259">
            <w:pPr>
              <w:spacing w:line="276" w:lineRule="auto"/>
              <w:rPr>
                <w:rFonts w:ascii="Arial" w:hAnsi="Arial" w:cs="Arial"/>
              </w:rPr>
            </w:pPr>
          </w:p>
        </w:tc>
        <w:tc>
          <w:tcPr>
            <w:tcW w:w="3118" w:type="dxa"/>
          </w:tcPr>
          <w:p w:rsidR="00224558" w:rsidRPr="00867BB8" w:rsidRDefault="00224558" w:rsidP="00313259">
            <w:pPr>
              <w:spacing w:line="276" w:lineRule="auto"/>
              <w:rPr>
                <w:rFonts w:ascii="Arial" w:hAnsi="Arial" w:cs="Arial"/>
              </w:rPr>
            </w:pPr>
          </w:p>
        </w:tc>
      </w:tr>
    </w:tbl>
    <w:p w:rsidR="00313259" w:rsidRPr="00867BB8" w:rsidRDefault="00313259" w:rsidP="00A41F0E">
      <w:pPr>
        <w:spacing w:line="360" w:lineRule="auto"/>
        <w:rPr>
          <w:rFonts w:ascii="Arial" w:hAnsi="Arial" w:cs="Arial"/>
          <w:i/>
          <w:iCs/>
        </w:rPr>
      </w:pPr>
    </w:p>
    <w:p w:rsidR="00224558" w:rsidRPr="00867BB8" w:rsidRDefault="00224558" w:rsidP="00A41F0E">
      <w:pPr>
        <w:spacing w:line="360" w:lineRule="auto"/>
        <w:rPr>
          <w:rFonts w:ascii="Arial" w:hAnsi="Arial" w:cs="Arial"/>
        </w:rPr>
      </w:pPr>
      <w:r w:rsidRPr="00867BB8">
        <w:rPr>
          <w:rFonts w:ascii="Arial" w:hAnsi="Arial" w:cs="Arial"/>
        </w:rPr>
        <w:t>data: ...............................</w:t>
      </w:r>
    </w:p>
    <w:p w:rsidR="00224558" w:rsidRPr="00867BB8" w:rsidRDefault="00224558" w:rsidP="00A41F0E">
      <w:pPr>
        <w:spacing w:line="360" w:lineRule="auto"/>
        <w:jc w:val="right"/>
        <w:rPr>
          <w:rFonts w:ascii="Arial" w:hAnsi="Arial" w:cs="Arial"/>
          <w:b/>
          <w:bCs/>
        </w:rPr>
      </w:pPr>
      <w:r w:rsidRPr="00867BB8">
        <w:rPr>
          <w:rFonts w:ascii="Arial" w:hAnsi="Arial" w:cs="Arial"/>
          <w:b/>
          <w:bCs/>
        </w:rPr>
        <w:t>Podpis: ………………………………</w:t>
      </w:r>
    </w:p>
    <w:p w:rsidR="00605EA4" w:rsidRPr="00867BB8" w:rsidRDefault="00224558" w:rsidP="00313259">
      <w:pPr>
        <w:spacing w:line="360" w:lineRule="auto"/>
        <w:ind w:left="5811"/>
        <w:rPr>
          <w:rFonts w:ascii="Arial" w:hAnsi="Arial" w:cs="Arial"/>
        </w:rPr>
      </w:pPr>
      <w:r w:rsidRPr="00867BB8">
        <w:rPr>
          <w:rFonts w:ascii="Arial" w:hAnsi="Arial" w:cs="Arial"/>
        </w:rPr>
        <w:t>(upoważnionego przedstawiciela Wykonawcy</w:t>
      </w:r>
      <w:r w:rsidR="00313259" w:rsidRPr="00867BB8">
        <w:rPr>
          <w:rFonts w:ascii="Arial" w:hAnsi="Arial" w:cs="Arial"/>
        </w:rPr>
        <w:t>)</w:t>
      </w:r>
    </w:p>
    <w:p w:rsidR="00607CC9" w:rsidRPr="00867BB8" w:rsidRDefault="00607CC9" w:rsidP="00313259">
      <w:pPr>
        <w:spacing w:line="360" w:lineRule="auto"/>
        <w:ind w:left="5811"/>
        <w:rPr>
          <w:rFonts w:ascii="Arial" w:hAnsi="Arial" w:cs="Arial"/>
          <w:b/>
        </w:rPr>
      </w:pPr>
      <w:r w:rsidRPr="00867BB8">
        <w:rPr>
          <w:rFonts w:ascii="Arial" w:hAnsi="Arial" w:cs="Arial"/>
          <w:b/>
        </w:rPr>
        <w:lastRenderedPageBreak/>
        <w:t>Załącznik nr 8 do swz</w:t>
      </w:r>
    </w:p>
    <w:p w:rsidR="00EA564C" w:rsidRPr="00867BB8" w:rsidRDefault="00EA564C" w:rsidP="00EA564C">
      <w:pPr>
        <w:spacing w:line="360" w:lineRule="auto"/>
        <w:rPr>
          <w:rFonts w:ascii="Arial" w:hAnsi="Arial" w:cs="Arial"/>
        </w:rPr>
      </w:pPr>
    </w:p>
    <w:p w:rsidR="00DD5212" w:rsidRPr="00867BB8" w:rsidRDefault="00DD5212" w:rsidP="00DD5212">
      <w:pPr>
        <w:widowControl/>
        <w:spacing w:line="360" w:lineRule="auto"/>
        <w:rPr>
          <w:rFonts w:ascii="Arial" w:eastAsiaTheme="minorHAnsi" w:hAnsi="Arial" w:cs="Arial"/>
          <w:color w:val="000000"/>
          <w:lang w:eastAsia="en-US"/>
        </w:rPr>
      </w:pPr>
      <w:r w:rsidRPr="00867BB8">
        <w:rPr>
          <w:rFonts w:ascii="Arial" w:eastAsiaTheme="minorHAnsi" w:hAnsi="Arial" w:cs="Arial"/>
          <w:color w:val="000000"/>
          <w:lang w:eastAsia="en-US"/>
        </w:rPr>
        <w:t xml:space="preserve">Nazwa Wykonawcy ............................................................................................................................................ </w:t>
      </w:r>
    </w:p>
    <w:p w:rsidR="00DD5212" w:rsidRPr="00867BB8" w:rsidRDefault="00DD5212" w:rsidP="00DD5212">
      <w:pPr>
        <w:widowControl/>
        <w:spacing w:line="360" w:lineRule="auto"/>
        <w:rPr>
          <w:rFonts w:ascii="Arial" w:eastAsiaTheme="minorHAnsi" w:hAnsi="Arial" w:cs="Arial"/>
          <w:color w:val="000000"/>
          <w:lang w:eastAsia="en-US"/>
        </w:rPr>
      </w:pPr>
      <w:r w:rsidRPr="00867BB8">
        <w:rPr>
          <w:rFonts w:ascii="Arial" w:eastAsiaTheme="minorHAnsi" w:hAnsi="Arial" w:cs="Arial"/>
          <w:color w:val="000000"/>
          <w:lang w:eastAsia="en-US"/>
        </w:rPr>
        <w:t xml:space="preserve">Adres Wykonawcy ............................................................................................................................................ </w:t>
      </w:r>
    </w:p>
    <w:p w:rsidR="00DD5212" w:rsidRPr="00867BB8" w:rsidRDefault="00DD5212" w:rsidP="00DD5212">
      <w:pPr>
        <w:widowControl/>
        <w:spacing w:line="360" w:lineRule="auto"/>
        <w:rPr>
          <w:rFonts w:ascii="Arial" w:eastAsiaTheme="minorHAnsi" w:hAnsi="Arial" w:cs="Arial"/>
          <w:color w:val="000000"/>
          <w:lang w:eastAsia="en-US"/>
        </w:rPr>
      </w:pPr>
      <w:r w:rsidRPr="00867BB8">
        <w:rPr>
          <w:rFonts w:ascii="Arial" w:eastAsiaTheme="minorHAnsi" w:hAnsi="Arial" w:cs="Arial"/>
          <w:color w:val="000000"/>
          <w:lang w:eastAsia="en-US"/>
        </w:rPr>
        <w:t xml:space="preserve">Numer telefonu, email ............................................................................................................................................ </w:t>
      </w:r>
    </w:p>
    <w:p w:rsidR="00DD5212" w:rsidRPr="00867BB8" w:rsidRDefault="00DD5212" w:rsidP="00DD5212">
      <w:pPr>
        <w:widowControl/>
        <w:spacing w:line="360" w:lineRule="auto"/>
        <w:jc w:val="center"/>
        <w:rPr>
          <w:rFonts w:ascii="Arial" w:eastAsiaTheme="minorHAnsi" w:hAnsi="Arial" w:cs="Arial"/>
          <w:color w:val="000000"/>
          <w:lang w:eastAsia="en-US"/>
        </w:rPr>
      </w:pPr>
      <w:r w:rsidRPr="00867BB8">
        <w:rPr>
          <w:rFonts w:ascii="Arial" w:eastAsiaTheme="minorHAnsi" w:hAnsi="Arial" w:cs="Arial"/>
          <w:b/>
          <w:bCs/>
          <w:color w:val="000000"/>
          <w:lang w:eastAsia="en-US"/>
        </w:rPr>
        <w:t>Dotyczy postępowania pn.:</w:t>
      </w:r>
    </w:p>
    <w:p w:rsidR="00DD5212" w:rsidRPr="00867BB8" w:rsidRDefault="00DD5212" w:rsidP="00DD5212">
      <w:pPr>
        <w:spacing w:after="160" w:line="360" w:lineRule="auto"/>
        <w:jc w:val="center"/>
        <w:rPr>
          <w:rFonts w:ascii="Arial" w:hAnsi="Arial" w:cs="Arial"/>
          <w:b/>
        </w:rPr>
      </w:pPr>
      <w:r w:rsidRPr="00867BB8">
        <w:rPr>
          <w:rFonts w:ascii="Arial" w:hAnsi="Arial" w:cs="Arial"/>
          <w:b/>
        </w:rPr>
        <w:t>„Odbiór i zagospodarowanie odpadów komunalnych od właścicieli nieruchomości zamieszkałych z terenu Miasta i Gminy</w:t>
      </w:r>
      <w:r w:rsidRPr="00867BB8">
        <w:rPr>
          <w:rFonts w:ascii="Arial" w:hAnsi="Arial" w:cs="Arial"/>
          <w:b/>
          <w:bCs/>
        </w:rPr>
        <w:t xml:space="preserve"> Bodzanów oraz z PSZOK’’</w:t>
      </w:r>
    </w:p>
    <w:p w:rsidR="00DD5212" w:rsidRPr="00867BB8" w:rsidRDefault="00046477" w:rsidP="00DD5212">
      <w:pPr>
        <w:widowControl/>
        <w:spacing w:line="360" w:lineRule="auto"/>
        <w:jc w:val="center"/>
        <w:rPr>
          <w:rFonts w:ascii="Arial" w:eastAsiaTheme="minorHAnsi" w:hAnsi="Arial" w:cs="Arial"/>
          <w:b/>
          <w:bCs/>
          <w:color w:val="000000"/>
          <w:lang w:eastAsia="en-US"/>
        </w:rPr>
      </w:pPr>
      <w:r>
        <w:rPr>
          <w:rFonts w:ascii="Arial" w:eastAsiaTheme="minorHAnsi" w:hAnsi="Arial" w:cs="Arial"/>
          <w:b/>
          <w:bCs/>
          <w:color w:val="000000"/>
          <w:lang w:eastAsia="en-US"/>
        </w:rPr>
        <w:t>Znak sprawy: RI</w:t>
      </w:r>
      <w:r w:rsidR="005B4F27">
        <w:rPr>
          <w:rFonts w:ascii="Arial" w:eastAsiaTheme="minorHAnsi" w:hAnsi="Arial" w:cs="Arial"/>
          <w:b/>
          <w:bCs/>
          <w:color w:val="000000"/>
          <w:lang w:eastAsia="en-US"/>
        </w:rPr>
        <w:t>OŚ</w:t>
      </w:r>
      <w:r>
        <w:rPr>
          <w:rFonts w:ascii="Arial" w:eastAsiaTheme="minorHAnsi" w:hAnsi="Arial" w:cs="Arial"/>
          <w:b/>
          <w:bCs/>
          <w:color w:val="000000"/>
          <w:lang w:eastAsia="en-US"/>
        </w:rPr>
        <w:t>.271</w:t>
      </w:r>
      <w:r w:rsidR="00230893">
        <w:rPr>
          <w:rFonts w:ascii="Arial" w:eastAsiaTheme="minorHAnsi" w:hAnsi="Arial" w:cs="Arial"/>
          <w:b/>
          <w:bCs/>
          <w:color w:val="000000"/>
          <w:lang w:eastAsia="en-US"/>
        </w:rPr>
        <w:t>.167</w:t>
      </w:r>
      <w:r w:rsidR="00DD5212" w:rsidRPr="00867BB8">
        <w:rPr>
          <w:rFonts w:ascii="Arial" w:eastAsiaTheme="minorHAnsi" w:hAnsi="Arial" w:cs="Arial"/>
          <w:b/>
          <w:bCs/>
          <w:color w:val="000000"/>
          <w:lang w:eastAsia="en-US"/>
        </w:rPr>
        <w:t>.202</w:t>
      </w:r>
      <w:r w:rsidR="005B4F27">
        <w:rPr>
          <w:rFonts w:ascii="Arial" w:eastAsiaTheme="minorHAnsi" w:hAnsi="Arial" w:cs="Arial"/>
          <w:b/>
          <w:bCs/>
          <w:color w:val="000000"/>
          <w:lang w:eastAsia="en-US"/>
        </w:rPr>
        <w:t>4</w:t>
      </w:r>
    </w:p>
    <w:p w:rsidR="00DD5212" w:rsidRPr="00867BB8" w:rsidRDefault="00DD5212" w:rsidP="00DD5212">
      <w:pPr>
        <w:widowControl/>
        <w:spacing w:line="360" w:lineRule="auto"/>
        <w:jc w:val="center"/>
        <w:rPr>
          <w:rFonts w:ascii="Arial" w:eastAsiaTheme="minorHAnsi" w:hAnsi="Arial" w:cs="Arial"/>
          <w:color w:val="000000"/>
          <w:lang w:eastAsia="en-US"/>
        </w:rPr>
      </w:pPr>
      <w:r w:rsidRPr="00867BB8">
        <w:rPr>
          <w:rFonts w:ascii="Arial" w:eastAsiaTheme="minorHAnsi" w:hAnsi="Arial" w:cs="Arial"/>
          <w:b/>
          <w:bCs/>
          <w:color w:val="000000"/>
          <w:lang w:eastAsia="en-US"/>
        </w:rPr>
        <w:t>Oświadczenie Wykonawcy o aktualności informacji zawartych w oświadczeniu,        o którym mowa w art. 125 ust. 1 ustawy Pzp</w:t>
      </w:r>
    </w:p>
    <w:p w:rsidR="00DD5212" w:rsidRPr="00867BB8" w:rsidRDefault="00DD5212" w:rsidP="00DD5212">
      <w:pPr>
        <w:widowControl/>
        <w:spacing w:line="360" w:lineRule="auto"/>
        <w:rPr>
          <w:rFonts w:ascii="Arial" w:eastAsiaTheme="minorHAnsi" w:hAnsi="Arial" w:cs="Arial"/>
          <w:color w:val="000000"/>
          <w:lang w:eastAsia="en-US"/>
        </w:rPr>
      </w:pPr>
    </w:p>
    <w:p w:rsidR="00DD5212" w:rsidRPr="00867BB8" w:rsidRDefault="00DD5212" w:rsidP="00DD5212">
      <w:pPr>
        <w:widowControl/>
        <w:spacing w:line="360" w:lineRule="auto"/>
        <w:jc w:val="both"/>
        <w:rPr>
          <w:rFonts w:ascii="Arial" w:eastAsiaTheme="minorHAnsi" w:hAnsi="Arial" w:cs="Arial"/>
          <w:color w:val="000000"/>
          <w:lang w:eastAsia="en-US"/>
        </w:rPr>
      </w:pPr>
      <w:r w:rsidRPr="00867BB8">
        <w:rPr>
          <w:rFonts w:ascii="Arial" w:eastAsiaTheme="minorHAnsi" w:hAnsi="Arial" w:cs="Arial"/>
          <w:color w:val="000000"/>
          <w:lang w:eastAsia="en-US"/>
        </w:rPr>
        <w:tab/>
        <w:t xml:space="preserve">Oświadczam, iż informacje zawarte w oświadczeniu, o którym mowa w art. 125 ust. 1 Pzp, w zakresie podstaw wykluczenia z postępowania wskazanych przez Zamawiającego, o których mowa w: </w:t>
      </w:r>
    </w:p>
    <w:p w:rsidR="00DD5212" w:rsidRPr="00867BB8" w:rsidRDefault="00DD5212" w:rsidP="00DD5212">
      <w:pPr>
        <w:widowControl/>
        <w:spacing w:line="360" w:lineRule="auto"/>
        <w:jc w:val="both"/>
        <w:rPr>
          <w:rFonts w:ascii="Arial" w:eastAsiaTheme="minorHAnsi" w:hAnsi="Arial" w:cs="Arial"/>
          <w:color w:val="000000"/>
          <w:lang w:eastAsia="en-US"/>
        </w:rPr>
      </w:pPr>
    </w:p>
    <w:p w:rsidR="00DD5212" w:rsidRPr="00867BB8" w:rsidRDefault="00DD5212" w:rsidP="00DD5212">
      <w:pPr>
        <w:widowControl/>
        <w:spacing w:after="20" w:line="360" w:lineRule="auto"/>
        <w:ind w:left="284" w:hanging="284"/>
        <w:rPr>
          <w:rFonts w:ascii="Arial" w:eastAsiaTheme="minorHAnsi" w:hAnsi="Arial" w:cs="Arial"/>
          <w:color w:val="000000"/>
          <w:lang w:eastAsia="en-US"/>
        </w:rPr>
      </w:pPr>
      <w:r w:rsidRPr="00867BB8">
        <w:rPr>
          <w:rFonts w:ascii="Arial" w:eastAsiaTheme="minorHAnsi" w:hAnsi="Arial" w:cs="Arial"/>
          <w:color w:val="000000"/>
          <w:lang w:eastAsia="en-US"/>
        </w:rPr>
        <w:t xml:space="preserve">a. art. 108 ust. 1 pkt 1 ustawy Pzp, </w:t>
      </w:r>
    </w:p>
    <w:p w:rsidR="00DD5212" w:rsidRPr="00867BB8" w:rsidRDefault="00DD5212" w:rsidP="00DD5212">
      <w:pPr>
        <w:widowControl/>
        <w:spacing w:after="20" w:line="360" w:lineRule="auto"/>
        <w:ind w:left="284" w:hanging="284"/>
        <w:rPr>
          <w:rFonts w:ascii="Arial" w:eastAsiaTheme="minorHAnsi" w:hAnsi="Arial" w:cs="Arial"/>
          <w:color w:val="000000"/>
          <w:lang w:eastAsia="en-US"/>
        </w:rPr>
      </w:pPr>
      <w:r w:rsidRPr="00867BB8">
        <w:rPr>
          <w:rFonts w:ascii="Arial" w:eastAsiaTheme="minorHAnsi" w:hAnsi="Arial" w:cs="Arial"/>
          <w:color w:val="000000"/>
          <w:lang w:eastAsia="en-US"/>
        </w:rPr>
        <w:t xml:space="preserve">b. art. 108 ust. 1 pkt 2 ustawy Pzp, </w:t>
      </w:r>
    </w:p>
    <w:p w:rsidR="00DD5212" w:rsidRPr="00867BB8" w:rsidRDefault="00DD5212" w:rsidP="00DD5212">
      <w:pPr>
        <w:widowControl/>
        <w:spacing w:after="20" w:line="360" w:lineRule="auto"/>
        <w:ind w:left="284" w:hanging="284"/>
        <w:rPr>
          <w:rFonts w:ascii="Arial" w:eastAsiaTheme="minorHAnsi" w:hAnsi="Arial" w:cs="Arial"/>
          <w:color w:val="000000"/>
          <w:lang w:eastAsia="en-US"/>
        </w:rPr>
      </w:pPr>
      <w:r w:rsidRPr="00867BB8">
        <w:rPr>
          <w:rFonts w:ascii="Arial" w:eastAsiaTheme="minorHAnsi" w:hAnsi="Arial" w:cs="Arial"/>
          <w:color w:val="000000"/>
          <w:lang w:eastAsia="en-US"/>
        </w:rPr>
        <w:t xml:space="preserve">c. art. 108 ust. 1 pkt 3 ustawy Pzp, </w:t>
      </w:r>
    </w:p>
    <w:p w:rsidR="00DD5212" w:rsidRPr="00867BB8" w:rsidRDefault="00DD5212" w:rsidP="00DD5212">
      <w:pPr>
        <w:widowControl/>
        <w:spacing w:after="20" w:line="360" w:lineRule="auto"/>
        <w:ind w:left="284" w:hanging="284"/>
        <w:rPr>
          <w:rFonts w:ascii="Arial" w:eastAsiaTheme="minorHAnsi" w:hAnsi="Arial" w:cs="Arial"/>
          <w:color w:val="000000"/>
          <w:lang w:eastAsia="en-US"/>
        </w:rPr>
      </w:pPr>
      <w:r w:rsidRPr="00867BB8">
        <w:rPr>
          <w:rFonts w:ascii="Arial" w:eastAsiaTheme="minorHAnsi" w:hAnsi="Arial" w:cs="Arial"/>
          <w:color w:val="000000"/>
          <w:lang w:eastAsia="en-US"/>
        </w:rPr>
        <w:t xml:space="preserve">d. art. 108 ust. 1 pkt 4 ustawy Pzp, dotyczących orzeczenia zakazu ubiegania się o zamówienie publiczne tytułem środka zapobiegawczego, </w:t>
      </w:r>
    </w:p>
    <w:p w:rsidR="00DD5212" w:rsidRPr="00867BB8" w:rsidRDefault="00DD5212" w:rsidP="00DD5212">
      <w:pPr>
        <w:widowControl/>
        <w:spacing w:after="20" w:line="360" w:lineRule="auto"/>
        <w:ind w:left="284" w:hanging="284"/>
        <w:rPr>
          <w:rFonts w:ascii="Arial" w:eastAsiaTheme="minorHAnsi" w:hAnsi="Arial" w:cs="Arial"/>
          <w:color w:val="000000"/>
          <w:lang w:eastAsia="en-US"/>
        </w:rPr>
      </w:pPr>
      <w:r w:rsidRPr="00867BB8">
        <w:rPr>
          <w:rFonts w:ascii="Arial" w:eastAsiaTheme="minorHAnsi" w:hAnsi="Arial" w:cs="Arial"/>
          <w:color w:val="000000"/>
          <w:lang w:eastAsia="en-US"/>
        </w:rPr>
        <w:t xml:space="preserve">e. art. 108 ust. 1 pkt 5 ustawy Pzp, dotyczących zawarcia z innymi wykonawcami porozumienia mającego na celu zakłócenie konkurencji, </w:t>
      </w:r>
    </w:p>
    <w:p w:rsidR="00DD5212" w:rsidRPr="00867BB8" w:rsidRDefault="00DD5212" w:rsidP="00DD5212">
      <w:pPr>
        <w:widowControl/>
        <w:spacing w:after="20" w:line="360" w:lineRule="auto"/>
        <w:ind w:left="284" w:hanging="284"/>
        <w:rPr>
          <w:rFonts w:ascii="Arial" w:eastAsiaTheme="minorHAnsi" w:hAnsi="Arial" w:cs="Arial"/>
          <w:color w:val="000000"/>
          <w:lang w:eastAsia="en-US"/>
        </w:rPr>
      </w:pPr>
      <w:r w:rsidRPr="00867BB8">
        <w:rPr>
          <w:rFonts w:ascii="Arial" w:eastAsiaTheme="minorHAnsi" w:hAnsi="Arial" w:cs="Arial"/>
          <w:color w:val="000000"/>
          <w:lang w:eastAsia="en-US"/>
        </w:rPr>
        <w:t xml:space="preserve">f. art. 108 ust. 1 pkt 6 ustawy Pzp. </w:t>
      </w:r>
    </w:p>
    <w:p w:rsidR="002038AC" w:rsidRPr="00867BB8" w:rsidRDefault="002038AC" w:rsidP="00DD5212">
      <w:pPr>
        <w:widowControl/>
        <w:spacing w:after="20" w:line="360" w:lineRule="auto"/>
        <w:ind w:left="284" w:hanging="284"/>
        <w:rPr>
          <w:rFonts w:ascii="Arial" w:eastAsiaTheme="minorHAnsi" w:hAnsi="Arial" w:cs="Arial"/>
          <w:color w:val="000000"/>
          <w:lang w:eastAsia="en-US"/>
        </w:rPr>
      </w:pPr>
      <w:r w:rsidRPr="00867BB8">
        <w:rPr>
          <w:rFonts w:ascii="Arial" w:hAnsi="Arial" w:cs="Arial"/>
        </w:rPr>
        <w:t>g.  art. 109 ust. 1 pkt. 1 ustawy Pzp,</w:t>
      </w:r>
    </w:p>
    <w:p w:rsidR="00DD5212" w:rsidRPr="00867BB8" w:rsidRDefault="002038AC" w:rsidP="002038AC">
      <w:pPr>
        <w:widowControl/>
        <w:spacing w:line="360" w:lineRule="auto"/>
        <w:rPr>
          <w:rFonts w:ascii="Arial" w:eastAsiaTheme="minorHAnsi" w:hAnsi="Arial" w:cs="Arial"/>
          <w:color w:val="000000"/>
          <w:lang w:eastAsia="en-US"/>
        </w:rPr>
      </w:pPr>
      <w:r w:rsidRPr="00867BB8">
        <w:rPr>
          <w:rFonts w:ascii="Arial" w:eastAsiaTheme="minorHAnsi" w:hAnsi="Arial" w:cs="Arial"/>
          <w:color w:val="000000"/>
          <w:lang w:eastAsia="en-US"/>
        </w:rPr>
        <w:t>h</w:t>
      </w:r>
      <w:r w:rsidR="00DD5212" w:rsidRPr="00867BB8">
        <w:rPr>
          <w:rFonts w:ascii="Arial" w:eastAsiaTheme="minorHAnsi" w:hAnsi="Arial" w:cs="Arial"/>
          <w:color w:val="000000"/>
          <w:lang w:eastAsia="en-US"/>
        </w:rPr>
        <w:t>. art. 7 ust.1 ustawy z dnia 13 kwietnia 2022 r. o szczególnych rozwiązaniach w zakresie przeciwdziałania wspieraniu agresji na Ukrainę oraz służących o</w:t>
      </w:r>
      <w:r w:rsidR="00BC7694">
        <w:rPr>
          <w:rFonts w:ascii="Arial" w:eastAsiaTheme="minorHAnsi" w:hAnsi="Arial" w:cs="Arial"/>
          <w:color w:val="000000"/>
          <w:lang w:eastAsia="en-US"/>
        </w:rPr>
        <w:t>ch</w:t>
      </w:r>
      <w:r w:rsidR="00DD5212" w:rsidRPr="00867BB8">
        <w:rPr>
          <w:rFonts w:ascii="Arial" w:eastAsiaTheme="minorHAnsi" w:hAnsi="Arial" w:cs="Arial"/>
          <w:color w:val="000000"/>
          <w:lang w:eastAsia="en-US"/>
        </w:rPr>
        <w:t xml:space="preserve">ronie bezpieczeństwa narodowego. </w:t>
      </w:r>
    </w:p>
    <w:p w:rsidR="00DD5212" w:rsidRPr="00867BB8" w:rsidRDefault="002038AC" w:rsidP="00DD5212">
      <w:pPr>
        <w:widowControl/>
        <w:spacing w:line="360" w:lineRule="auto"/>
        <w:ind w:left="284" w:hanging="284"/>
        <w:rPr>
          <w:rFonts w:ascii="Arial" w:eastAsiaTheme="minorHAnsi" w:hAnsi="Arial" w:cs="Arial"/>
          <w:color w:val="000000"/>
          <w:lang w:eastAsia="en-US"/>
        </w:rPr>
      </w:pPr>
      <w:r w:rsidRPr="00867BB8">
        <w:rPr>
          <w:rFonts w:ascii="Arial" w:eastAsiaTheme="minorHAnsi" w:hAnsi="Arial" w:cs="Arial"/>
          <w:color w:val="000000"/>
          <w:lang w:eastAsia="en-US"/>
        </w:rPr>
        <w:t>i</w:t>
      </w:r>
      <w:r w:rsidR="00DD5212" w:rsidRPr="00867BB8">
        <w:rPr>
          <w:rFonts w:ascii="Arial" w:eastAsiaTheme="minorHAnsi" w:hAnsi="Arial" w:cs="Arial"/>
          <w:color w:val="000000"/>
          <w:lang w:eastAsia="en-US"/>
        </w:rPr>
        <w:t xml:space="preserve">. </w:t>
      </w:r>
      <w:r w:rsidR="000275D3" w:rsidRPr="00867BB8">
        <w:rPr>
          <w:rFonts w:ascii="Arial" w:hAnsi="Arial" w:cs="Arial"/>
        </w:rPr>
        <w:t>art. 5k rozporządzenia Rady (UE) nr 833/2014 z dnia 31 lipca 2014 r. dotyczącego środków ograniczających w związku z działaniami Rosji destabilizującymi sytuację na Ukrainie (Dz.Urz.UE.L Nr 229, str. 1)</w:t>
      </w:r>
    </w:p>
    <w:p w:rsidR="00DD5212" w:rsidRPr="00867BB8" w:rsidRDefault="00DD5212" w:rsidP="00DD5212">
      <w:pPr>
        <w:widowControl/>
        <w:spacing w:line="360" w:lineRule="auto"/>
        <w:rPr>
          <w:rFonts w:ascii="Arial" w:eastAsiaTheme="minorHAnsi" w:hAnsi="Arial" w:cs="Arial"/>
          <w:color w:val="000000"/>
          <w:lang w:eastAsia="en-US"/>
        </w:rPr>
      </w:pPr>
    </w:p>
    <w:p w:rsidR="00DD5212" w:rsidRPr="00867BB8" w:rsidRDefault="00DD5212" w:rsidP="00DD5212">
      <w:pPr>
        <w:widowControl/>
        <w:spacing w:line="360" w:lineRule="auto"/>
        <w:rPr>
          <w:rFonts w:ascii="Arial" w:eastAsiaTheme="minorHAnsi" w:hAnsi="Arial" w:cs="Arial"/>
          <w:color w:val="000000"/>
          <w:lang w:eastAsia="en-US"/>
        </w:rPr>
      </w:pPr>
      <w:r w:rsidRPr="00867BB8">
        <w:rPr>
          <w:rFonts w:ascii="Arial" w:eastAsiaTheme="minorHAnsi" w:hAnsi="Arial" w:cs="Arial"/>
          <w:color w:val="000000"/>
          <w:lang w:eastAsia="en-US"/>
        </w:rPr>
        <w:t xml:space="preserve">pozostają aktualne. </w:t>
      </w:r>
    </w:p>
    <w:p w:rsidR="00DD5212" w:rsidRPr="00867BB8" w:rsidRDefault="00DD5212" w:rsidP="00DD5212">
      <w:pPr>
        <w:widowControl/>
        <w:rPr>
          <w:rFonts w:ascii="Arial" w:eastAsiaTheme="minorHAnsi" w:hAnsi="Arial" w:cs="Arial"/>
          <w:color w:val="000000"/>
          <w:lang w:eastAsia="en-US"/>
        </w:rPr>
      </w:pPr>
    </w:p>
    <w:p w:rsidR="00DD5212" w:rsidRPr="00867BB8" w:rsidRDefault="00DD5212" w:rsidP="00DD5212">
      <w:pPr>
        <w:widowControl/>
        <w:rPr>
          <w:rFonts w:ascii="Arial" w:eastAsiaTheme="minorHAnsi" w:hAnsi="Arial" w:cs="Arial"/>
          <w:color w:val="000000"/>
          <w:lang w:eastAsia="en-US"/>
        </w:rPr>
      </w:pPr>
    </w:p>
    <w:p w:rsidR="00DD5212" w:rsidRPr="00867BB8" w:rsidRDefault="00DD5212" w:rsidP="00DD5212">
      <w:pPr>
        <w:pStyle w:val="Tekstpodstawowywcity"/>
        <w:spacing w:after="0" w:line="360" w:lineRule="auto"/>
        <w:jc w:val="right"/>
        <w:rPr>
          <w:rFonts w:ascii="Arial" w:hAnsi="Arial" w:cs="Arial"/>
        </w:rPr>
      </w:pPr>
      <w:r w:rsidRPr="00867BB8">
        <w:rPr>
          <w:rFonts w:ascii="Arial" w:hAnsi="Arial" w:cs="Arial"/>
        </w:rPr>
        <w:t xml:space="preserve">  ………..…...................................................................</w:t>
      </w:r>
    </w:p>
    <w:p w:rsidR="00DD5212" w:rsidRPr="00867BB8" w:rsidRDefault="00DD5212" w:rsidP="00DD5212">
      <w:pPr>
        <w:tabs>
          <w:tab w:val="left" w:pos="5740"/>
        </w:tabs>
        <w:spacing w:line="360" w:lineRule="auto"/>
        <w:jc w:val="right"/>
        <w:rPr>
          <w:rFonts w:ascii="Arial" w:hAnsi="Arial" w:cs="Arial"/>
          <w:i/>
          <w:iCs/>
          <w:color w:val="000000"/>
        </w:rPr>
      </w:pPr>
      <w:r w:rsidRPr="00867BB8">
        <w:rPr>
          <w:rFonts w:ascii="Arial" w:hAnsi="Arial" w:cs="Arial"/>
          <w:i/>
          <w:iCs/>
          <w:color w:val="000000"/>
        </w:rPr>
        <w:t>(podpis Wykonawcy lub osoby upoważnionej do reprezentacji)</w:t>
      </w:r>
    </w:p>
    <w:p w:rsidR="00EA564C" w:rsidRPr="00867BB8" w:rsidRDefault="00EA564C" w:rsidP="00EA564C">
      <w:pPr>
        <w:spacing w:line="360" w:lineRule="auto"/>
        <w:rPr>
          <w:rFonts w:ascii="Arial" w:hAnsi="Arial" w:cs="Arial"/>
          <w:i/>
          <w:iCs/>
          <w:color w:val="000000"/>
        </w:rPr>
      </w:pPr>
    </w:p>
    <w:sectPr w:rsidR="00EA564C" w:rsidRPr="00867BB8" w:rsidSect="00A81F4E">
      <w:footerReference w:type="default" r:id="rId19"/>
      <w:pgSz w:w="11910" w:h="16840"/>
      <w:pgMar w:top="1080" w:right="1280" w:bottom="1080" w:left="1280" w:header="0" w:footer="897" w:gutter="0"/>
      <w:cols w:space="708"/>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2B7981" w15:done="0"/>
  <w15:commentEx w15:paraId="40E0EECE" w15:done="0"/>
  <w15:commentEx w15:paraId="10361D5F" w15:done="0"/>
  <w15:commentEx w15:paraId="07117266" w15:done="0"/>
  <w15:commentEx w15:paraId="37B6B457" w15:paraIdParent="07117266" w15:done="0"/>
  <w15:commentEx w15:paraId="435E5EF6" w15:done="0"/>
  <w15:commentEx w15:paraId="166DEE25" w15:done="0"/>
  <w15:commentEx w15:paraId="1255AEB4" w15:done="0"/>
  <w15:commentEx w15:paraId="4831B2D9" w15:paraIdParent="1255AEB4" w15:done="0"/>
  <w15:commentEx w15:paraId="7C1BD7C6" w15:done="0"/>
  <w15:commentEx w15:paraId="5331C376" w15:done="0"/>
  <w15:commentEx w15:paraId="37245B83" w15:done="0"/>
  <w15:commentEx w15:paraId="08D77BAC" w15:done="0"/>
  <w15:commentEx w15:paraId="4DB0291C" w15:done="0"/>
  <w15:commentEx w15:paraId="7A25F6C7" w15:done="0"/>
  <w15:commentEx w15:paraId="1D7927CE" w15:done="0"/>
  <w15:commentEx w15:paraId="4BF8D8E3" w15:done="0"/>
  <w15:commentEx w15:paraId="24A54825" w15:done="0"/>
  <w15:commentEx w15:paraId="73CD7873" w15:done="0"/>
  <w15:commentEx w15:paraId="2C92B8C8" w15:done="0"/>
  <w15:commentEx w15:paraId="13C7A4CE" w15:done="0"/>
  <w15:commentEx w15:paraId="6D0A25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F11EF0" w16cex:dateUtc="2024-08-22T08:13:00Z"/>
  <w16cex:commentExtensible w16cex:durableId="38C952CB" w16cex:dateUtc="2024-08-22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2B7981" w16cid:durableId="1D34D177"/>
  <w16cid:commentId w16cid:paraId="40E0EECE" w16cid:durableId="559796C1"/>
  <w16cid:commentId w16cid:paraId="10361D5F" w16cid:durableId="7653F791"/>
  <w16cid:commentId w16cid:paraId="07117266" w16cid:durableId="56F5EB88"/>
  <w16cid:commentId w16cid:paraId="37B6B457" w16cid:durableId="27F11EF0"/>
  <w16cid:commentId w16cid:paraId="435E5EF6" w16cid:durableId="5456BD65"/>
  <w16cid:commentId w16cid:paraId="166DEE25" w16cid:durableId="32878170"/>
  <w16cid:commentId w16cid:paraId="1255AEB4" w16cid:durableId="0DE16B8E"/>
  <w16cid:commentId w16cid:paraId="4831B2D9" w16cid:durableId="38C952CB"/>
  <w16cid:commentId w16cid:paraId="7C1BD7C6" w16cid:durableId="13F3E287"/>
  <w16cid:commentId w16cid:paraId="5331C376" w16cid:durableId="2DF20BCA"/>
  <w16cid:commentId w16cid:paraId="37245B83" w16cid:durableId="141B0F5A"/>
  <w16cid:commentId w16cid:paraId="08D77BAC" w16cid:durableId="2844DF3B"/>
  <w16cid:commentId w16cid:paraId="4DB0291C" w16cid:durableId="327ACBF7"/>
  <w16cid:commentId w16cid:paraId="7A25F6C7" w16cid:durableId="0D96C3A9"/>
  <w16cid:commentId w16cid:paraId="1D7927CE" w16cid:durableId="1F6F99BA"/>
  <w16cid:commentId w16cid:paraId="4BF8D8E3" w16cid:durableId="55F67DDE"/>
  <w16cid:commentId w16cid:paraId="24A54825" w16cid:durableId="16E17789"/>
  <w16cid:commentId w16cid:paraId="73CD7873" w16cid:durableId="3F7F6260"/>
  <w16cid:commentId w16cid:paraId="2C92B8C8" w16cid:durableId="1285E623"/>
  <w16cid:commentId w16cid:paraId="13C7A4CE" w16cid:durableId="3A075573"/>
  <w16cid:commentId w16cid:paraId="6D0A25A3" w16cid:durableId="7612A57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36F" w:rsidRDefault="00DA236F">
      <w:r>
        <w:separator/>
      </w:r>
    </w:p>
  </w:endnote>
  <w:endnote w:type="continuationSeparator" w:id="0">
    <w:p w:rsidR="00DA236F" w:rsidRDefault="00DA23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Bold">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47779"/>
      <w:docPartObj>
        <w:docPartGallery w:val="Page Numbers (Bottom of Page)"/>
        <w:docPartUnique/>
      </w:docPartObj>
    </w:sdtPr>
    <w:sdtContent>
      <w:p w:rsidR="006B1144" w:rsidRDefault="007D7F32">
        <w:pPr>
          <w:pStyle w:val="Stopka"/>
          <w:jc w:val="right"/>
        </w:pPr>
        <w:fldSimple w:instr="PAGE   \* MERGEFORMAT">
          <w:r w:rsidR="00C60B52">
            <w:rPr>
              <w:noProof/>
            </w:rPr>
            <w:t>51</w:t>
          </w:r>
        </w:fldSimple>
      </w:p>
    </w:sdtContent>
  </w:sdt>
  <w:p w:rsidR="006B1144" w:rsidRDefault="006B1144">
    <w:pPr>
      <w:pStyle w:val="Tekstpodstawowy"/>
      <w:kinsoku w:val="0"/>
      <w:overflowPunct w:val="0"/>
      <w:spacing w:before="0" w:line="14" w:lineRule="auto"/>
      <w:ind w:left="0" w:firstLine="0"/>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36F" w:rsidRDefault="00DA236F">
      <w:r>
        <w:separator/>
      </w:r>
    </w:p>
  </w:footnote>
  <w:footnote w:type="continuationSeparator" w:id="0">
    <w:p w:rsidR="00DA236F" w:rsidRDefault="00DA236F">
      <w:r>
        <w:continuationSeparator/>
      </w:r>
    </w:p>
  </w:footnote>
  <w:footnote w:id="1">
    <w:p w:rsidR="006B1144" w:rsidRPr="00B929A1" w:rsidRDefault="006B1144" w:rsidP="002B119B">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6B1144" w:rsidRDefault="006B1144" w:rsidP="002B119B">
      <w:pPr>
        <w:pStyle w:val="Tekstprzypisudolnego"/>
        <w:numPr>
          <w:ilvl w:val="0"/>
          <w:numId w:val="3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6B1144" w:rsidRDefault="006B1144" w:rsidP="002B119B">
      <w:pPr>
        <w:pStyle w:val="Tekstprzypisudolnego"/>
        <w:numPr>
          <w:ilvl w:val="0"/>
          <w:numId w:val="33"/>
        </w:numPr>
        <w:rPr>
          <w:rFonts w:ascii="Arial" w:hAnsi="Arial" w:cs="Arial"/>
          <w:sz w:val="16"/>
          <w:szCs w:val="16"/>
        </w:rPr>
      </w:pPr>
      <w:bookmarkStart w:id="1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0"/>
    </w:p>
    <w:p w:rsidR="006B1144" w:rsidRPr="00B929A1" w:rsidRDefault="006B1144" w:rsidP="002B119B">
      <w:pPr>
        <w:pStyle w:val="Tekstprzypisudolnego"/>
        <w:numPr>
          <w:ilvl w:val="0"/>
          <w:numId w:val="3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6B1144" w:rsidRPr="004E3F67" w:rsidRDefault="006B1144" w:rsidP="002B119B">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6B1144" w:rsidRPr="00A82964" w:rsidRDefault="006B1144" w:rsidP="002B119B">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6B1144" w:rsidRPr="00A82964" w:rsidRDefault="006B1144" w:rsidP="002B119B">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6B1144" w:rsidRPr="00A82964" w:rsidRDefault="006B1144" w:rsidP="002B119B">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6B1144" w:rsidRPr="00896587" w:rsidRDefault="006B1144" w:rsidP="002B119B">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6B1144" w:rsidRPr="00B929A1" w:rsidRDefault="006B1144" w:rsidP="002B119B">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6B1144" w:rsidRDefault="006B1144" w:rsidP="002B119B">
      <w:pPr>
        <w:pStyle w:val="Tekstprzypisudolnego"/>
        <w:numPr>
          <w:ilvl w:val="0"/>
          <w:numId w:val="3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6B1144" w:rsidRDefault="006B1144" w:rsidP="002B119B">
      <w:pPr>
        <w:pStyle w:val="Tekstprzypisudolnego"/>
        <w:numPr>
          <w:ilvl w:val="0"/>
          <w:numId w:val="33"/>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rsidR="006B1144" w:rsidRPr="00B929A1" w:rsidRDefault="006B1144" w:rsidP="002B119B">
      <w:pPr>
        <w:pStyle w:val="Tekstprzypisudolnego"/>
        <w:numPr>
          <w:ilvl w:val="0"/>
          <w:numId w:val="3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6B1144" w:rsidRPr="004E3F67" w:rsidRDefault="006B1144" w:rsidP="002B119B">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rsidR="006B1144" w:rsidRPr="00A82964" w:rsidRDefault="006B1144" w:rsidP="002B119B">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6B1144" w:rsidRPr="00A82964" w:rsidRDefault="006B1144" w:rsidP="002B119B">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6B1144" w:rsidRPr="00A82964" w:rsidRDefault="006B1144" w:rsidP="002B119B">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6B1144" w:rsidRPr="00896587" w:rsidRDefault="006B1144" w:rsidP="002B119B">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7"/>
    <w:lvl w:ilvl="0">
      <w:start w:val="1"/>
      <w:numFmt w:val="lowerLetter"/>
      <w:lvlText w:val="%1)"/>
      <w:lvlJc w:val="left"/>
      <w:pPr>
        <w:tabs>
          <w:tab w:val="num" w:pos="284"/>
        </w:tabs>
        <w:ind w:left="284" w:hanging="284"/>
      </w:pPr>
      <w:rPr>
        <w:rFonts w:cs="Arial Unicode MS" w:hint="default"/>
        <w:b/>
        <w:bCs/>
        <w:caps w:val="0"/>
        <w:smallCaps w:val="0"/>
        <w:strike w:val="0"/>
        <w:dstrike w:val="0"/>
        <w:color w:val="000000"/>
        <w:spacing w:val="0"/>
        <w:w w:val="100"/>
        <w:kern w:val="1"/>
        <w:position w:val="0"/>
        <w:sz w:val="24"/>
        <w:szCs w:val="24"/>
        <w:shd w:val="clear" w:color="auto" w:fill="auto"/>
        <w:vertAlign w:val="baseline"/>
        <w:em w:val="none"/>
      </w:rPr>
    </w:lvl>
  </w:abstractNum>
  <w:abstractNum w:abstractNumId="2">
    <w:nsid w:val="00000003"/>
    <w:multiLevelType w:val="multilevel"/>
    <w:tmpl w:val="29C01B06"/>
    <w:name w:val="WW8Num2"/>
    <w:lvl w:ilvl="0">
      <w:start w:val="7"/>
      <w:numFmt w:val="decimal"/>
      <w:lvlText w:val="%1"/>
      <w:lvlJc w:val="left"/>
      <w:pPr>
        <w:tabs>
          <w:tab w:val="num" w:pos="0"/>
        </w:tabs>
        <w:ind w:left="846" w:hanging="709"/>
      </w:pPr>
      <w:rPr>
        <w:rFonts w:cs="Times New Roman" w:hint="default"/>
      </w:rPr>
    </w:lvl>
    <w:lvl w:ilvl="1">
      <w:start w:val="2"/>
      <w:numFmt w:val="decimal"/>
      <w:lvlText w:val="%1.%2."/>
      <w:lvlJc w:val="left"/>
      <w:pPr>
        <w:tabs>
          <w:tab w:val="num" w:pos="0"/>
        </w:tabs>
        <w:ind w:left="846" w:hanging="709"/>
      </w:pPr>
      <w:rPr>
        <w:rFonts w:ascii="Cambria" w:hAnsi="Cambria" w:cs="Cambria" w:hint="default"/>
        <w:b/>
        <w:bCs/>
        <w:spacing w:val="-1"/>
        <w:w w:val="99"/>
        <w:sz w:val="22"/>
        <w:szCs w:val="22"/>
      </w:rPr>
    </w:lvl>
    <w:lvl w:ilvl="2">
      <w:start w:val="1"/>
      <w:numFmt w:val="lowerLetter"/>
      <w:lvlText w:val="%3)"/>
      <w:lvlJc w:val="left"/>
      <w:pPr>
        <w:tabs>
          <w:tab w:val="num" w:pos="0"/>
        </w:tabs>
        <w:ind w:left="1579" w:hanging="734"/>
      </w:pPr>
      <w:rPr>
        <w:rFonts w:ascii="Arial Narrow" w:hAnsi="Arial Narrow" w:cs="Times New Roman" w:hint="default"/>
        <w:b w:val="0"/>
        <w:bCs w:val="0"/>
        <w:w w:val="99"/>
        <w:sz w:val="24"/>
        <w:szCs w:val="24"/>
      </w:rPr>
    </w:lvl>
    <w:lvl w:ilvl="3">
      <w:numFmt w:val="bullet"/>
      <w:lvlText w:val="•"/>
      <w:lvlJc w:val="left"/>
      <w:pPr>
        <w:tabs>
          <w:tab w:val="num" w:pos="0"/>
        </w:tabs>
        <w:ind w:left="1579" w:hanging="734"/>
      </w:pPr>
      <w:rPr>
        <w:rFonts w:ascii="Liberation Serif" w:hAnsi="Liberation Serif" w:hint="default"/>
      </w:rPr>
    </w:lvl>
    <w:lvl w:ilvl="4">
      <w:numFmt w:val="bullet"/>
      <w:lvlText w:val="•"/>
      <w:lvlJc w:val="left"/>
      <w:pPr>
        <w:tabs>
          <w:tab w:val="num" w:pos="0"/>
        </w:tabs>
        <w:ind w:left="2688" w:hanging="734"/>
      </w:pPr>
      <w:rPr>
        <w:rFonts w:ascii="Liberation Serif" w:hAnsi="Liberation Serif" w:hint="default"/>
      </w:rPr>
    </w:lvl>
    <w:lvl w:ilvl="5">
      <w:numFmt w:val="bullet"/>
      <w:lvlText w:val="•"/>
      <w:lvlJc w:val="left"/>
      <w:pPr>
        <w:tabs>
          <w:tab w:val="num" w:pos="0"/>
        </w:tabs>
        <w:ind w:left="3798" w:hanging="734"/>
      </w:pPr>
      <w:rPr>
        <w:rFonts w:ascii="Liberation Serif" w:hAnsi="Liberation Serif" w:hint="default"/>
      </w:rPr>
    </w:lvl>
    <w:lvl w:ilvl="6">
      <w:numFmt w:val="bullet"/>
      <w:lvlText w:val="•"/>
      <w:lvlJc w:val="left"/>
      <w:pPr>
        <w:tabs>
          <w:tab w:val="num" w:pos="0"/>
        </w:tabs>
        <w:ind w:left="4907" w:hanging="734"/>
      </w:pPr>
      <w:rPr>
        <w:rFonts w:ascii="Liberation Serif" w:hAnsi="Liberation Serif" w:hint="default"/>
      </w:rPr>
    </w:lvl>
    <w:lvl w:ilvl="7">
      <w:numFmt w:val="bullet"/>
      <w:lvlText w:val="•"/>
      <w:lvlJc w:val="left"/>
      <w:pPr>
        <w:tabs>
          <w:tab w:val="num" w:pos="0"/>
        </w:tabs>
        <w:ind w:left="6016" w:hanging="734"/>
      </w:pPr>
      <w:rPr>
        <w:rFonts w:ascii="Liberation Serif" w:hAnsi="Liberation Serif" w:hint="default"/>
      </w:rPr>
    </w:lvl>
    <w:lvl w:ilvl="8">
      <w:numFmt w:val="bullet"/>
      <w:lvlText w:val="•"/>
      <w:lvlJc w:val="left"/>
      <w:pPr>
        <w:tabs>
          <w:tab w:val="num" w:pos="0"/>
        </w:tabs>
        <w:ind w:left="7125" w:hanging="734"/>
      </w:pPr>
      <w:rPr>
        <w:rFonts w:ascii="Liberation Serif" w:hAnsi="Liberation Serif" w:hint="default"/>
      </w:rPr>
    </w:lvl>
  </w:abstractNum>
  <w:abstractNum w:abstractNumId="3">
    <w:nsid w:val="00000009"/>
    <w:multiLevelType w:val="multilevel"/>
    <w:tmpl w:val="F7925CFE"/>
    <w:name w:val="WW8Num9"/>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C"/>
    <w:multiLevelType w:val="singleLevel"/>
    <w:tmpl w:val="15E40C80"/>
    <w:name w:val="WW8Num12"/>
    <w:lvl w:ilvl="0">
      <w:start w:val="2"/>
      <w:numFmt w:val="decimal"/>
      <w:lvlText w:val="%1."/>
      <w:lvlJc w:val="left"/>
      <w:pPr>
        <w:tabs>
          <w:tab w:val="num" w:pos="708"/>
        </w:tabs>
        <w:ind w:left="720" w:hanging="360"/>
      </w:pPr>
      <w:rPr>
        <w:rFonts w:ascii="Arial" w:hAnsi="Arial" w:cs="Arial" w:hint="default"/>
        <w:sz w:val="24"/>
        <w:szCs w:val="24"/>
      </w:rPr>
    </w:lvl>
  </w:abstractNum>
  <w:abstractNum w:abstractNumId="5">
    <w:nsid w:val="0000000E"/>
    <w:multiLevelType w:val="multilevel"/>
    <w:tmpl w:val="AB2062F2"/>
    <w:lvl w:ilvl="0">
      <w:start w:val="1"/>
      <w:numFmt w:val="decimal"/>
      <w:lvlText w:val="%1."/>
      <w:lvlJc w:val="left"/>
      <w:pPr>
        <w:tabs>
          <w:tab w:val="num" w:pos="0"/>
        </w:tabs>
        <w:ind w:left="720" w:hanging="360"/>
      </w:pPr>
      <w:rPr>
        <w:rFonts w:hint="default"/>
        <w:b/>
        <w:bCs w:val="0"/>
        <w:color w:val="000000" w:themeColor="text1"/>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bCs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10"/>
    <w:multiLevelType w:val="singleLevel"/>
    <w:tmpl w:val="00000010"/>
    <w:name w:val="WW8Num17"/>
    <w:lvl w:ilvl="0">
      <w:start w:val="1"/>
      <w:numFmt w:val="lowerLetter"/>
      <w:lvlText w:val="%1)"/>
      <w:lvlJc w:val="left"/>
      <w:pPr>
        <w:tabs>
          <w:tab w:val="num" w:pos="0"/>
        </w:tabs>
        <w:ind w:left="720" w:hanging="360"/>
      </w:pPr>
      <w:rPr>
        <w:rFonts w:hint="default"/>
        <w:b w:val="0"/>
        <w:bCs w:val="0"/>
      </w:rPr>
    </w:lvl>
  </w:abstractNum>
  <w:abstractNum w:abstractNumId="7">
    <w:nsid w:val="00000402"/>
    <w:multiLevelType w:val="multilevel"/>
    <w:tmpl w:val="FD08D138"/>
    <w:lvl w:ilvl="0">
      <w:start w:val="2"/>
      <w:numFmt w:val="decimal"/>
      <w:lvlText w:val="%1"/>
      <w:lvlJc w:val="left"/>
      <w:pPr>
        <w:ind w:left="866" w:hanging="709"/>
      </w:pPr>
      <w:rPr>
        <w:rFonts w:cs="Times New Roman"/>
      </w:rPr>
    </w:lvl>
    <w:lvl w:ilvl="1">
      <w:start w:val="1"/>
      <w:numFmt w:val="decimal"/>
      <w:lvlText w:val="%2."/>
      <w:lvlJc w:val="left"/>
      <w:pPr>
        <w:ind w:left="866" w:hanging="709"/>
      </w:pPr>
      <w:rPr>
        <w:rFonts w:ascii="Arial" w:eastAsiaTheme="minorEastAsia" w:hAnsi="Arial" w:cs="Arial" w:hint="default"/>
        <w:b w:val="0"/>
        <w:bCs w:val="0"/>
        <w:w w:val="99"/>
        <w:sz w:val="24"/>
        <w:szCs w:val="24"/>
      </w:rPr>
    </w:lvl>
    <w:lvl w:ilvl="2">
      <w:start w:val="1"/>
      <w:numFmt w:val="decimal"/>
      <w:lvlText w:val="%3)"/>
      <w:lvlJc w:val="left"/>
      <w:pPr>
        <w:ind w:left="2566" w:hanging="709"/>
      </w:pPr>
      <w:rPr>
        <w:rFonts w:ascii="Arial Narrow" w:eastAsiaTheme="minorEastAsia" w:hAnsi="Arial Narrow" w:cs="Cambria" w:hint="default"/>
      </w:rPr>
    </w:lvl>
    <w:lvl w:ilvl="3">
      <w:numFmt w:val="bullet"/>
      <w:lvlText w:val="•"/>
      <w:lvlJc w:val="left"/>
      <w:pPr>
        <w:ind w:left="3415" w:hanging="709"/>
      </w:pPr>
    </w:lvl>
    <w:lvl w:ilvl="4">
      <w:numFmt w:val="bullet"/>
      <w:lvlText w:val="•"/>
      <w:lvlJc w:val="left"/>
      <w:pPr>
        <w:ind w:left="4265" w:hanging="709"/>
      </w:pPr>
    </w:lvl>
    <w:lvl w:ilvl="5">
      <w:numFmt w:val="bullet"/>
      <w:lvlText w:val="•"/>
      <w:lvlJc w:val="left"/>
      <w:pPr>
        <w:ind w:left="5115" w:hanging="709"/>
      </w:pPr>
    </w:lvl>
    <w:lvl w:ilvl="6">
      <w:numFmt w:val="bullet"/>
      <w:lvlText w:val="•"/>
      <w:lvlJc w:val="left"/>
      <w:pPr>
        <w:ind w:left="5965" w:hanging="709"/>
      </w:pPr>
    </w:lvl>
    <w:lvl w:ilvl="7">
      <w:numFmt w:val="bullet"/>
      <w:lvlText w:val="•"/>
      <w:lvlJc w:val="left"/>
      <w:pPr>
        <w:ind w:left="6815" w:hanging="709"/>
      </w:pPr>
    </w:lvl>
    <w:lvl w:ilvl="8">
      <w:numFmt w:val="bullet"/>
      <w:lvlText w:val="•"/>
      <w:lvlJc w:val="left"/>
      <w:pPr>
        <w:ind w:left="7664" w:hanging="709"/>
      </w:pPr>
    </w:lvl>
  </w:abstractNum>
  <w:abstractNum w:abstractNumId="8">
    <w:nsid w:val="0281494C"/>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FC0BD8"/>
    <w:multiLevelType w:val="hybridMultilevel"/>
    <w:tmpl w:val="11986CF4"/>
    <w:lvl w:ilvl="0" w:tplc="814268CA">
      <w:start w:val="1"/>
      <w:numFmt w:val="decimal"/>
      <w:lvlText w:val="%1."/>
      <w:lvlJc w:val="left"/>
      <w:pPr>
        <w:ind w:left="497" w:hanging="360"/>
      </w:pPr>
      <w:rPr>
        <w:rFonts w:hint="default"/>
      </w:rPr>
    </w:lvl>
    <w:lvl w:ilvl="1" w:tplc="04150019">
      <w:start w:val="1"/>
      <w:numFmt w:val="lowerLetter"/>
      <w:lvlText w:val="%2."/>
      <w:lvlJc w:val="left"/>
      <w:pPr>
        <w:ind w:left="1217" w:hanging="360"/>
      </w:pPr>
    </w:lvl>
    <w:lvl w:ilvl="2" w:tplc="0415001B" w:tentative="1">
      <w:start w:val="1"/>
      <w:numFmt w:val="lowerRoman"/>
      <w:lvlText w:val="%3."/>
      <w:lvlJc w:val="right"/>
      <w:pPr>
        <w:ind w:left="1937" w:hanging="180"/>
      </w:pPr>
    </w:lvl>
    <w:lvl w:ilvl="3" w:tplc="0415000F" w:tentative="1">
      <w:start w:val="1"/>
      <w:numFmt w:val="decimal"/>
      <w:lvlText w:val="%4."/>
      <w:lvlJc w:val="left"/>
      <w:pPr>
        <w:ind w:left="2657" w:hanging="360"/>
      </w:p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10">
    <w:nsid w:val="05D61236"/>
    <w:multiLevelType w:val="hybridMultilevel"/>
    <w:tmpl w:val="4ADC608A"/>
    <w:lvl w:ilvl="0" w:tplc="04150017">
      <w:start w:val="1"/>
      <w:numFmt w:val="lowerLetter"/>
      <w:lvlText w:val="%1)"/>
      <w:lvlJc w:val="left"/>
      <w:pPr>
        <w:tabs>
          <w:tab w:val="num" w:pos="720"/>
        </w:tabs>
        <w:ind w:left="720" w:hanging="360"/>
      </w:pPr>
      <w:rPr>
        <w:rFonts w:hint="default"/>
      </w:rPr>
    </w:lvl>
    <w:lvl w:ilvl="1" w:tplc="01542A10">
      <w:start w:val="1"/>
      <w:numFmt w:val="lowerLetter"/>
      <w:lvlText w:val="%2)"/>
      <w:lvlJc w:val="left"/>
      <w:pPr>
        <w:tabs>
          <w:tab w:val="num" w:pos="1440"/>
        </w:tabs>
        <w:ind w:left="1440" w:hanging="360"/>
      </w:pPr>
      <w:rPr>
        <w:rFonts w:ascii="Arial" w:eastAsia="Times New Roman" w:hAnsi="Arial" w:cs="Arial" w:hint="default"/>
      </w:rPr>
    </w:lvl>
    <w:lvl w:ilvl="2" w:tplc="20909884">
      <w:start w:val="251"/>
      <w:numFmt w:val="decimal"/>
      <w:lvlText w:val="%3."/>
      <w:lvlJc w:val="left"/>
      <w:pPr>
        <w:ind w:left="2460" w:hanging="480"/>
      </w:pPr>
      <w:rPr>
        <w:rFonts w:hint="default"/>
      </w:rPr>
    </w:lvl>
    <w:lvl w:ilvl="3" w:tplc="7C146AD0">
      <w:start w:val="12"/>
      <w:numFmt w:val="bullet"/>
      <w:lvlText w:val=""/>
      <w:lvlJc w:val="left"/>
      <w:pPr>
        <w:ind w:left="2880" w:hanging="360"/>
      </w:pPr>
      <w:rPr>
        <w:rFonts w:ascii="Symbol" w:eastAsia="Times New Roman" w:hAnsi="Symbol"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086C5252"/>
    <w:multiLevelType w:val="hybridMultilevel"/>
    <w:tmpl w:val="62A01E88"/>
    <w:lvl w:ilvl="0" w:tplc="934E7FFC">
      <w:start w:val="1"/>
      <w:numFmt w:val="decimal"/>
      <w:lvlText w:val="%1)"/>
      <w:lvlJc w:val="left"/>
      <w:pPr>
        <w:ind w:left="497" w:hanging="360"/>
      </w:pPr>
      <w:rPr>
        <w:rFonts w:hint="default"/>
        <w:b w:val="0"/>
      </w:rPr>
    </w:lvl>
    <w:lvl w:ilvl="1" w:tplc="04150019" w:tentative="1">
      <w:start w:val="1"/>
      <w:numFmt w:val="lowerLetter"/>
      <w:lvlText w:val="%2."/>
      <w:lvlJc w:val="left"/>
      <w:pPr>
        <w:ind w:left="1217" w:hanging="360"/>
      </w:pPr>
    </w:lvl>
    <w:lvl w:ilvl="2" w:tplc="0415001B" w:tentative="1">
      <w:start w:val="1"/>
      <w:numFmt w:val="lowerRoman"/>
      <w:lvlText w:val="%3."/>
      <w:lvlJc w:val="right"/>
      <w:pPr>
        <w:ind w:left="1937" w:hanging="180"/>
      </w:pPr>
    </w:lvl>
    <w:lvl w:ilvl="3" w:tplc="0415000F" w:tentative="1">
      <w:start w:val="1"/>
      <w:numFmt w:val="decimal"/>
      <w:lvlText w:val="%4."/>
      <w:lvlJc w:val="left"/>
      <w:pPr>
        <w:ind w:left="2657" w:hanging="360"/>
      </w:p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12">
    <w:nsid w:val="0A174DE9"/>
    <w:multiLevelType w:val="hybridMultilevel"/>
    <w:tmpl w:val="8C4E049C"/>
    <w:lvl w:ilvl="0" w:tplc="56A08D8A">
      <w:start w:val="1"/>
      <w:numFmt w:val="lowerLetter"/>
      <w:lvlText w:val="%1)"/>
      <w:lvlJc w:val="left"/>
      <w:pPr>
        <w:ind w:left="1069" w:hanging="360"/>
      </w:pPr>
      <w:rPr>
        <w:rFonts w:hint="default"/>
        <w:b w:val="0"/>
      </w:rPr>
    </w:lvl>
    <w:lvl w:ilvl="1" w:tplc="5204E2CC">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nsid w:val="0BB8344B"/>
    <w:multiLevelType w:val="hybridMultilevel"/>
    <w:tmpl w:val="29342ADA"/>
    <w:lvl w:ilvl="0" w:tplc="774AD568">
      <w:start w:val="1"/>
      <w:numFmt w:val="lowerLetter"/>
      <w:lvlText w:val="%1)"/>
      <w:lvlJc w:val="left"/>
      <w:pPr>
        <w:ind w:left="1226" w:hanging="360"/>
      </w:pPr>
      <w:rPr>
        <w:rFonts w:hint="default"/>
      </w:rPr>
    </w:lvl>
    <w:lvl w:ilvl="1" w:tplc="329C0B3C">
      <w:start w:val="1"/>
      <w:numFmt w:val="decimal"/>
      <w:lvlText w:val="%2."/>
      <w:lvlJc w:val="left"/>
      <w:pPr>
        <w:ind w:left="1946" w:hanging="360"/>
      </w:pPr>
      <w:rPr>
        <w:rFonts w:hint="default"/>
      </w:rPr>
    </w:lvl>
    <w:lvl w:ilvl="2" w:tplc="0415001B">
      <w:start w:val="1"/>
      <w:numFmt w:val="lowerRoman"/>
      <w:lvlText w:val="%3."/>
      <w:lvlJc w:val="right"/>
      <w:pPr>
        <w:ind w:left="2666" w:hanging="180"/>
      </w:pPr>
    </w:lvl>
    <w:lvl w:ilvl="3" w:tplc="0415000F" w:tentative="1">
      <w:start w:val="1"/>
      <w:numFmt w:val="decimal"/>
      <w:lvlText w:val="%4."/>
      <w:lvlJc w:val="left"/>
      <w:pPr>
        <w:ind w:left="3386" w:hanging="360"/>
      </w:pPr>
    </w:lvl>
    <w:lvl w:ilvl="4" w:tplc="04150019" w:tentative="1">
      <w:start w:val="1"/>
      <w:numFmt w:val="lowerLetter"/>
      <w:lvlText w:val="%5."/>
      <w:lvlJc w:val="left"/>
      <w:pPr>
        <w:ind w:left="4106" w:hanging="360"/>
      </w:pPr>
    </w:lvl>
    <w:lvl w:ilvl="5" w:tplc="0415001B" w:tentative="1">
      <w:start w:val="1"/>
      <w:numFmt w:val="lowerRoman"/>
      <w:lvlText w:val="%6."/>
      <w:lvlJc w:val="right"/>
      <w:pPr>
        <w:ind w:left="4826" w:hanging="180"/>
      </w:pPr>
    </w:lvl>
    <w:lvl w:ilvl="6" w:tplc="0415000F" w:tentative="1">
      <w:start w:val="1"/>
      <w:numFmt w:val="decimal"/>
      <w:lvlText w:val="%7."/>
      <w:lvlJc w:val="left"/>
      <w:pPr>
        <w:ind w:left="5546" w:hanging="360"/>
      </w:pPr>
    </w:lvl>
    <w:lvl w:ilvl="7" w:tplc="04150019" w:tentative="1">
      <w:start w:val="1"/>
      <w:numFmt w:val="lowerLetter"/>
      <w:lvlText w:val="%8."/>
      <w:lvlJc w:val="left"/>
      <w:pPr>
        <w:ind w:left="6266" w:hanging="360"/>
      </w:pPr>
    </w:lvl>
    <w:lvl w:ilvl="8" w:tplc="0415001B" w:tentative="1">
      <w:start w:val="1"/>
      <w:numFmt w:val="lowerRoman"/>
      <w:lvlText w:val="%9."/>
      <w:lvlJc w:val="right"/>
      <w:pPr>
        <w:ind w:left="6986" w:hanging="180"/>
      </w:pPr>
    </w:lvl>
  </w:abstractNum>
  <w:abstractNum w:abstractNumId="14">
    <w:nsid w:val="0C02571F"/>
    <w:multiLevelType w:val="hybridMultilevel"/>
    <w:tmpl w:val="712035FE"/>
    <w:lvl w:ilvl="0" w:tplc="C60EAFA0">
      <w:start w:val="1"/>
      <w:numFmt w:val="decimal"/>
      <w:lvlText w:val="%1."/>
      <w:lvlJc w:val="left"/>
      <w:pPr>
        <w:tabs>
          <w:tab w:val="num" w:pos="360"/>
        </w:tabs>
        <w:ind w:left="360" w:hanging="360"/>
      </w:pPr>
      <w:rPr>
        <w:rFonts w:hint="default"/>
        <w:b w:val="0"/>
        <w:bCs w:val="0"/>
      </w:rPr>
    </w:lvl>
    <w:lvl w:ilvl="1" w:tplc="5470CB4A">
      <w:start w:val="1"/>
      <w:numFmt w:val="decimal"/>
      <w:lvlText w:val="%2."/>
      <w:lvlJc w:val="left"/>
      <w:pPr>
        <w:tabs>
          <w:tab w:val="num" w:pos="1440"/>
        </w:tabs>
        <w:ind w:left="1440" w:hanging="36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pStyle w:val="Styl2"/>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0D720684"/>
    <w:multiLevelType w:val="hybridMultilevel"/>
    <w:tmpl w:val="8AC2B0F4"/>
    <w:lvl w:ilvl="0" w:tplc="44888770">
      <w:start w:val="1"/>
      <w:numFmt w:val="decimal"/>
      <w:lvlText w:val="%1."/>
      <w:lvlJc w:val="left"/>
      <w:pPr>
        <w:ind w:left="497" w:hanging="360"/>
      </w:pPr>
      <w:rPr>
        <w:rFonts w:hint="default"/>
        <w:strike w:val="0"/>
        <w:color w:val="auto"/>
      </w:rPr>
    </w:lvl>
    <w:lvl w:ilvl="1" w:tplc="1F847534">
      <w:start w:val="1"/>
      <w:numFmt w:val="decimal"/>
      <w:lvlText w:val="%2)"/>
      <w:lvlJc w:val="left"/>
      <w:pPr>
        <w:ind w:left="1217" w:hanging="360"/>
      </w:pPr>
      <w:rPr>
        <w:rFonts w:hint="default"/>
        <w:b w:val="0"/>
      </w:rPr>
    </w:lvl>
    <w:lvl w:ilvl="2" w:tplc="B11C148C">
      <w:start w:val="1"/>
      <w:numFmt w:val="lowerLetter"/>
      <w:lvlText w:val="%3)"/>
      <w:lvlJc w:val="left"/>
      <w:pPr>
        <w:ind w:left="2117" w:hanging="360"/>
      </w:pPr>
      <w:rPr>
        <w:rFonts w:hint="default"/>
      </w:rPr>
    </w:lvl>
    <w:lvl w:ilvl="3" w:tplc="0415000F" w:tentative="1">
      <w:start w:val="1"/>
      <w:numFmt w:val="decimal"/>
      <w:lvlText w:val="%4."/>
      <w:lvlJc w:val="left"/>
      <w:pPr>
        <w:ind w:left="2657" w:hanging="360"/>
      </w:pPr>
    </w:lvl>
    <w:lvl w:ilvl="4" w:tplc="04150019">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16">
    <w:nsid w:val="1AB25DF4"/>
    <w:multiLevelType w:val="hybridMultilevel"/>
    <w:tmpl w:val="04AC9B2A"/>
    <w:lvl w:ilvl="0" w:tplc="564ACFCA">
      <w:start w:val="1"/>
      <w:numFmt w:val="decimal"/>
      <w:lvlText w:val="%1."/>
      <w:lvlJc w:val="left"/>
      <w:pPr>
        <w:ind w:left="720" w:hanging="360"/>
      </w:pPr>
      <w:rPr>
        <w:rFonts w:hint="default"/>
        <w:b w:val="0"/>
        <w:color w:val="000000"/>
      </w:rPr>
    </w:lvl>
    <w:lvl w:ilvl="1" w:tplc="187C91CA">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CA34DA6"/>
    <w:multiLevelType w:val="multilevel"/>
    <w:tmpl w:val="1CA34D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DD939AE"/>
    <w:multiLevelType w:val="hybridMultilevel"/>
    <w:tmpl w:val="BA7A7040"/>
    <w:lvl w:ilvl="0" w:tplc="684CBAE0">
      <w:start w:val="1"/>
      <w:numFmt w:val="lowerLetter"/>
      <w:lvlText w:val="%1)"/>
      <w:lvlJc w:val="left"/>
      <w:pPr>
        <w:ind w:left="1389" w:hanging="360"/>
      </w:pPr>
      <w:rPr>
        <w:rFonts w:hint="default"/>
      </w:rPr>
    </w:lvl>
    <w:lvl w:ilvl="1" w:tplc="04150019" w:tentative="1">
      <w:start w:val="1"/>
      <w:numFmt w:val="lowerLetter"/>
      <w:lvlText w:val="%2."/>
      <w:lvlJc w:val="left"/>
      <w:pPr>
        <w:ind w:left="2109" w:hanging="360"/>
      </w:pPr>
    </w:lvl>
    <w:lvl w:ilvl="2" w:tplc="0415001B" w:tentative="1">
      <w:start w:val="1"/>
      <w:numFmt w:val="lowerRoman"/>
      <w:lvlText w:val="%3."/>
      <w:lvlJc w:val="right"/>
      <w:pPr>
        <w:ind w:left="2829" w:hanging="180"/>
      </w:pPr>
    </w:lvl>
    <w:lvl w:ilvl="3" w:tplc="0415000F" w:tentative="1">
      <w:start w:val="1"/>
      <w:numFmt w:val="decimal"/>
      <w:lvlText w:val="%4."/>
      <w:lvlJc w:val="left"/>
      <w:pPr>
        <w:ind w:left="3549" w:hanging="360"/>
      </w:pPr>
    </w:lvl>
    <w:lvl w:ilvl="4" w:tplc="04150019" w:tentative="1">
      <w:start w:val="1"/>
      <w:numFmt w:val="lowerLetter"/>
      <w:lvlText w:val="%5."/>
      <w:lvlJc w:val="left"/>
      <w:pPr>
        <w:ind w:left="4269" w:hanging="360"/>
      </w:pPr>
    </w:lvl>
    <w:lvl w:ilvl="5" w:tplc="0415001B" w:tentative="1">
      <w:start w:val="1"/>
      <w:numFmt w:val="lowerRoman"/>
      <w:lvlText w:val="%6."/>
      <w:lvlJc w:val="right"/>
      <w:pPr>
        <w:ind w:left="4989" w:hanging="180"/>
      </w:pPr>
    </w:lvl>
    <w:lvl w:ilvl="6" w:tplc="0415000F" w:tentative="1">
      <w:start w:val="1"/>
      <w:numFmt w:val="decimal"/>
      <w:lvlText w:val="%7."/>
      <w:lvlJc w:val="left"/>
      <w:pPr>
        <w:ind w:left="5709" w:hanging="360"/>
      </w:pPr>
    </w:lvl>
    <w:lvl w:ilvl="7" w:tplc="04150019" w:tentative="1">
      <w:start w:val="1"/>
      <w:numFmt w:val="lowerLetter"/>
      <w:lvlText w:val="%8."/>
      <w:lvlJc w:val="left"/>
      <w:pPr>
        <w:ind w:left="6429" w:hanging="360"/>
      </w:pPr>
    </w:lvl>
    <w:lvl w:ilvl="8" w:tplc="0415001B" w:tentative="1">
      <w:start w:val="1"/>
      <w:numFmt w:val="lowerRoman"/>
      <w:lvlText w:val="%9."/>
      <w:lvlJc w:val="right"/>
      <w:pPr>
        <w:ind w:left="7149" w:hanging="180"/>
      </w:pPr>
    </w:lvl>
  </w:abstractNum>
  <w:abstractNum w:abstractNumId="19">
    <w:nsid w:val="1E7B7DCA"/>
    <w:multiLevelType w:val="hybridMultilevel"/>
    <w:tmpl w:val="FA8A060A"/>
    <w:lvl w:ilvl="0" w:tplc="2290596C">
      <w:start w:val="1"/>
      <w:numFmt w:val="decimal"/>
      <w:lvlText w:val="%1)"/>
      <w:lvlJc w:val="left"/>
      <w:pPr>
        <w:ind w:left="497" w:hanging="360"/>
      </w:pPr>
      <w:rPr>
        <w:rFonts w:hint="default"/>
      </w:rPr>
    </w:lvl>
    <w:lvl w:ilvl="1" w:tplc="04150019" w:tentative="1">
      <w:start w:val="1"/>
      <w:numFmt w:val="lowerLetter"/>
      <w:lvlText w:val="%2."/>
      <w:lvlJc w:val="left"/>
      <w:pPr>
        <w:ind w:left="1217" w:hanging="360"/>
      </w:pPr>
    </w:lvl>
    <w:lvl w:ilvl="2" w:tplc="0415001B" w:tentative="1">
      <w:start w:val="1"/>
      <w:numFmt w:val="lowerRoman"/>
      <w:lvlText w:val="%3."/>
      <w:lvlJc w:val="right"/>
      <w:pPr>
        <w:ind w:left="1937" w:hanging="180"/>
      </w:pPr>
    </w:lvl>
    <w:lvl w:ilvl="3" w:tplc="0415000F" w:tentative="1">
      <w:start w:val="1"/>
      <w:numFmt w:val="decimal"/>
      <w:lvlText w:val="%4."/>
      <w:lvlJc w:val="left"/>
      <w:pPr>
        <w:ind w:left="2657" w:hanging="360"/>
      </w:p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20">
    <w:nsid w:val="266A7135"/>
    <w:multiLevelType w:val="hybridMultilevel"/>
    <w:tmpl w:val="EB108316"/>
    <w:lvl w:ilvl="0" w:tplc="7214C6B8">
      <w:start w:val="1"/>
      <w:numFmt w:val="decimal"/>
      <w:lvlText w:val="%1."/>
      <w:lvlJc w:val="left"/>
      <w:pPr>
        <w:ind w:left="720" w:hanging="360"/>
      </w:pPr>
      <w:rPr>
        <w:rFonts w:ascii="Arial Narrow" w:hAnsi="Arial Narrow"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898C48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0C7703E"/>
    <w:multiLevelType w:val="hybridMultilevel"/>
    <w:tmpl w:val="7ADCCF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31A32BD"/>
    <w:multiLevelType w:val="multilevel"/>
    <w:tmpl w:val="A39AB8C8"/>
    <w:lvl w:ilvl="0">
      <w:start w:val="11"/>
      <w:numFmt w:val="decimal"/>
      <w:lvlText w:val="%1"/>
      <w:lvlJc w:val="left"/>
      <w:pPr>
        <w:ind w:left="590" w:hanging="590"/>
      </w:pPr>
      <w:rPr>
        <w:rFonts w:hint="default"/>
        <w:b w:val="0"/>
      </w:rPr>
    </w:lvl>
    <w:lvl w:ilvl="1">
      <w:start w:val="29"/>
      <w:numFmt w:val="decimal"/>
      <w:lvlText w:val="%1.%2"/>
      <w:lvlJc w:val="left"/>
      <w:pPr>
        <w:ind w:left="590" w:hanging="59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4">
    <w:nsid w:val="400419B7"/>
    <w:multiLevelType w:val="hybridMultilevel"/>
    <w:tmpl w:val="1DE2B42E"/>
    <w:lvl w:ilvl="0" w:tplc="E9FAC2CC">
      <w:start w:val="1"/>
      <w:numFmt w:val="decimal"/>
      <w:lvlText w:val="%1."/>
      <w:lvlJc w:val="left"/>
      <w:pPr>
        <w:ind w:left="497" w:hanging="360"/>
      </w:pPr>
      <w:rPr>
        <w:rFonts w:hint="default"/>
      </w:rPr>
    </w:lvl>
    <w:lvl w:ilvl="1" w:tplc="04150019">
      <w:start w:val="1"/>
      <w:numFmt w:val="lowerLetter"/>
      <w:lvlText w:val="%2."/>
      <w:lvlJc w:val="left"/>
      <w:pPr>
        <w:ind w:left="1217" w:hanging="360"/>
      </w:pPr>
    </w:lvl>
    <w:lvl w:ilvl="2" w:tplc="B70E4C40">
      <w:start w:val="1"/>
      <w:numFmt w:val="decimal"/>
      <w:lvlText w:val="%3)"/>
      <w:lvlJc w:val="right"/>
      <w:pPr>
        <w:ind w:left="1937" w:hanging="180"/>
      </w:pPr>
      <w:rPr>
        <w:rFonts w:ascii="Arial" w:eastAsiaTheme="minorEastAsia" w:hAnsi="Arial" w:cs="Arial" w:hint="default"/>
      </w:rPr>
    </w:lvl>
    <w:lvl w:ilvl="3" w:tplc="0415000F">
      <w:start w:val="1"/>
      <w:numFmt w:val="lowerLetter"/>
      <w:lvlText w:val="%4)"/>
      <w:lvlJc w:val="left"/>
      <w:pPr>
        <w:ind w:left="2657" w:hanging="360"/>
      </w:pPr>
      <w:rPr>
        <w:rFonts w:ascii="Arial Narrow" w:eastAsiaTheme="minorEastAsia" w:hAnsi="Arial Narrow" w:cs="Times New Roman"/>
      </w:r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25">
    <w:nsid w:val="44DC7F12"/>
    <w:multiLevelType w:val="multilevel"/>
    <w:tmpl w:val="97ECB56A"/>
    <w:lvl w:ilvl="0">
      <w:start w:val="3"/>
      <w:numFmt w:val="decimal"/>
      <w:lvlText w:val="%1."/>
      <w:lvlJc w:val="left"/>
      <w:pPr>
        <w:ind w:left="390" w:hanging="390"/>
      </w:pPr>
      <w:rPr>
        <w:rFonts w:hint="default"/>
      </w:rPr>
    </w:lvl>
    <w:lvl w:ilvl="1">
      <w:start w:val="1"/>
      <w:numFmt w:val="decimal"/>
      <w:lvlText w:val="%2."/>
      <w:lvlJc w:val="left"/>
      <w:pPr>
        <w:ind w:left="720" w:hanging="720"/>
      </w:pPr>
      <w:rPr>
        <w:rFonts w:ascii="Arial" w:eastAsia="Calibri" w:hAnsi="Arial" w:cs="Arial"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6695FCC"/>
    <w:multiLevelType w:val="hybridMultilevel"/>
    <w:tmpl w:val="CA9C4D80"/>
    <w:lvl w:ilvl="0" w:tplc="8AAC6F60">
      <w:start w:val="1"/>
      <w:numFmt w:val="decimal"/>
      <w:lvlText w:val="%1."/>
      <w:lvlJc w:val="left"/>
      <w:pPr>
        <w:ind w:left="360" w:hanging="360"/>
      </w:pPr>
      <w:rPr>
        <w:rFonts w:hint="default"/>
      </w:rPr>
    </w:lvl>
    <w:lvl w:ilvl="1" w:tplc="506252A6">
      <w:start w:val="1"/>
      <w:numFmt w:val="lowerLetter"/>
      <w:lvlText w:val="%2."/>
      <w:lvlJc w:val="left"/>
      <w:pPr>
        <w:ind w:left="1440" w:hanging="360"/>
      </w:pPr>
    </w:lvl>
    <w:lvl w:ilvl="2" w:tplc="0914ACBC" w:tentative="1">
      <w:start w:val="1"/>
      <w:numFmt w:val="lowerRoman"/>
      <w:lvlText w:val="%3."/>
      <w:lvlJc w:val="right"/>
      <w:pPr>
        <w:ind w:left="2160" w:hanging="180"/>
      </w:pPr>
    </w:lvl>
    <w:lvl w:ilvl="3" w:tplc="3A508C62" w:tentative="1">
      <w:start w:val="1"/>
      <w:numFmt w:val="decimal"/>
      <w:lvlText w:val="%4."/>
      <w:lvlJc w:val="left"/>
      <w:pPr>
        <w:ind w:left="2880" w:hanging="360"/>
      </w:pPr>
    </w:lvl>
    <w:lvl w:ilvl="4" w:tplc="F58A76DE" w:tentative="1">
      <w:start w:val="1"/>
      <w:numFmt w:val="lowerLetter"/>
      <w:lvlText w:val="%5."/>
      <w:lvlJc w:val="left"/>
      <w:pPr>
        <w:ind w:left="3600" w:hanging="360"/>
      </w:pPr>
    </w:lvl>
    <w:lvl w:ilvl="5" w:tplc="ADBC7890" w:tentative="1">
      <w:start w:val="1"/>
      <w:numFmt w:val="lowerRoman"/>
      <w:lvlText w:val="%6."/>
      <w:lvlJc w:val="right"/>
      <w:pPr>
        <w:ind w:left="4320" w:hanging="180"/>
      </w:pPr>
    </w:lvl>
    <w:lvl w:ilvl="6" w:tplc="CABAF068" w:tentative="1">
      <w:start w:val="1"/>
      <w:numFmt w:val="decimal"/>
      <w:lvlText w:val="%7."/>
      <w:lvlJc w:val="left"/>
      <w:pPr>
        <w:ind w:left="5040" w:hanging="360"/>
      </w:pPr>
    </w:lvl>
    <w:lvl w:ilvl="7" w:tplc="7B061F5E" w:tentative="1">
      <w:start w:val="1"/>
      <w:numFmt w:val="lowerLetter"/>
      <w:lvlText w:val="%8."/>
      <w:lvlJc w:val="left"/>
      <w:pPr>
        <w:ind w:left="5760" w:hanging="360"/>
      </w:pPr>
    </w:lvl>
    <w:lvl w:ilvl="8" w:tplc="D2468148" w:tentative="1">
      <w:start w:val="1"/>
      <w:numFmt w:val="lowerRoman"/>
      <w:lvlText w:val="%9."/>
      <w:lvlJc w:val="right"/>
      <w:pPr>
        <w:ind w:left="6480" w:hanging="180"/>
      </w:pPr>
    </w:lvl>
  </w:abstractNum>
  <w:abstractNum w:abstractNumId="27">
    <w:nsid w:val="4EE26E96"/>
    <w:multiLevelType w:val="hybridMultilevel"/>
    <w:tmpl w:val="E76A6A3C"/>
    <w:lvl w:ilvl="0" w:tplc="04150011">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8">
    <w:nsid w:val="52183C49"/>
    <w:multiLevelType w:val="hybridMultilevel"/>
    <w:tmpl w:val="1F64AFA0"/>
    <w:lvl w:ilvl="0" w:tplc="291A3108">
      <w:start w:val="1"/>
      <w:numFmt w:val="decimal"/>
      <w:lvlText w:val="%1."/>
      <w:lvlJc w:val="left"/>
      <w:pPr>
        <w:ind w:left="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1828C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7AFD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18004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C0C52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5ECFF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E619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D201B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1CCF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570A6230"/>
    <w:multiLevelType w:val="multilevel"/>
    <w:tmpl w:val="B2A85B0E"/>
    <w:lvl w:ilvl="0">
      <w:start w:val="1"/>
      <w:numFmt w:val="decimal"/>
      <w:lvlText w:val="%1."/>
      <w:lvlJc w:val="left"/>
      <w:pPr>
        <w:ind w:left="360" w:hanging="360"/>
      </w:p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9F551A7"/>
    <w:multiLevelType w:val="hybridMultilevel"/>
    <w:tmpl w:val="C6DA327E"/>
    <w:lvl w:ilvl="0" w:tplc="13B20C24">
      <w:start w:val="1"/>
      <w:numFmt w:val="decimal"/>
      <w:lvlText w:val="%1."/>
      <w:lvlJc w:val="left"/>
      <w:pPr>
        <w:ind w:left="720" w:hanging="360"/>
      </w:pPr>
      <w:rPr>
        <w:rFonts w:hint="default"/>
      </w:rPr>
    </w:lvl>
    <w:lvl w:ilvl="1" w:tplc="22AEB2E2">
      <w:start w:val="1"/>
      <w:numFmt w:val="lowerLetter"/>
      <w:lvlText w:val="%2)"/>
      <w:lvlJc w:val="left"/>
      <w:pPr>
        <w:ind w:left="1440" w:hanging="360"/>
      </w:pPr>
      <w:rPr>
        <w:rFonts w:ascii="Arial Narrow" w:eastAsiaTheme="minorEastAsia" w:hAnsi="Arial Narrow" w:cs="Times New Roman"/>
      </w:rPr>
    </w:lvl>
    <w:lvl w:ilvl="2" w:tplc="3E5CE148" w:tentative="1">
      <w:start w:val="1"/>
      <w:numFmt w:val="lowerRoman"/>
      <w:lvlText w:val="%3."/>
      <w:lvlJc w:val="right"/>
      <w:pPr>
        <w:ind w:left="2160" w:hanging="180"/>
      </w:pPr>
    </w:lvl>
    <w:lvl w:ilvl="3" w:tplc="48FEAA2A" w:tentative="1">
      <w:start w:val="1"/>
      <w:numFmt w:val="decimal"/>
      <w:lvlText w:val="%4."/>
      <w:lvlJc w:val="left"/>
      <w:pPr>
        <w:ind w:left="2880" w:hanging="360"/>
      </w:pPr>
    </w:lvl>
    <w:lvl w:ilvl="4" w:tplc="AC246118" w:tentative="1">
      <w:start w:val="1"/>
      <w:numFmt w:val="lowerLetter"/>
      <w:lvlText w:val="%5."/>
      <w:lvlJc w:val="left"/>
      <w:pPr>
        <w:ind w:left="3600" w:hanging="360"/>
      </w:pPr>
    </w:lvl>
    <w:lvl w:ilvl="5" w:tplc="6DB2DD24" w:tentative="1">
      <w:start w:val="1"/>
      <w:numFmt w:val="lowerRoman"/>
      <w:lvlText w:val="%6."/>
      <w:lvlJc w:val="right"/>
      <w:pPr>
        <w:ind w:left="4320" w:hanging="180"/>
      </w:pPr>
    </w:lvl>
    <w:lvl w:ilvl="6" w:tplc="463849CA" w:tentative="1">
      <w:start w:val="1"/>
      <w:numFmt w:val="decimal"/>
      <w:lvlText w:val="%7."/>
      <w:lvlJc w:val="left"/>
      <w:pPr>
        <w:ind w:left="5040" w:hanging="360"/>
      </w:pPr>
    </w:lvl>
    <w:lvl w:ilvl="7" w:tplc="270C5564" w:tentative="1">
      <w:start w:val="1"/>
      <w:numFmt w:val="lowerLetter"/>
      <w:lvlText w:val="%8."/>
      <w:lvlJc w:val="left"/>
      <w:pPr>
        <w:ind w:left="5760" w:hanging="360"/>
      </w:pPr>
    </w:lvl>
    <w:lvl w:ilvl="8" w:tplc="52DAC7FC" w:tentative="1">
      <w:start w:val="1"/>
      <w:numFmt w:val="lowerRoman"/>
      <w:lvlText w:val="%9."/>
      <w:lvlJc w:val="right"/>
      <w:pPr>
        <w:ind w:left="6480" w:hanging="180"/>
      </w:pPr>
    </w:lvl>
  </w:abstractNum>
  <w:abstractNum w:abstractNumId="31">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C9C0D32"/>
    <w:multiLevelType w:val="hybridMultilevel"/>
    <w:tmpl w:val="64C2075A"/>
    <w:lvl w:ilvl="0" w:tplc="CC3EDB66">
      <w:start w:val="1"/>
      <w:numFmt w:val="decimal"/>
      <w:lvlText w:val="%1."/>
      <w:lvlJc w:val="left"/>
      <w:pPr>
        <w:ind w:left="497" w:hanging="360"/>
      </w:pPr>
      <w:rPr>
        <w:rFonts w:hint="default"/>
      </w:rPr>
    </w:lvl>
    <w:lvl w:ilvl="1" w:tplc="85860980">
      <w:start w:val="1"/>
      <w:numFmt w:val="lowerLetter"/>
      <w:lvlText w:val="%2."/>
      <w:lvlJc w:val="left"/>
      <w:pPr>
        <w:ind w:left="1217" w:hanging="360"/>
      </w:pPr>
    </w:lvl>
    <w:lvl w:ilvl="2" w:tplc="DC6CA50E" w:tentative="1">
      <w:start w:val="1"/>
      <w:numFmt w:val="lowerRoman"/>
      <w:lvlText w:val="%3."/>
      <w:lvlJc w:val="right"/>
      <w:pPr>
        <w:ind w:left="1937" w:hanging="180"/>
      </w:pPr>
    </w:lvl>
    <w:lvl w:ilvl="3" w:tplc="A0764C70" w:tentative="1">
      <w:start w:val="1"/>
      <w:numFmt w:val="decimal"/>
      <w:lvlText w:val="%4."/>
      <w:lvlJc w:val="left"/>
      <w:pPr>
        <w:ind w:left="2657" w:hanging="360"/>
      </w:pPr>
    </w:lvl>
    <w:lvl w:ilvl="4" w:tplc="B2F02708" w:tentative="1">
      <w:start w:val="1"/>
      <w:numFmt w:val="lowerLetter"/>
      <w:lvlText w:val="%5."/>
      <w:lvlJc w:val="left"/>
      <w:pPr>
        <w:ind w:left="3377" w:hanging="360"/>
      </w:pPr>
    </w:lvl>
    <w:lvl w:ilvl="5" w:tplc="A886A2B8" w:tentative="1">
      <w:start w:val="1"/>
      <w:numFmt w:val="lowerRoman"/>
      <w:lvlText w:val="%6."/>
      <w:lvlJc w:val="right"/>
      <w:pPr>
        <w:ind w:left="4097" w:hanging="180"/>
      </w:pPr>
    </w:lvl>
    <w:lvl w:ilvl="6" w:tplc="1DC2EBBC" w:tentative="1">
      <w:start w:val="1"/>
      <w:numFmt w:val="decimal"/>
      <w:lvlText w:val="%7."/>
      <w:lvlJc w:val="left"/>
      <w:pPr>
        <w:ind w:left="4817" w:hanging="360"/>
      </w:pPr>
    </w:lvl>
    <w:lvl w:ilvl="7" w:tplc="2B1E6570" w:tentative="1">
      <w:start w:val="1"/>
      <w:numFmt w:val="lowerLetter"/>
      <w:lvlText w:val="%8."/>
      <w:lvlJc w:val="left"/>
      <w:pPr>
        <w:ind w:left="5537" w:hanging="360"/>
      </w:pPr>
    </w:lvl>
    <w:lvl w:ilvl="8" w:tplc="ED5436B2" w:tentative="1">
      <w:start w:val="1"/>
      <w:numFmt w:val="lowerRoman"/>
      <w:lvlText w:val="%9."/>
      <w:lvlJc w:val="right"/>
      <w:pPr>
        <w:ind w:left="6257" w:hanging="180"/>
      </w:pPr>
    </w:lvl>
  </w:abstractNum>
  <w:abstractNum w:abstractNumId="33">
    <w:nsid w:val="633941F1"/>
    <w:multiLevelType w:val="hybridMultilevel"/>
    <w:tmpl w:val="03120A02"/>
    <w:lvl w:ilvl="0" w:tplc="0A8A9A2E">
      <w:start w:val="1"/>
      <w:numFmt w:val="decimal"/>
      <w:lvlText w:val="%1."/>
      <w:lvlJc w:val="left"/>
      <w:pPr>
        <w:ind w:left="720" w:hanging="360"/>
      </w:pPr>
      <w:rPr>
        <w:rFonts w:eastAsiaTheme="minorEastAsia" w:hint="default"/>
        <w:b w:val="0"/>
      </w:rPr>
    </w:lvl>
    <w:lvl w:ilvl="1" w:tplc="04150003">
      <w:start w:val="1"/>
      <w:numFmt w:val="decimal"/>
      <w:lvlText w:val="%2)"/>
      <w:lvlJc w:val="left"/>
      <w:pPr>
        <w:ind w:left="1440" w:hanging="360"/>
      </w:pPr>
      <w:rPr>
        <w:rFonts w:hint="default"/>
        <w:b w:val="0"/>
      </w:rPr>
    </w:lvl>
    <w:lvl w:ilvl="2" w:tplc="04150005">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4">
    <w:nsid w:val="661C0D9A"/>
    <w:multiLevelType w:val="multilevel"/>
    <w:tmpl w:val="E6749694"/>
    <w:lvl w:ilvl="0">
      <w:start w:val="14"/>
      <w:numFmt w:val="decimal"/>
      <w:lvlText w:val="%1."/>
      <w:lvlJc w:val="left"/>
      <w:pPr>
        <w:ind w:left="450" w:hanging="450"/>
      </w:pPr>
      <w:rPr>
        <w:rFonts w:hint="default"/>
      </w:rPr>
    </w:lvl>
    <w:lvl w:ilvl="1">
      <w:start w:val="1"/>
      <w:numFmt w:val="decimal"/>
      <w:lvlText w:val="%2."/>
      <w:lvlJc w:val="left"/>
      <w:pPr>
        <w:ind w:left="857" w:hanging="720"/>
      </w:pPr>
      <w:rPr>
        <w:rFonts w:ascii="Arial Narrow" w:eastAsiaTheme="minorEastAsia" w:hAnsi="Arial Narrow" w:cs="Times New Roman"/>
        <w:color w:val="auto"/>
      </w:rPr>
    </w:lvl>
    <w:lvl w:ilvl="2">
      <w:start w:val="1"/>
      <w:numFmt w:val="decimal"/>
      <w:lvlText w:val="%1.%2.%3."/>
      <w:lvlJc w:val="left"/>
      <w:pPr>
        <w:ind w:left="994" w:hanging="720"/>
      </w:pPr>
      <w:rPr>
        <w:rFonts w:hint="default"/>
      </w:rPr>
    </w:lvl>
    <w:lvl w:ilvl="3">
      <w:start w:val="1"/>
      <w:numFmt w:val="decimal"/>
      <w:lvlText w:val="%1.%2.%3.%4."/>
      <w:lvlJc w:val="left"/>
      <w:pPr>
        <w:ind w:left="1491" w:hanging="108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2125" w:hanging="144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759" w:hanging="1800"/>
      </w:pPr>
      <w:rPr>
        <w:rFonts w:hint="default"/>
      </w:rPr>
    </w:lvl>
    <w:lvl w:ilvl="8">
      <w:start w:val="1"/>
      <w:numFmt w:val="decimal"/>
      <w:lvlText w:val="%1.%2.%3.%4.%5.%6.%7.%8.%9."/>
      <w:lvlJc w:val="left"/>
      <w:pPr>
        <w:ind w:left="2896" w:hanging="1800"/>
      </w:pPr>
      <w:rPr>
        <w:rFonts w:hint="default"/>
      </w:rPr>
    </w:lvl>
  </w:abstractNum>
  <w:abstractNum w:abstractNumId="35">
    <w:nsid w:val="67A864A5"/>
    <w:multiLevelType w:val="hybridMultilevel"/>
    <w:tmpl w:val="683670E2"/>
    <w:lvl w:ilvl="0" w:tplc="0AB8923C">
      <w:start w:val="4"/>
      <w:numFmt w:val="decimal"/>
      <w:lvlText w:val="%1. "/>
      <w:lvlJc w:val="left"/>
      <w:pPr>
        <w:tabs>
          <w:tab w:val="num" w:pos="720"/>
        </w:tabs>
        <w:ind w:left="643" w:hanging="283"/>
      </w:pPr>
      <w:rPr>
        <w:b/>
        <w:bCs w:val="0"/>
        <w:i w:val="0"/>
        <w:iCs w:val="0"/>
        <w:sz w:val="20"/>
        <w:szCs w:val="20"/>
      </w:rPr>
    </w:lvl>
    <w:lvl w:ilvl="1" w:tplc="2468245E">
      <w:start w:val="1"/>
      <w:numFmt w:val="decimal"/>
      <w:lvlText w:val="%2)"/>
      <w:lvlJc w:val="left"/>
      <w:pPr>
        <w:tabs>
          <w:tab w:val="num" w:pos="-900"/>
        </w:tabs>
        <w:ind w:left="-1260" w:firstLine="0"/>
      </w:pPr>
      <w:rPr>
        <w:b w:val="0"/>
      </w:rPr>
    </w:lvl>
    <w:lvl w:ilvl="2" w:tplc="BA8893AC">
      <w:start w:val="5"/>
      <w:numFmt w:val="decimal"/>
      <w:lvlText w:val="%3."/>
      <w:lvlJc w:val="left"/>
      <w:pPr>
        <w:tabs>
          <w:tab w:val="num" w:pos="720"/>
        </w:tabs>
        <w:ind w:left="720" w:hanging="360"/>
      </w:pPr>
      <w:rPr>
        <w:b/>
        <w:bCs/>
      </w:rPr>
    </w:lvl>
    <w:lvl w:ilvl="3" w:tplc="FFFFFFFF">
      <w:start w:val="1"/>
      <w:numFmt w:val="decimal"/>
      <w:lvlText w:val="%4."/>
      <w:lvlJc w:val="left"/>
      <w:pPr>
        <w:tabs>
          <w:tab w:val="num" w:pos="1260"/>
        </w:tabs>
        <w:ind w:left="1260" w:hanging="360"/>
      </w:pPr>
    </w:lvl>
    <w:lvl w:ilvl="4" w:tplc="FFFFFFFF">
      <w:start w:val="1"/>
      <w:numFmt w:val="lowerLetter"/>
      <w:lvlText w:val="%5."/>
      <w:lvlJc w:val="left"/>
      <w:pPr>
        <w:tabs>
          <w:tab w:val="num" w:pos="1980"/>
        </w:tabs>
        <w:ind w:left="1980" w:hanging="360"/>
      </w:pPr>
    </w:lvl>
    <w:lvl w:ilvl="5" w:tplc="FFFFFFFF">
      <w:start w:val="1"/>
      <w:numFmt w:val="lowerRoman"/>
      <w:lvlText w:val="%6."/>
      <w:lvlJc w:val="right"/>
      <w:pPr>
        <w:tabs>
          <w:tab w:val="num" w:pos="2700"/>
        </w:tabs>
        <w:ind w:left="2700" w:hanging="180"/>
      </w:pPr>
    </w:lvl>
    <w:lvl w:ilvl="6" w:tplc="FFFFFFFF">
      <w:start w:val="1"/>
      <w:numFmt w:val="decimal"/>
      <w:lvlText w:val="%7."/>
      <w:lvlJc w:val="left"/>
      <w:pPr>
        <w:tabs>
          <w:tab w:val="num" w:pos="3420"/>
        </w:tabs>
        <w:ind w:left="3420" w:hanging="360"/>
      </w:pPr>
    </w:lvl>
    <w:lvl w:ilvl="7" w:tplc="FFFFFFFF">
      <w:start w:val="1"/>
      <w:numFmt w:val="lowerLetter"/>
      <w:lvlText w:val="%8."/>
      <w:lvlJc w:val="left"/>
      <w:pPr>
        <w:tabs>
          <w:tab w:val="num" w:pos="4140"/>
        </w:tabs>
        <w:ind w:left="4140" w:hanging="360"/>
      </w:pPr>
    </w:lvl>
    <w:lvl w:ilvl="8" w:tplc="FFFFFFFF">
      <w:start w:val="1"/>
      <w:numFmt w:val="lowerRoman"/>
      <w:lvlText w:val="%9."/>
      <w:lvlJc w:val="right"/>
      <w:pPr>
        <w:tabs>
          <w:tab w:val="num" w:pos="4860"/>
        </w:tabs>
        <w:ind w:left="4860" w:hanging="180"/>
      </w:pPr>
    </w:lvl>
  </w:abstractNum>
  <w:abstractNum w:abstractNumId="36">
    <w:nsid w:val="6C096268"/>
    <w:multiLevelType w:val="hybridMultilevel"/>
    <w:tmpl w:val="FBB29692"/>
    <w:lvl w:ilvl="0" w:tplc="EB8E3114">
      <w:start w:val="1"/>
      <w:numFmt w:val="lowerLetter"/>
      <w:lvlText w:val="%1)"/>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900446">
      <w:start w:val="1"/>
      <w:numFmt w:val="lowerLetter"/>
      <w:lvlText w:val="%2"/>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F6F85E">
      <w:start w:val="1"/>
      <w:numFmt w:val="lowerRoman"/>
      <w:lvlText w:val="%3"/>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C75A4">
      <w:start w:val="1"/>
      <w:numFmt w:val="decimal"/>
      <w:lvlText w:val="%4"/>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CABF94">
      <w:start w:val="1"/>
      <w:numFmt w:val="lowerLetter"/>
      <w:lvlText w:val="%5"/>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A9CF6">
      <w:start w:val="1"/>
      <w:numFmt w:val="lowerRoman"/>
      <w:lvlText w:val="%6"/>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64F4E4">
      <w:start w:val="1"/>
      <w:numFmt w:val="decimal"/>
      <w:lvlText w:val="%7"/>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B8CB2C">
      <w:start w:val="1"/>
      <w:numFmt w:val="lowerLetter"/>
      <w:lvlText w:val="%8"/>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CA92D8">
      <w:start w:val="1"/>
      <w:numFmt w:val="lowerRoman"/>
      <w:lvlText w:val="%9"/>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C762686"/>
    <w:multiLevelType w:val="multilevel"/>
    <w:tmpl w:val="D15AF3E2"/>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6E7A7D08"/>
    <w:multiLevelType w:val="hybridMultilevel"/>
    <w:tmpl w:val="95DEEE9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F9B63DD"/>
    <w:multiLevelType w:val="hybridMultilevel"/>
    <w:tmpl w:val="C8BEA872"/>
    <w:lvl w:ilvl="0" w:tplc="2FE82F60">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4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3C217BA"/>
    <w:multiLevelType w:val="hybridMultilevel"/>
    <w:tmpl w:val="993AE058"/>
    <w:lvl w:ilvl="0" w:tplc="B6D6AA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EC8045C"/>
    <w:multiLevelType w:val="hybridMultilevel"/>
    <w:tmpl w:val="53C88BB0"/>
    <w:lvl w:ilvl="0" w:tplc="56206DFC">
      <w:start w:val="1"/>
      <w:numFmt w:val="decimal"/>
      <w:pStyle w:val="SIWZtekst"/>
      <w:lvlText w:val="%1."/>
      <w:lvlJc w:val="left"/>
      <w:pPr>
        <w:ind w:left="360" w:hanging="360"/>
      </w:pPr>
      <w:rPr>
        <w:rFonts w:cs="Arial"/>
        <w:b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num>
  <w:num w:numId="2">
    <w:abstractNumId w:val="11"/>
  </w:num>
  <w:num w:numId="3">
    <w:abstractNumId w:val="34"/>
  </w:num>
  <w:num w:numId="4">
    <w:abstractNumId w:val="25"/>
  </w:num>
  <w:num w:numId="5">
    <w:abstractNumId w:val="37"/>
  </w:num>
  <w:num w:numId="6">
    <w:abstractNumId w:val="29"/>
  </w:num>
  <w:num w:numId="7">
    <w:abstractNumId w:val="14"/>
  </w:num>
  <w:num w:numId="8">
    <w:abstractNumId w:val="13"/>
  </w:num>
  <w:num w:numId="9">
    <w:abstractNumId w:val="9"/>
  </w:num>
  <w:num w:numId="10">
    <w:abstractNumId w:val="33"/>
  </w:num>
  <w:num w:numId="11">
    <w:abstractNumId w:val="12"/>
  </w:num>
  <w:num w:numId="12">
    <w:abstractNumId w:val="15"/>
  </w:num>
  <w:num w:numId="13">
    <w:abstractNumId w:val="30"/>
  </w:num>
  <w:num w:numId="14">
    <w:abstractNumId w:val="16"/>
  </w:num>
  <w:num w:numId="15">
    <w:abstractNumId w:val="32"/>
  </w:num>
  <w:num w:numId="16">
    <w:abstractNumId w:val="24"/>
  </w:num>
  <w:num w:numId="17">
    <w:abstractNumId w:val="41"/>
  </w:num>
  <w:num w:numId="18">
    <w:abstractNumId w:val="19"/>
  </w:num>
  <w:num w:numId="19">
    <w:abstractNumId w:val="26"/>
  </w:num>
  <w:num w:numId="20">
    <w:abstractNumId w:val="20"/>
  </w:num>
  <w:num w:numId="21">
    <w:abstractNumId w:val="18"/>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0"/>
  </w:num>
  <w:num w:numId="25">
    <w:abstractNumId w:val="39"/>
  </w:num>
  <w:num w:numId="26">
    <w:abstractNumId w:val="38"/>
  </w:num>
  <w:num w:numId="27">
    <w:abstractNumId w:val="22"/>
  </w:num>
  <w:num w:numId="28">
    <w:abstractNumId w:val="27"/>
  </w:num>
  <w:num w:numId="29">
    <w:abstractNumId w:val="28"/>
  </w:num>
  <w:num w:numId="30">
    <w:abstractNumId w:val="36"/>
  </w:num>
  <w:num w:numId="31">
    <w:abstractNumId w:val="23"/>
  </w:num>
  <w:num w:numId="32">
    <w:abstractNumId w:val="35"/>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31"/>
  </w:num>
  <w:num w:numId="35">
    <w:abstractNumId w:val="8"/>
  </w:num>
  <w:num w:numId="36">
    <w:abstractNumId w:val="5"/>
  </w:num>
  <w:num w:numId="37">
    <w:abstractNumId w:val="21"/>
  </w:num>
  <w:num w:numId="38">
    <w:abstractNumId w:val="0"/>
  </w:num>
  <w:num w:numId="39">
    <w:abstractNumId w:val="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ZS">
    <w15:presenceInfo w15:providerId="None" w15:userId="SZ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A81F4E"/>
    <w:rsid w:val="00011B15"/>
    <w:rsid w:val="00017E63"/>
    <w:rsid w:val="00023A7F"/>
    <w:rsid w:val="000273A7"/>
    <w:rsid w:val="000275D3"/>
    <w:rsid w:val="00033EAB"/>
    <w:rsid w:val="00046477"/>
    <w:rsid w:val="00050DAC"/>
    <w:rsid w:val="00055FAF"/>
    <w:rsid w:val="00061992"/>
    <w:rsid w:val="00061C2A"/>
    <w:rsid w:val="00063845"/>
    <w:rsid w:val="000644C5"/>
    <w:rsid w:val="0007127F"/>
    <w:rsid w:val="00075366"/>
    <w:rsid w:val="0007599E"/>
    <w:rsid w:val="00076FBB"/>
    <w:rsid w:val="00080453"/>
    <w:rsid w:val="00081846"/>
    <w:rsid w:val="0008278F"/>
    <w:rsid w:val="00084369"/>
    <w:rsid w:val="00086F36"/>
    <w:rsid w:val="000926EC"/>
    <w:rsid w:val="00095B77"/>
    <w:rsid w:val="000A2DE9"/>
    <w:rsid w:val="000A54C9"/>
    <w:rsid w:val="000A5724"/>
    <w:rsid w:val="000A5B10"/>
    <w:rsid w:val="000A6887"/>
    <w:rsid w:val="000A76EE"/>
    <w:rsid w:val="000B2386"/>
    <w:rsid w:val="000B3E29"/>
    <w:rsid w:val="000B732F"/>
    <w:rsid w:val="000C4694"/>
    <w:rsid w:val="000C7914"/>
    <w:rsid w:val="000D4B8A"/>
    <w:rsid w:val="000D5BCA"/>
    <w:rsid w:val="000D7FE1"/>
    <w:rsid w:val="000E4C49"/>
    <w:rsid w:val="000E4F34"/>
    <w:rsid w:val="001019C9"/>
    <w:rsid w:val="0010238B"/>
    <w:rsid w:val="00107132"/>
    <w:rsid w:val="001115AB"/>
    <w:rsid w:val="00111721"/>
    <w:rsid w:val="0011297D"/>
    <w:rsid w:val="00113313"/>
    <w:rsid w:val="00114019"/>
    <w:rsid w:val="00116DB8"/>
    <w:rsid w:val="00121BD2"/>
    <w:rsid w:val="0012775F"/>
    <w:rsid w:val="001361D6"/>
    <w:rsid w:val="00141261"/>
    <w:rsid w:val="00141599"/>
    <w:rsid w:val="00141ABC"/>
    <w:rsid w:val="00151A4F"/>
    <w:rsid w:val="00157FA8"/>
    <w:rsid w:val="001665B4"/>
    <w:rsid w:val="00167C4D"/>
    <w:rsid w:val="00174892"/>
    <w:rsid w:val="00175882"/>
    <w:rsid w:val="00186262"/>
    <w:rsid w:val="001865DF"/>
    <w:rsid w:val="00187CFB"/>
    <w:rsid w:val="00191C6D"/>
    <w:rsid w:val="00193F97"/>
    <w:rsid w:val="00194CB6"/>
    <w:rsid w:val="00195D7A"/>
    <w:rsid w:val="001A0B80"/>
    <w:rsid w:val="001A639A"/>
    <w:rsid w:val="001B00F7"/>
    <w:rsid w:val="001B03B0"/>
    <w:rsid w:val="001B67E9"/>
    <w:rsid w:val="001B76AC"/>
    <w:rsid w:val="001C2C5B"/>
    <w:rsid w:val="001C6362"/>
    <w:rsid w:val="001D5422"/>
    <w:rsid w:val="001E16B4"/>
    <w:rsid w:val="001E530E"/>
    <w:rsid w:val="001F0290"/>
    <w:rsid w:val="001F08CD"/>
    <w:rsid w:val="001F399B"/>
    <w:rsid w:val="001F3D8A"/>
    <w:rsid w:val="001F422C"/>
    <w:rsid w:val="001F56E4"/>
    <w:rsid w:val="001F6BA6"/>
    <w:rsid w:val="002038AC"/>
    <w:rsid w:val="00203E78"/>
    <w:rsid w:val="00205545"/>
    <w:rsid w:val="0021160A"/>
    <w:rsid w:val="00212C7B"/>
    <w:rsid w:val="0021411A"/>
    <w:rsid w:val="0022032D"/>
    <w:rsid w:val="00220AF0"/>
    <w:rsid w:val="00224558"/>
    <w:rsid w:val="00226D3A"/>
    <w:rsid w:val="00230893"/>
    <w:rsid w:val="00231380"/>
    <w:rsid w:val="00232FDF"/>
    <w:rsid w:val="00233343"/>
    <w:rsid w:val="002360C8"/>
    <w:rsid w:val="002378AB"/>
    <w:rsid w:val="002504BF"/>
    <w:rsid w:val="002528DD"/>
    <w:rsid w:val="00253E85"/>
    <w:rsid w:val="00260B9F"/>
    <w:rsid w:val="00261103"/>
    <w:rsid w:val="002654FF"/>
    <w:rsid w:val="002703D9"/>
    <w:rsid w:val="002740C1"/>
    <w:rsid w:val="0028082D"/>
    <w:rsid w:val="002A7A67"/>
    <w:rsid w:val="002A7FF7"/>
    <w:rsid w:val="002B119B"/>
    <w:rsid w:val="002B22CC"/>
    <w:rsid w:val="002B2490"/>
    <w:rsid w:val="002D1074"/>
    <w:rsid w:val="002D3A8F"/>
    <w:rsid w:val="002E0D4F"/>
    <w:rsid w:val="002F00A6"/>
    <w:rsid w:val="002F0196"/>
    <w:rsid w:val="002F0356"/>
    <w:rsid w:val="002F1908"/>
    <w:rsid w:val="002F27EF"/>
    <w:rsid w:val="002F5127"/>
    <w:rsid w:val="002F6771"/>
    <w:rsid w:val="00313259"/>
    <w:rsid w:val="00315FE0"/>
    <w:rsid w:val="00316CE2"/>
    <w:rsid w:val="00321E20"/>
    <w:rsid w:val="00325F61"/>
    <w:rsid w:val="00326C3A"/>
    <w:rsid w:val="00334DDF"/>
    <w:rsid w:val="00335498"/>
    <w:rsid w:val="00335E48"/>
    <w:rsid w:val="0033657C"/>
    <w:rsid w:val="0034733C"/>
    <w:rsid w:val="00347F75"/>
    <w:rsid w:val="0035347C"/>
    <w:rsid w:val="003574DB"/>
    <w:rsid w:val="003611B5"/>
    <w:rsid w:val="003612A1"/>
    <w:rsid w:val="003623F2"/>
    <w:rsid w:val="00362865"/>
    <w:rsid w:val="00370BDF"/>
    <w:rsid w:val="003715DE"/>
    <w:rsid w:val="00375928"/>
    <w:rsid w:val="003779E8"/>
    <w:rsid w:val="00381D53"/>
    <w:rsid w:val="00386358"/>
    <w:rsid w:val="00392C71"/>
    <w:rsid w:val="00393B73"/>
    <w:rsid w:val="00394CA8"/>
    <w:rsid w:val="003A0BED"/>
    <w:rsid w:val="003A3247"/>
    <w:rsid w:val="003A36F4"/>
    <w:rsid w:val="003A3DAF"/>
    <w:rsid w:val="003A60CB"/>
    <w:rsid w:val="003B1BB2"/>
    <w:rsid w:val="003B481B"/>
    <w:rsid w:val="003B4AB2"/>
    <w:rsid w:val="003B618A"/>
    <w:rsid w:val="003C0909"/>
    <w:rsid w:val="003C28E4"/>
    <w:rsid w:val="003D2E80"/>
    <w:rsid w:val="003E0533"/>
    <w:rsid w:val="003E1F20"/>
    <w:rsid w:val="003F4586"/>
    <w:rsid w:val="003F5867"/>
    <w:rsid w:val="003F769A"/>
    <w:rsid w:val="003F7BF9"/>
    <w:rsid w:val="00410898"/>
    <w:rsid w:val="004112D8"/>
    <w:rsid w:val="00414D04"/>
    <w:rsid w:val="00414E6F"/>
    <w:rsid w:val="00416533"/>
    <w:rsid w:val="00420B9E"/>
    <w:rsid w:val="00421784"/>
    <w:rsid w:val="00427EC2"/>
    <w:rsid w:val="00431F03"/>
    <w:rsid w:val="00434466"/>
    <w:rsid w:val="00435988"/>
    <w:rsid w:val="00436B1A"/>
    <w:rsid w:val="00443BB0"/>
    <w:rsid w:val="00446861"/>
    <w:rsid w:val="00450CA3"/>
    <w:rsid w:val="004510A7"/>
    <w:rsid w:val="00451DEE"/>
    <w:rsid w:val="00455AE7"/>
    <w:rsid w:val="00455F86"/>
    <w:rsid w:val="0045797D"/>
    <w:rsid w:val="00457F4C"/>
    <w:rsid w:val="0046411F"/>
    <w:rsid w:val="00464B19"/>
    <w:rsid w:val="004703CE"/>
    <w:rsid w:val="00472FA3"/>
    <w:rsid w:val="00475E9F"/>
    <w:rsid w:val="00482342"/>
    <w:rsid w:val="00483EDB"/>
    <w:rsid w:val="004855C2"/>
    <w:rsid w:val="00487355"/>
    <w:rsid w:val="00493879"/>
    <w:rsid w:val="004953B2"/>
    <w:rsid w:val="004A121E"/>
    <w:rsid w:val="004A745B"/>
    <w:rsid w:val="004B7A7B"/>
    <w:rsid w:val="004D2BCC"/>
    <w:rsid w:val="004D31A1"/>
    <w:rsid w:val="004D4AFA"/>
    <w:rsid w:val="004E4FEC"/>
    <w:rsid w:val="004E616A"/>
    <w:rsid w:val="004E648B"/>
    <w:rsid w:val="004F0CF9"/>
    <w:rsid w:val="00505D27"/>
    <w:rsid w:val="00511A5B"/>
    <w:rsid w:val="00522927"/>
    <w:rsid w:val="0052400A"/>
    <w:rsid w:val="005261ED"/>
    <w:rsid w:val="00530078"/>
    <w:rsid w:val="0053318B"/>
    <w:rsid w:val="00534A89"/>
    <w:rsid w:val="00536173"/>
    <w:rsid w:val="005367E7"/>
    <w:rsid w:val="005424F1"/>
    <w:rsid w:val="00542DD6"/>
    <w:rsid w:val="00545F1D"/>
    <w:rsid w:val="0054619B"/>
    <w:rsid w:val="00551BCD"/>
    <w:rsid w:val="00552C48"/>
    <w:rsid w:val="00560ECE"/>
    <w:rsid w:val="00562677"/>
    <w:rsid w:val="00563F34"/>
    <w:rsid w:val="00566AC2"/>
    <w:rsid w:val="00571DB0"/>
    <w:rsid w:val="0058190F"/>
    <w:rsid w:val="00585E6C"/>
    <w:rsid w:val="005875D6"/>
    <w:rsid w:val="005929DC"/>
    <w:rsid w:val="005942E7"/>
    <w:rsid w:val="005A044C"/>
    <w:rsid w:val="005A0659"/>
    <w:rsid w:val="005A60A8"/>
    <w:rsid w:val="005B4F27"/>
    <w:rsid w:val="005C52AE"/>
    <w:rsid w:val="005D5132"/>
    <w:rsid w:val="005D62DE"/>
    <w:rsid w:val="005E1BC4"/>
    <w:rsid w:val="005E7852"/>
    <w:rsid w:val="005F0F42"/>
    <w:rsid w:val="005F3A54"/>
    <w:rsid w:val="006013EA"/>
    <w:rsid w:val="006043EB"/>
    <w:rsid w:val="00605EA4"/>
    <w:rsid w:val="00607747"/>
    <w:rsid w:val="00607CC9"/>
    <w:rsid w:val="00615BA0"/>
    <w:rsid w:val="00617A86"/>
    <w:rsid w:val="00627B41"/>
    <w:rsid w:val="0063136D"/>
    <w:rsid w:val="00633600"/>
    <w:rsid w:val="00634DA2"/>
    <w:rsid w:val="00637F50"/>
    <w:rsid w:val="00645237"/>
    <w:rsid w:val="00650C71"/>
    <w:rsid w:val="00655975"/>
    <w:rsid w:val="006608DF"/>
    <w:rsid w:val="00662D1D"/>
    <w:rsid w:val="006665B3"/>
    <w:rsid w:val="00671F03"/>
    <w:rsid w:val="00673804"/>
    <w:rsid w:val="00673BA8"/>
    <w:rsid w:val="00675D30"/>
    <w:rsid w:val="006765BD"/>
    <w:rsid w:val="00680E0A"/>
    <w:rsid w:val="00685A03"/>
    <w:rsid w:val="0068608E"/>
    <w:rsid w:val="006944F8"/>
    <w:rsid w:val="00694F19"/>
    <w:rsid w:val="00695C3C"/>
    <w:rsid w:val="0069649A"/>
    <w:rsid w:val="006A03AA"/>
    <w:rsid w:val="006A0AA0"/>
    <w:rsid w:val="006A2C04"/>
    <w:rsid w:val="006A586D"/>
    <w:rsid w:val="006B0CAB"/>
    <w:rsid w:val="006B1144"/>
    <w:rsid w:val="006B67B9"/>
    <w:rsid w:val="006B70E3"/>
    <w:rsid w:val="006C2060"/>
    <w:rsid w:val="006C6B1E"/>
    <w:rsid w:val="006D3620"/>
    <w:rsid w:val="006D445C"/>
    <w:rsid w:val="006D5BF7"/>
    <w:rsid w:val="006D7858"/>
    <w:rsid w:val="006E1804"/>
    <w:rsid w:val="006E2FA8"/>
    <w:rsid w:val="006E3178"/>
    <w:rsid w:val="006E38F0"/>
    <w:rsid w:val="006E7A0A"/>
    <w:rsid w:val="006F26BA"/>
    <w:rsid w:val="006F5794"/>
    <w:rsid w:val="006F788F"/>
    <w:rsid w:val="00700A1B"/>
    <w:rsid w:val="00705466"/>
    <w:rsid w:val="007061A4"/>
    <w:rsid w:val="00712628"/>
    <w:rsid w:val="00720195"/>
    <w:rsid w:val="0072250E"/>
    <w:rsid w:val="00735CAD"/>
    <w:rsid w:val="0073707B"/>
    <w:rsid w:val="00741392"/>
    <w:rsid w:val="00743C89"/>
    <w:rsid w:val="0075049F"/>
    <w:rsid w:val="0076406F"/>
    <w:rsid w:val="00774A23"/>
    <w:rsid w:val="00775EFA"/>
    <w:rsid w:val="007762D2"/>
    <w:rsid w:val="00780786"/>
    <w:rsid w:val="00786EAF"/>
    <w:rsid w:val="00790893"/>
    <w:rsid w:val="0079097A"/>
    <w:rsid w:val="0079493D"/>
    <w:rsid w:val="007A03B0"/>
    <w:rsid w:val="007A04D2"/>
    <w:rsid w:val="007A08F1"/>
    <w:rsid w:val="007B22EF"/>
    <w:rsid w:val="007B3254"/>
    <w:rsid w:val="007B4D4C"/>
    <w:rsid w:val="007C1858"/>
    <w:rsid w:val="007C1C8F"/>
    <w:rsid w:val="007C68F9"/>
    <w:rsid w:val="007C7931"/>
    <w:rsid w:val="007D70C9"/>
    <w:rsid w:val="007D7F32"/>
    <w:rsid w:val="007E2DF7"/>
    <w:rsid w:val="007F1A6C"/>
    <w:rsid w:val="007F47A8"/>
    <w:rsid w:val="00802353"/>
    <w:rsid w:val="00803FFD"/>
    <w:rsid w:val="00810436"/>
    <w:rsid w:val="00810D2F"/>
    <w:rsid w:val="00812637"/>
    <w:rsid w:val="00815F14"/>
    <w:rsid w:val="00816D8F"/>
    <w:rsid w:val="008432B4"/>
    <w:rsid w:val="00846B14"/>
    <w:rsid w:val="00847841"/>
    <w:rsid w:val="00850570"/>
    <w:rsid w:val="00851CBF"/>
    <w:rsid w:val="00854758"/>
    <w:rsid w:val="00857507"/>
    <w:rsid w:val="00857BDE"/>
    <w:rsid w:val="0086612F"/>
    <w:rsid w:val="00867BB8"/>
    <w:rsid w:val="00867C29"/>
    <w:rsid w:val="00874545"/>
    <w:rsid w:val="00875C55"/>
    <w:rsid w:val="00881EDF"/>
    <w:rsid w:val="00891D75"/>
    <w:rsid w:val="008936EF"/>
    <w:rsid w:val="008A3D08"/>
    <w:rsid w:val="008B31C4"/>
    <w:rsid w:val="008B3302"/>
    <w:rsid w:val="008B3E3C"/>
    <w:rsid w:val="008B709B"/>
    <w:rsid w:val="008B7533"/>
    <w:rsid w:val="008C0C0A"/>
    <w:rsid w:val="008C40E6"/>
    <w:rsid w:val="008D7EA4"/>
    <w:rsid w:val="008E1C92"/>
    <w:rsid w:val="008E67CB"/>
    <w:rsid w:val="008E6D54"/>
    <w:rsid w:val="008E70D3"/>
    <w:rsid w:val="008F038F"/>
    <w:rsid w:val="008F1536"/>
    <w:rsid w:val="008F2B3D"/>
    <w:rsid w:val="00905F3F"/>
    <w:rsid w:val="009075AB"/>
    <w:rsid w:val="0091344C"/>
    <w:rsid w:val="00917C53"/>
    <w:rsid w:val="009212A0"/>
    <w:rsid w:val="00922598"/>
    <w:rsid w:val="009328DE"/>
    <w:rsid w:val="00935AF5"/>
    <w:rsid w:val="00940439"/>
    <w:rsid w:val="00940B25"/>
    <w:rsid w:val="009457CC"/>
    <w:rsid w:val="009463B4"/>
    <w:rsid w:val="009503C2"/>
    <w:rsid w:val="00950B2E"/>
    <w:rsid w:val="00952AAE"/>
    <w:rsid w:val="00957DC4"/>
    <w:rsid w:val="00961402"/>
    <w:rsid w:val="00963B50"/>
    <w:rsid w:val="009660A8"/>
    <w:rsid w:val="00967A19"/>
    <w:rsid w:val="00972A9F"/>
    <w:rsid w:val="009801CC"/>
    <w:rsid w:val="0098213D"/>
    <w:rsid w:val="00982A83"/>
    <w:rsid w:val="00985E74"/>
    <w:rsid w:val="00986E0E"/>
    <w:rsid w:val="00987E33"/>
    <w:rsid w:val="009A4F92"/>
    <w:rsid w:val="009B1652"/>
    <w:rsid w:val="009B2DD0"/>
    <w:rsid w:val="009B42D4"/>
    <w:rsid w:val="009B5985"/>
    <w:rsid w:val="009C1743"/>
    <w:rsid w:val="009C496F"/>
    <w:rsid w:val="009C61D3"/>
    <w:rsid w:val="009D0464"/>
    <w:rsid w:val="009E6AF8"/>
    <w:rsid w:val="009E761E"/>
    <w:rsid w:val="009F3338"/>
    <w:rsid w:val="009F7F03"/>
    <w:rsid w:val="00A00843"/>
    <w:rsid w:val="00A0698D"/>
    <w:rsid w:val="00A13D31"/>
    <w:rsid w:val="00A2107A"/>
    <w:rsid w:val="00A243F8"/>
    <w:rsid w:val="00A24AA8"/>
    <w:rsid w:val="00A31C55"/>
    <w:rsid w:val="00A32833"/>
    <w:rsid w:val="00A37E3B"/>
    <w:rsid w:val="00A41F0E"/>
    <w:rsid w:val="00A47631"/>
    <w:rsid w:val="00A50999"/>
    <w:rsid w:val="00A53AB4"/>
    <w:rsid w:val="00A57260"/>
    <w:rsid w:val="00A700EF"/>
    <w:rsid w:val="00A73E9A"/>
    <w:rsid w:val="00A81C93"/>
    <w:rsid w:val="00A81F4E"/>
    <w:rsid w:val="00A82336"/>
    <w:rsid w:val="00A845A3"/>
    <w:rsid w:val="00A91A90"/>
    <w:rsid w:val="00A972ED"/>
    <w:rsid w:val="00AA2B02"/>
    <w:rsid w:val="00AA4186"/>
    <w:rsid w:val="00AA4DA7"/>
    <w:rsid w:val="00AA4FE1"/>
    <w:rsid w:val="00AA617F"/>
    <w:rsid w:val="00AA7795"/>
    <w:rsid w:val="00AB224F"/>
    <w:rsid w:val="00AB37BF"/>
    <w:rsid w:val="00AB4E7D"/>
    <w:rsid w:val="00AB604A"/>
    <w:rsid w:val="00AB7D19"/>
    <w:rsid w:val="00AC05BA"/>
    <w:rsid w:val="00AC16E7"/>
    <w:rsid w:val="00AD003B"/>
    <w:rsid w:val="00AE303B"/>
    <w:rsid w:val="00AE5816"/>
    <w:rsid w:val="00AE7FA0"/>
    <w:rsid w:val="00AF447D"/>
    <w:rsid w:val="00AF588D"/>
    <w:rsid w:val="00AF715E"/>
    <w:rsid w:val="00B01277"/>
    <w:rsid w:val="00B02A6B"/>
    <w:rsid w:val="00B07404"/>
    <w:rsid w:val="00B15FC7"/>
    <w:rsid w:val="00B2667E"/>
    <w:rsid w:val="00B3444A"/>
    <w:rsid w:val="00B427FE"/>
    <w:rsid w:val="00B435E4"/>
    <w:rsid w:val="00B4472D"/>
    <w:rsid w:val="00B4474B"/>
    <w:rsid w:val="00B45FE8"/>
    <w:rsid w:val="00B466A2"/>
    <w:rsid w:val="00B517FF"/>
    <w:rsid w:val="00B56DAC"/>
    <w:rsid w:val="00B64E82"/>
    <w:rsid w:val="00B65D01"/>
    <w:rsid w:val="00B675D1"/>
    <w:rsid w:val="00B71D73"/>
    <w:rsid w:val="00B74DCD"/>
    <w:rsid w:val="00B82D28"/>
    <w:rsid w:val="00B8487D"/>
    <w:rsid w:val="00B928D9"/>
    <w:rsid w:val="00BA75B8"/>
    <w:rsid w:val="00BC0DF4"/>
    <w:rsid w:val="00BC56D9"/>
    <w:rsid w:val="00BC7694"/>
    <w:rsid w:val="00BD1115"/>
    <w:rsid w:val="00BD29C9"/>
    <w:rsid w:val="00BD4510"/>
    <w:rsid w:val="00BD5B5E"/>
    <w:rsid w:val="00BD665C"/>
    <w:rsid w:val="00BD7365"/>
    <w:rsid w:val="00BE0B87"/>
    <w:rsid w:val="00BE3E07"/>
    <w:rsid w:val="00BE55FD"/>
    <w:rsid w:val="00BF2AA5"/>
    <w:rsid w:val="00C02487"/>
    <w:rsid w:val="00C123C2"/>
    <w:rsid w:val="00C14AB4"/>
    <w:rsid w:val="00C152B3"/>
    <w:rsid w:val="00C156B9"/>
    <w:rsid w:val="00C16AF4"/>
    <w:rsid w:val="00C16EF4"/>
    <w:rsid w:val="00C21D47"/>
    <w:rsid w:val="00C23F0F"/>
    <w:rsid w:val="00C2412E"/>
    <w:rsid w:val="00C26D3B"/>
    <w:rsid w:val="00C354DB"/>
    <w:rsid w:val="00C362FF"/>
    <w:rsid w:val="00C40C40"/>
    <w:rsid w:val="00C43E00"/>
    <w:rsid w:val="00C50B09"/>
    <w:rsid w:val="00C50EA2"/>
    <w:rsid w:val="00C54C8E"/>
    <w:rsid w:val="00C55C86"/>
    <w:rsid w:val="00C60B52"/>
    <w:rsid w:val="00C73BA3"/>
    <w:rsid w:val="00C75122"/>
    <w:rsid w:val="00C758B4"/>
    <w:rsid w:val="00C82FF9"/>
    <w:rsid w:val="00C833F5"/>
    <w:rsid w:val="00C83484"/>
    <w:rsid w:val="00C87F44"/>
    <w:rsid w:val="00C95A12"/>
    <w:rsid w:val="00C967E8"/>
    <w:rsid w:val="00CA11E9"/>
    <w:rsid w:val="00CA1FDF"/>
    <w:rsid w:val="00CB5DEE"/>
    <w:rsid w:val="00CC2AF1"/>
    <w:rsid w:val="00CC595B"/>
    <w:rsid w:val="00CC6600"/>
    <w:rsid w:val="00CD4432"/>
    <w:rsid w:val="00CE1003"/>
    <w:rsid w:val="00CE1162"/>
    <w:rsid w:val="00CE4DEF"/>
    <w:rsid w:val="00CE6B36"/>
    <w:rsid w:val="00CE75F9"/>
    <w:rsid w:val="00CF4036"/>
    <w:rsid w:val="00CF5355"/>
    <w:rsid w:val="00D01581"/>
    <w:rsid w:val="00D01B06"/>
    <w:rsid w:val="00D067D7"/>
    <w:rsid w:val="00D139BC"/>
    <w:rsid w:val="00D23B7A"/>
    <w:rsid w:val="00D32F6F"/>
    <w:rsid w:val="00D35C34"/>
    <w:rsid w:val="00D3781F"/>
    <w:rsid w:val="00D37DDC"/>
    <w:rsid w:val="00D40981"/>
    <w:rsid w:val="00D54AE6"/>
    <w:rsid w:val="00D573F1"/>
    <w:rsid w:val="00D71739"/>
    <w:rsid w:val="00D72673"/>
    <w:rsid w:val="00D77426"/>
    <w:rsid w:val="00D82B06"/>
    <w:rsid w:val="00D846A7"/>
    <w:rsid w:val="00D854E8"/>
    <w:rsid w:val="00D855FF"/>
    <w:rsid w:val="00D87D7D"/>
    <w:rsid w:val="00D9315A"/>
    <w:rsid w:val="00D97FE6"/>
    <w:rsid w:val="00DA236F"/>
    <w:rsid w:val="00DA3FDF"/>
    <w:rsid w:val="00DB012E"/>
    <w:rsid w:val="00DB36D7"/>
    <w:rsid w:val="00DC349C"/>
    <w:rsid w:val="00DC5A56"/>
    <w:rsid w:val="00DC5C92"/>
    <w:rsid w:val="00DD431E"/>
    <w:rsid w:val="00DD4683"/>
    <w:rsid w:val="00DD5212"/>
    <w:rsid w:val="00DE11EA"/>
    <w:rsid w:val="00DE495C"/>
    <w:rsid w:val="00DE4BC3"/>
    <w:rsid w:val="00DE7866"/>
    <w:rsid w:val="00DF0365"/>
    <w:rsid w:val="00E02094"/>
    <w:rsid w:val="00E03A8B"/>
    <w:rsid w:val="00E041DC"/>
    <w:rsid w:val="00E0685B"/>
    <w:rsid w:val="00E13624"/>
    <w:rsid w:val="00E13870"/>
    <w:rsid w:val="00E15C49"/>
    <w:rsid w:val="00E23C56"/>
    <w:rsid w:val="00E23D5E"/>
    <w:rsid w:val="00E26859"/>
    <w:rsid w:val="00E26DE2"/>
    <w:rsid w:val="00E343E4"/>
    <w:rsid w:val="00E4114B"/>
    <w:rsid w:val="00E46F58"/>
    <w:rsid w:val="00E50809"/>
    <w:rsid w:val="00E63902"/>
    <w:rsid w:val="00E63F38"/>
    <w:rsid w:val="00E64607"/>
    <w:rsid w:val="00E703B3"/>
    <w:rsid w:val="00E75849"/>
    <w:rsid w:val="00E800E8"/>
    <w:rsid w:val="00E911DE"/>
    <w:rsid w:val="00E94748"/>
    <w:rsid w:val="00EA0FEB"/>
    <w:rsid w:val="00EA3E61"/>
    <w:rsid w:val="00EA564C"/>
    <w:rsid w:val="00EB17B6"/>
    <w:rsid w:val="00EC77AF"/>
    <w:rsid w:val="00ED0419"/>
    <w:rsid w:val="00ED3124"/>
    <w:rsid w:val="00ED4520"/>
    <w:rsid w:val="00ED7389"/>
    <w:rsid w:val="00EE4FD7"/>
    <w:rsid w:val="00EF0254"/>
    <w:rsid w:val="00EF0688"/>
    <w:rsid w:val="00EF10FF"/>
    <w:rsid w:val="00F0455B"/>
    <w:rsid w:val="00F05D5E"/>
    <w:rsid w:val="00F118CD"/>
    <w:rsid w:val="00F11BFA"/>
    <w:rsid w:val="00F132D9"/>
    <w:rsid w:val="00F2377F"/>
    <w:rsid w:val="00F30DBF"/>
    <w:rsid w:val="00F37695"/>
    <w:rsid w:val="00F43755"/>
    <w:rsid w:val="00F52088"/>
    <w:rsid w:val="00F550A9"/>
    <w:rsid w:val="00F568E2"/>
    <w:rsid w:val="00F618F9"/>
    <w:rsid w:val="00F61C8F"/>
    <w:rsid w:val="00F67CCD"/>
    <w:rsid w:val="00F71161"/>
    <w:rsid w:val="00F724A2"/>
    <w:rsid w:val="00F733EA"/>
    <w:rsid w:val="00F7516A"/>
    <w:rsid w:val="00F85EB6"/>
    <w:rsid w:val="00F85FAA"/>
    <w:rsid w:val="00F92D17"/>
    <w:rsid w:val="00F92D99"/>
    <w:rsid w:val="00F96F19"/>
    <w:rsid w:val="00FA654A"/>
    <w:rsid w:val="00FB5621"/>
    <w:rsid w:val="00FB6883"/>
    <w:rsid w:val="00FC0EB6"/>
    <w:rsid w:val="00FC2EA7"/>
    <w:rsid w:val="00FD77F9"/>
    <w:rsid w:val="00FE24F3"/>
    <w:rsid w:val="00FE368B"/>
    <w:rsid w:val="00FF11C8"/>
    <w:rsid w:val="00FF6323"/>
    <w:rsid w:val="00FF63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A81F4E"/>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1"/>
    <w:qFormat/>
    <w:rsid w:val="00A81F4E"/>
    <w:pPr>
      <w:ind w:left="2405" w:hanging="850"/>
      <w:outlineLvl w:val="0"/>
    </w:pPr>
    <w:rPr>
      <w:rFonts w:ascii="Cambria" w:hAnsi="Cambria" w:cs="Cambria"/>
      <w:b/>
      <w:bCs/>
      <w:sz w:val="22"/>
      <w:szCs w:val="22"/>
    </w:rPr>
  </w:style>
  <w:style w:type="paragraph" w:styleId="Nagwek2">
    <w:name w:val="heading 2"/>
    <w:basedOn w:val="Normalny"/>
    <w:link w:val="Nagwek2Znak"/>
    <w:uiPriority w:val="1"/>
    <w:qFormat/>
    <w:rsid w:val="00A81F4E"/>
    <w:pPr>
      <w:ind w:left="137"/>
      <w:outlineLvl w:val="1"/>
    </w:pPr>
    <w:rPr>
      <w:rFonts w:ascii="Cambria" w:hAnsi="Cambria" w:cs="Cambria"/>
      <w:b/>
      <w:bCs/>
      <w:i/>
      <w:iCs/>
      <w:sz w:val="22"/>
      <w:szCs w:val="22"/>
    </w:rPr>
  </w:style>
  <w:style w:type="paragraph" w:styleId="Nagwek3">
    <w:name w:val="heading 3"/>
    <w:basedOn w:val="Normalny"/>
    <w:next w:val="Normalny"/>
    <w:link w:val="Nagwek3Znak"/>
    <w:uiPriority w:val="9"/>
    <w:semiHidden/>
    <w:unhideWhenUsed/>
    <w:qFormat/>
    <w:rsid w:val="00A81F4E"/>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A81F4E"/>
    <w:pPr>
      <w:keepNext/>
      <w:spacing w:before="240" w:after="60"/>
      <w:outlineLvl w:val="3"/>
    </w:pPr>
    <w:rPr>
      <w:rFonts w:asciiTheme="minorHAnsi" w:hAnsiTheme="minorHAnsi"/>
      <w:b/>
      <w:bCs/>
      <w:sz w:val="28"/>
      <w:szCs w:val="28"/>
    </w:rPr>
  </w:style>
  <w:style w:type="paragraph" w:styleId="Nagwek9">
    <w:name w:val="heading 9"/>
    <w:basedOn w:val="Normalny"/>
    <w:next w:val="Normalny"/>
    <w:link w:val="Nagwek9Znak"/>
    <w:uiPriority w:val="9"/>
    <w:semiHidden/>
    <w:unhideWhenUsed/>
    <w:qFormat/>
    <w:rsid w:val="00A31C5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A81F4E"/>
    <w:rPr>
      <w:rFonts w:ascii="Cambria" w:eastAsiaTheme="minorEastAsia" w:hAnsi="Cambria" w:cs="Cambria"/>
      <w:b/>
      <w:bCs/>
      <w:lang w:eastAsia="pl-PL"/>
    </w:rPr>
  </w:style>
  <w:style w:type="character" w:customStyle="1" w:styleId="Nagwek2Znak">
    <w:name w:val="Nagłówek 2 Znak"/>
    <w:basedOn w:val="Domylnaczcionkaakapitu"/>
    <w:link w:val="Nagwek2"/>
    <w:uiPriority w:val="1"/>
    <w:rsid w:val="00A81F4E"/>
    <w:rPr>
      <w:rFonts w:ascii="Cambria" w:eastAsiaTheme="minorEastAsia" w:hAnsi="Cambria" w:cs="Cambria"/>
      <w:b/>
      <w:bCs/>
      <w:i/>
      <w:iCs/>
      <w:lang w:eastAsia="pl-PL"/>
    </w:rPr>
  </w:style>
  <w:style w:type="character" w:customStyle="1" w:styleId="Nagwek3Znak">
    <w:name w:val="Nagłówek 3 Znak"/>
    <w:basedOn w:val="Domylnaczcionkaakapitu"/>
    <w:link w:val="Nagwek3"/>
    <w:uiPriority w:val="9"/>
    <w:semiHidden/>
    <w:rsid w:val="00A81F4E"/>
    <w:rPr>
      <w:rFonts w:asciiTheme="majorHAnsi" w:eastAsiaTheme="majorEastAsia" w:hAnsiTheme="majorHAnsi" w:cs="Times New Roman"/>
      <w:b/>
      <w:bCs/>
      <w:sz w:val="26"/>
      <w:szCs w:val="26"/>
      <w:lang w:eastAsia="pl-PL"/>
    </w:rPr>
  </w:style>
  <w:style w:type="character" w:customStyle="1" w:styleId="Nagwek4Znak">
    <w:name w:val="Nagłówek 4 Znak"/>
    <w:basedOn w:val="Domylnaczcionkaakapitu"/>
    <w:link w:val="Nagwek4"/>
    <w:uiPriority w:val="9"/>
    <w:semiHidden/>
    <w:rsid w:val="00A81F4E"/>
    <w:rPr>
      <w:rFonts w:eastAsiaTheme="minorEastAsia" w:cs="Times New Roman"/>
      <w:b/>
      <w:bCs/>
      <w:sz w:val="28"/>
      <w:szCs w:val="28"/>
      <w:lang w:eastAsia="pl-PL"/>
    </w:rPr>
  </w:style>
  <w:style w:type="paragraph" w:styleId="Tekstpodstawowy">
    <w:name w:val="Body Text"/>
    <w:basedOn w:val="Normalny"/>
    <w:link w:val="TekstpodstawowyZnak"/>
    <w:uiPriority w:val="1"/>
    <w:qFormat/>
    <w:rsid w:val="00A81F4E"/>
    <w:pPr>
      <w:spacing w:before="120"/>
      <w:ind w:left="846" w:hanging="709"/>
    </w:pPr>
    <w:rPr>
      <w:rFonts w:ascii="Cambria" w:hAnsi="Cambria" w:cs="Cambria"/>
      <w:sz w:val="22"/>
      <w:szCs w:val="22"/>
    </w:rPr>
  </w:style>
  <w:style w:type="character" w:customStyle="1" w:styleId="TekstpodstawowyZnak">
    <w:name w:val="Tekst podstawowy Znak"/>
    <w:basedOn w:val="Domylnaczcionkaakapitu"/>
    <w:link w:val="Tekstpodstawowy"/>
    <w:uiPriority w:val="1"/>
    <w:rsid w:val="00A81F4E"/>
    <w:rPr>
      <w:rFonts w:ascii="Cambria" w:eastAsiaTheme="minorEastAsia" w:hAnsi="Cambria" w:cs="Cambria"/>
      <w:lang w:eastAsia="pl-PL"/>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列出段"/>
    <w:basedOn w:val="Normalny"/>
    <w:link w:val="AkapitzlistZnak"/>
    <w:uiPriority w:val="34"/>
    <w:qFormat/>
    <w:rsid w:val="00A81F4E"/>
  </w:style>
  <w:style w:type="paragraph" w:customStyle="1" w:styleId="TableParagraph">
    <w:name w:val="Table Paragraph"/>
    <w:basedOn w:val="Normalny"/>
    <w:uiPriority w:val="1"/>
    <w:qFormat/>
    <w:rsid w:val="00A81F4E"/>
  </w:style>
  <w:style w:type="character" w:styleId="Odwoaniedokomentarza">
    <w:name w:val="annotation reference"/>
    <w:basedOn w:val="Domylnaczcionkaakapitu"/>
    <w:uiPriority w:val="99"/>
    <w:semiHidden/>
    <w:unhideWhenUsed/>
    <w:rsid w:val="00A81F4E"/>
    <w:rPr>
      <w:rFonts w:cs="Times New Roman"/>
      <w:sz w:val="16"/>
      <w:szCs w:val="16"/>
    </w:rPr>
  </w:style>
  <w:style w:type="paragraph" w:styleId="Tekstkomentarza">
    <w:name w:val="annotation text"/>
    <w:basedOn w:val="Normalny"/>
    <w:link w:val="TekstkomentarzaZnak"/>
    <w:uiPriority w:val="99"/>
    <w:unhideWhenUsed/>
    <w:rsid w:val="00A81F4E"/>
    <w:rPr>
      <w:sz w:val="20"/>
      <w:szCs w:val="20"/>
    </w:rPr>
  </w:style>
  <w:style w:type="character" w:customStyle="1" w:styleId="TekstkomentarzaZnak">
    <w:name w:val="Tekst komentarza Znak"/>
    <w:basedOn w:val="Domylnaczcionkaakapitu"/>
    <w:link w:val="Tekstkomentarza"/>
    <w:uiPriority w:val="99"/>
    <w:rsid w:val="00A81F4E"/>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81F4E"/>
    <w:rPr>
      <w:b/>
      <w:bCs/>
    </w:rPr>
  </w:style>
  <w:style w:type="character" w:customStyle="1" w:styleId="TematkomentarzaZnak">
    <w:name w:val="Temat komentarza Znak"/>
    <w:basedOn w:val="TekstkomentarzaZnak"/>
    <w:link w:val="Tematkomentarza"/>
    <w:uiPriority w:val="99"/>
    <w:semiHidden/>
    <w:rsid w:val="00A81F4E"/>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A81F4E"/>
    <w:rPr>
      <w:rFonts w:ascii="Tahoma" w:hAnsi="Tahoma" w:cs="Tahoma"/>
      <w:sz w:val="16"/>
      <w:szCs w:val="16"/>
    </w:rPr>
  </w:style>
  <w:style w:type="character" w:customStyle="1" w:styleId="TekstdymkaZnak">
    <w:name w:val="Tekst dymka Znak"/>
    <w:basedOn w:val="Domylnaczcionkaakapitu"/>
    <w:link w:val="Tekstdymka"/>
    <w:uiPriority w:val="99"/>
    <w:semiHidden/>
    <w:rsid w:val="00A81F4E"/>
    <w:rPr>
      <w:rFonts w:ascii="Tahoma" w:eastAsiaTheme="minorEastAsia" w:hAnsi="Tahoma" w:cs="Tahoma"/>
      <w:sz w:val="16"/>
      <w:szCs w:val="16"/>
      <w:lang w:eastAsia="pl-PL"/>
    </w:rPr>
  </w:style>
  <w:style w:type="character" w:styleId="Hipercze">
    <w:name w:val="Hyperlink"/>
    <w:basedOn w:val="Domylnaczcionkaakapitu"/>
    <w:uiPriority w:val="99"/>
    <w:rsid w:val="00A81F4E"/>
    <w:rPr>
      <w:rFonts w:cs="Times New Roman"/>
      <w:color w:val="0000FF"/>
      <w:u w:val="single"/>
    </w:rPr>
  </w:style>
  <w:style w:type="paragraph" w:styleId="Tekstprzypisukocowego">
    <w:name w:val="endnote text"/>
    <w:basedOn w:val="Normalny"/>
    <w:link w:val="TekstprzypisukocowegoZnak"/>
    <w:uiPriority w:val="99"/>
    <w:semiHidden/>
    <w:unhideWhenUsed/>
    <w:rsid w:val="00A81F4E"/>
    <w:rPr>
      <w:sz w:val="20"/>
      <w:szCs w:val="20"/>
    </w:rPr>
  </w:style>
  <w:style w:type="character" w:customStyle="1" w:styleId="TekstprzypisukocowegoZnak">
    <w:name w:val="Tekst przypisu końcowego Znak"/>
    <w:basedOn w:val="Domylnaczcionkaakapitu"/>
    <w:link w:val="Tekstprzypisukocowego"/>
    <w:uiPriority w:val="99"/>
    <w:semiHidden/>
    <w:rsid w:val="00A81F4E"/>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A81F4E"/>
    <w:rPr>
      <w:rFonts w:cs="Times New Roman"/>
      <w:vertAlign w:val="superscript"/>
    </w:rPr>
  </w:style>
  <w:style w:type="table" w:styleId="Tabela-Siatka">
    <w:name w:val="Table Grid"/>
    <w:basedOn w:val="Standardowy"/>
    <w:rsid w:val="00A81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81F4E"/>
    <w:pPr>
      <w:autoSpaceDE w:val="0"/>
      <w:autoSpaceDN w:val="0"/>
      <w:adjustRightInd w:val="0"/>
      <w:spacing w:after="0" w:line="240" w:lineRule="auto"/>
    </w:pPr>
    <w:rPr>
      <w:rFonts w:ascii="Cambria" w:hAnsi="Cambria" w:cs="Cambria"/>
      <w:color w:val="000000"/>
      <w:sz w:val="24"/>
      <w:szCs w:val="24"/>
    </w:rPr>
  </w:style>
  <w:style w:type="character" w:customStyle="1" w:styleId="WW-Absatz-Standardschriftart">
    <w:name w:val="WW-Absatz-Standardschriftart"/>
    <w:rsid w:val="00A81F4E"/>
  </w:style>
  <w:style w:type="character" w:customStyle="1" w:styleId="AkapitzlistZnak">
    <w:name w:val="Akapit z listą Znak"/>
    <w:aliases w:val="CW_Lista Znak,sw tekst Znak,L1 Znak,Numerowanie Znak,List Paragraph Znak,Akapit z listą BS Znak,normalny tekst Znak,Akapit z listą5 Znak,Nagł. 4 SW Znak,Nagłowek 3 Znak,Preambuła Znak,Kolorowa lista — akcent 11 Znak,Dot pt Znak"/>
    <w:link w:val="Akapitzlist"/>
    <w:uiPriority w:val="34"/>
    <w:qFormat/>
    <w:rsid w:val="00A81F4E"/>
    <w:rPr>
      <w:rFonts w:ascii="Times New Roman" w:eastAsiaTheme="minorEastAsia"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A81F4E"/>
    <w:rPr>
      <w:color w:val="605E5C"/>
      <w:shd w:val="clear" w:color="auto" w:fill="E1DFDD"/>
    </w:rPr>
  </w:style>
  <w:style w:type="character" w:customStyle="1" w:styleId="normaltextrun">
    <w:name w:val="normaltextrun"/>
    <w:rsid w:val="00A81F4E"/>
  </w:style>
  <w:style w:type="character" w:customStyle="1" w:styleId="spellingerror">
    <w:name w:val="spellingerror"/>
    <w:rsid w:val="00A81F4E"/>
  </w:style>
  <w:style w:type="character" w:styleId="UyteHipercze">
    <w:name w:val="FollowedHyperlink"/>
    <w:basedOn w:val="Domylnaczcionkaakapitu"/>
    <w:uiPriority w:val="99"/>
    <w:semiHidden/>
    <w:unhideWhenUsed/>
    <w:rsid w:val="00A81F4E"/>
    <w:rPr>
      <w:color w:val="954F72" w:themeColor="followedHyperlink"/>
      <w:u w:val="single"/>
    </w:rPr>
  </w:style>
  <w:style w:type="paragraph" w:styleId="NormalnyWeb">
    <w:name w:val="Normal (Web)"/>
    <w:basedOn w:val="Normalny"/>
    <w:uiPriority w:val="99"/>
    <w:unhideWhenUsed/>
    <w:rsid w:val="00A81F4E"/>
    <w:pPr>
      <w:widowControl/>
      <w:autoSpaceDE/>
      <w:autoSpaceDN/>
      <w:adjustRightInd/>
    </w:pPr>
    <w:rPr>
      <w:rFonts w:eastAsiaTheme="minorHAnsi"/>
    </w:rPr>
  </w:style>
  <w:style w:type="paragraph" w:customStyle="1" w:styleId="Tekstpodstawowy22">
    <w:name w:val="Tekst podstawowy 22"/>
    <w:basedOn w:val="Normalny"/>
    <w:rsid w:val="00A81F4E"/>
    <w:pPr>
      <w:widowControl/>
      <w:suppressAutoHyphens/>
      <w:autoSpaceDN/>
      <w:adjustRightInd/>
      <w:jc w:val="both"/>
    </w:pPr>
    <w:rPr>
      <w:rFonts w:eastAsia="Times New Roman"/>
      <w:sz w:val="22"/>
      <w:szCs w:val="22"/>
      <w:lang w:eastAsia="ar-SA"/>
    </w:rPr>
  </w:style>
  <w:style w:type="character" w:customStyle="1" w:styleId="phextdt-cell-span">
    <w:name w:val="ph_extdt-cell-span"/>
    <w:basedOn w:val="Domylnaczcionkaakapitu"/>
    <w:rsid w:val="00A81F4E"/>
  </w:style>
  <w:style w:type="character" w:styleId="Pogrubienie">
    <w:name w:val="Strong"/>
    <w:uiPriority w:val="22"/>
    <w:qFormat/>
    <w:rsid w:val="00A81F4E"/>
    <w:rPr>
      <w:b/>
      <w:bCs/>
    </w:rPr>
  </w:style>
  <w:style w:type="character" w:customStyle="1" w:styleId="highlight">
    <w:name w:val="highlight"/>
    <w:basedOn w:val="Domylnaczcionkaakapitu"/>
    <w:rsid w:val="00A81F4E"/>
  </w:style>
  <w:style w:type="paragraph" w:customStyle="1" w:styleId="redniasiatka1akcent21">
    <w:name w:val="Średnia siatka 1 — akcent 21"/>
    <w:basedOn w:val="Normalny"/>
    <w:qFormat/>
    <w:rsid w:val="00A81F4E"/>
    <w:pPr>
      <w:widowControl/>
      <w:suppressAutoHyphens/>
      <w:autoSpaceDE/>
      <w:autoSpaceDN/>
      <w:adjustRightInd/>
      <w:ind w:left="708"/>
    </w:pPr>
    <w:rPr>
      <w:rFonts w:eastAsia="Times New Roman"/>
      <w:sz w:val="20"/>
      <w:szCs w:val="20"/>
      <w:lang w:eastAsia="ar-SA"/>
    </w:rPr>
  </w:style>
  <w:style w:type="paragraph" w:styleId="Tekstpodstawowy2">
    <w:name w:val="Body Text 2"/>
    <w:basedOn w:val="Normalny"/>
    <w:link w:val="Tekstpodstawowy2Znak"/>
    <w:uiPriority w:val="99"/>
    <w:unhideWhenUsed/>
    <w:rsid w:val="00A81F4E"/>
    <w:pPr>
      <w:spacing w:after="120" w:line="480" w:lineRule="auto"/>
    </w:pPr>
  </w:style>
  <w:style w:type="character" w:customStyle="1" w:styleId="Tekstpodstawowy2Znak">
    <w:name w:val="Tekst podstawowy 2 Znak"/>
    <w:basedOn w:val="Domylnaczcionkaakapitu"/>
    <w:link w:val="Tekstpodstawowy2"/>
    <w:uiPriority w:val="99"/>
    <w:rsid w:val="00A81F4E"/>
    <w:rPr>
      <w:rFonts w:ascii="Times New Roman" w:eastAsiaTheme="minorEastAsia" w:hAnsi="Times New Roman" w:cs="Times New Roman"/>
      <w:sz w:val="24"/>
      <w:szCs w:val="24"/>
      <w:lang w:eastAsia="pl-PL"/>
    </w:rPr>
  </w:style>
  <w:style w:type="character" w:customStyle="1" w:styleId="SIWZtekstZnak">
    <w:name w:val="SIWZ_tekst Znak"/>
    <w:link w:val="SIWZtekst"/>
    <w:locked/>
    <w:rsid w:val="00F85EB6"/>
    <w:rPr>
      <w:rFonts w:ascii="Arial" w:hAnsi="Arial" w:cs="Arial"/>
      <w:strike/>
      <w:sz w:val="24"/>
      <w:szCs w:val="24"/>
      <w:lang w:eastAsia="pl-PL"/>
    </w:rPr>
  </w:style>
  <w:style w:type="paragraph" w:customStyle="1" w:styleId="SIWZtekst">
    <w:name w:val="SIWZ_tekst"/>
    <w:basedOn w:val="Normalny"/>
    <w:link w:val="SIWZtekstZnak"/>
    <w:autoRedefine/>
    <w:rsid w:val="00F85EB6"/>
    <w:pPr>
      <w:widowControl/>
      <w:numPr>
        <w:numId w:val="22"/>
      </w:numPr>
      <w:tabs>
        <w:tab w:val="num" w:pos="567"/>
      </w:tabs>
      <w:autoSpaceDE/>
      <w:autoSpaceDN/>
      <w:adjustRightInd/>
      <w:spacing w:line="360" w:lineRule="auto"/>
      <w:ind w:left="567" w:hanging="567"/>
      <w:jc w:val="both"/>
    </w:pPr>
    <w:rPr>
      <w:rFonts w:ascii="Arial" w:eastAsiaTheme="minorHAnsi" w:hAnsi="Arial" w:cs="Arial"/>
      <w:strike/>
    </w:rPr>
  </w:style>
  <w:style w:type="numbering" w:customStyle="1" w:styleId="WWNum39">
    <w:name w:val="WWNum39"/>
    <w:basedOn w:val="Bezlisty"/>
    <w:rsid w:val="00116DB8"/>
    <w:pPr>
      <w:numPr>
        <w:numId w:val="5"/>
      </w:numPr>
    </w:pPr>
  </w:style>
  <w:style w:type="character" w:customStyle="1" w:styleId="FontStyle50">
    <w:name w:val="Font Style50"/>
    <w:uiPriority w:val="99"/>
    <w:rsid w:val="00116DB8"/>
    <w:rPr>
      <w:rFonts w:ascii="Arial" w:hAnsi="Arial" w:cs="Arial"/>
      <w:sz w:val="20"/>
      <w:szCs w:val="20"/>
    </w:rPr>
  </w:style>
  <w:style w:type="character" w:customStyle="1" w:styleId="Nierozpoznanawzmianka2">
    <w:name w:val="Nierozpoznana wzmianka2"/>
    <w:basedOn w:val="Domylnaczcionkaakapitu"/>
    <w:uiPriority w:val="99"/>
    <w:semiHidden/>
    <w:unhideWhenUsed/>
    <w:rsid w:val="0021411A"/>
    <w:rPr>
      <w:color w:val="605E5C"/>
      <w:shd w:val="clear" w:color="auto" w:fill="E1DFDD"/>
    </w:rPr>
  </w:style>
  <w:style w:type="paragraph" w:customStyle="1" w:styleId="CM17">
    <w:name w:val="CM17"/>
    <w:basedOn w:val="Default"/>
    <w:next w:val="Default"/>
    <w:uiPriority w:val="99"/>
    <w:rsid w:val="00735CAD"/>
    <w:pPr>
      <w:widowControl w:val="0"/>
      <w:spacing w:line="276" w:lineRule="atLeast"/>
    </w:pPr>
    <w:rPr>
      <w:rFonts w:ascii="Times New Roman" w:eastAsia="Times New Roman" w:hAnsi="Times New Roman" w:cs="Times New Roman"/>
      <w:color w:val="auto"/>
      <w:lang w:eastAsia="pl-PL"/>
    </w:rPr>
  </w:style>
  <w:style w:type="paragraph" w:customStyle="1" w:styleId="CM19">
    <w:name w:val="CM19"/>
    <w:basedOn w:val="Default"/>
    <w:next w:val="Default"/>
    <w:uiPriority w:val="99"/>
    <w:rsid w:val="00735CAD"/>
    <w:pPr>
      <w:widowControl w:val="0"/>
      <w:spacing w:line="276" w:lineRule="atLeast"/>
    </w:pPr>
    <w:rPr>
      <w:rFonts w:ascii="Times New Roman" w:eastAsia="Times New Roman" w:hAnsi="Times New Roman" w:cs="Times New Roman"/>
      <w:color w:val="auto"/>
      <w:lang w:eastAsia="pl-PL"/>
    </w:rPr>
  </w:style>
  <w:style w:type="paragraph" w:customStyle="1" w:styleId="Tekstpodstawowy32">
    <w:name w:val="Tekst podstawowy 32"/>
    <w:basedOn w:val="Normalny"/>
    <w:uiPriority w:val="99"/>
    <w:rsid w:val="00735CAD"/>
    <w:pPr>
      <w:widowControl/>
      <w:overflowPunct w:val="0"/>
      <w:jc w:val="both"/>
      <w:textAlignment w:val="baseline"/>
    </w:pPr>
    <w:rPr>
      <w:rFonts w:eastAsia="Times New Roman"/>
      <w:b/>
      <w:bCs/>
      <w:sz w:val="22"/>
      <w:szCs w:val="22"/>
    </w:rPr>
  </w:style>
  <w:style w:type="paragraph" w:styleId="Tekstpodstawowywcity">
    <w:name w:val="Body Text Indent"/>
    <w:basedOn w:val="Normalny"/>
    <w:link w:val="TekstpodstawowywcityZnak"/>
    <w:uiPriority w:val="99"/>
    <w:rsid w:val="00735CAD"/>
    <w:pPr>
      <w:widowControl/>
      <w:autoSpaceDE/>
      <w:autoSpaceDN/>
      <w:adjustRightInd/>
      <w:spacing w:after="120"/>
      <w:ind w:left="283"/>
    </w:pPr>
    <w:rPr>
      <w:rFonts w:eastAsia="Times New Roman"/>
    </w:rPr>
  </w:style>
  <w:style w:type="character" w:customStyle="1" w:styleId="TekstpodstawowywcityZnak">
    <w:name w:val="Tekst podstawowy wcięty Znak"/>
    <w:basedOn w:val="Domylnaczcionkaakapitu"/>
    <w:link w:val="Tekstpodstawowywcity"/>
    <w:uiPriority w:val="99"/>
    <w:rsid w:val="00735CAD"/>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2250E"/>
    <w:pPr>
      <w:tabs>
        <w:tab w:val="center" w:pos="4536"/>
        <w:tab w:val="right" w:pos="9072"/>
      </w:tabs>
    </w:pPr>
  </w:style>
  <w:style w:type="character" w:customStyle="1" w:styleId="NagwekZnak">
    <w:name w:val="Nagłówek Znak"/>
    <w:basedOn w:val="Domylnaczcionkaakapitu"/>
    <w:link w:val="Nagwek"/>
    <w:uiPriority w:val="99"/>
    <w:rsid w:val="0072250E"/>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72250E"/>
    <w:pPr>
      <w:tabs>
        <w:tab w:val="center" w:pos="4536"/>
        <w:tab w:val="right" w:pos="9072"/>
      </w:tabs>
    </w:pPr>
  </w:style>
  <w:style w:type="character" w:customStyle="1" w:styleId="StopkaZnak">
    <w:name w:val="Stopka Znak"/>
    <w:basedOn w:val="Domylnaczcionkaakapitu"/>
    <w:link w:val="Stopka"/>
    <w:uiPriority w:val="99"/>
    <w:rsid w:val="0072250E"/>
    <w:rPr>
      <w:rFonts w:ascii="Times New Roman" w:eastAsiaTheme="minorEastAsia" w:hAnsi="Times New Roman" w:cs="Times New Roman"/>
      <w:sz w:val="24"/>
      <w:szCs w:val="24"/>
      <w:lang w:eastAsia="pl-PL"/>
    </w:rPr>
  </w:style>
  <w:style w:type="paragraph" w:styleId="Bezodstpw">
    <w:name w:val="No Spacing"/>
    <w:link w:val="BezodstpwZnak"/>
    <w:qFormat/>
    <w:rsid w:val="008432B4"/>
    <w:pPr>
      <w:spacing w:after="0" w:line="240" w:lineRule="auto"/>
    </w:pPr>
    <w:rPr>
      <w:rFonts w:eastAsiaTheme="minorEastAsia"/>
      <w:lang w:eastAsia="pl-PL"/>
    </w:rPr>
  </w:style>
  <w:style w:type="character" w:customStyle="1" w:styleId="BezodstpwZnak">
    <w:name w:val="Bez odstępów Znak"/>
    <w:basedOn w:val="Domylnaczcionkaakapitu"/>
    <w:link w:val="Bezodstpw"/>
    <w:rsid w:val="008432B4"/>
    <w:rPr>
      <w:rFonts w:eastAsiaTheme="minorEastAsia"/>
      <w:lang w:eastAsia="pl-PL"/>
    </w:rPr>
  </w:style>
  <w:style w:type="character" w:customStyle="1" w:styleId="Nierozpoznanawzmianka3">
    <w:name w:val="Nierozpoznana wzmianka3"/>
    <w:basedOn w:val="Domylnaczcionkaakapitu"/>
    <w:uiPriority w:val="99"/>
    <w:semiHidden/>
    <w:unhideWhenUsed/>
    <w:rsid w:val="008B3302"/>
    <w:rPr>
      <w:color w:val="605E5C"/>
      <w:shd w:val="clear" w:color="auto" w:fill="E1DFDD"/>
    </w:rPr>
  </w:style>
  <w:style w:type="paragraph" w:styleId="Zwykytekst">
    <w:name w:val="Plain Text"/>
    <w:basedOn w:val="Normalny"/>
    <w:link w:val="ZwykytekstZnak"/>
    <w:uiPriority w:val="99"/>
    <w:unhideWhenUsed/>
    <w:rsid w:val="008B3302"/>
    <w:pPr>
      <w:widowControl/>
      <w:autoSpaceDE/>
      <w:autoSpaceDN/>
      <w:adjustRightInd/>
    </w:pPr>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8B3302"/>
    <w:rPr>
      <w:rFonts w:ascii="Calibri" w:eastAsia="Calibri" w:hAnsi="Calibri" w:cs="Times New Roman"/>
      <w:szCs w:val="21"/>
    </w:rPr>
  </w:style>
  <w:style w:type="paragraph" w:customStyle="1" w:styleId="Styl2">
    <w:name w:val="Styl2"/>
    <w:basedOn w:val="Nagwek4"/>
    <w:rsid w:val="00857507"/>
    <w:pPr>
      <w:keepNext w:val="0"/>
      <w:widowControl/>
      <w:numPr>
        <w:ilvl w:val="3"/>
        <w:numId w:val="7"/>
      </w:numPr>
      <w:tabs>
        <w:tab w:val="left" w:pos="1276"/>
      </w:tabs>
      <w:suppressAutoHyphens/>
      <w:autoSpaceDE/>
      <w:autoSpaceDN/>
      <w:adjustRightInd/>
      <w:spacing w:before="0" w:after="120"/>
      <w:ind w:left="1276" w:hanging="1135"/>
    </w:pPr>
    <w:rPr>
      <w:rFonts w:ascii="Arial" w:eastAsia="Times New Roman" w:hAnsi="Arial" w:cs="Arial"/>
      <w:sz w:val="24"/>
      <w:szCs w:val="24"/>
      <w:lang w:eastAsia="ar-SA"/>
    </w:rPr>
  </w:style>
  <w:style w:type="paragraph" w:customStyle="1" w:styleId="p">
    <w:name w:val="p"/>
    <w:rsid w:val="00F11BFA"/>
    <w:pPr>
      <w:spacing w:after="0" w:line="276" w:lineRule="auto"/>
    </w:pPr>
    <w:rPr>
      <w:rFonts w:ascii="Arial Narrow" w:eastAsia="Arial Narrow" w:hAnsi="Arial Narrow" w:cs="Arial Narrow"/>
      <w:lang w:eastAsia="pl-PL"/>
    </w:rPr>
  </w:style>
  <w:style w:type="paragraph" w:customStyle="1" w:styleId="right">
    <w:name w:val="right"/>
    <w:rsid w:val="00F11BFA"/>
    <w:pPr>
      <w:spacing w:after="0" w:line="276" w:lineRule="auto"/>
      <w:jc w:val="right"/>
    </w:pPr>
    <w:rPr>
      <w:rFonts w:ascii="Arial Narrow" w:eastAsia="Arial Narrow" w:hAnsi="Arial Narrow" w:cs="Arial Narrow"/>
      <w:lang w:eastAsia="pl-PL"/>
    </w:rPr>
  </w:style>
  <w:style w:type="character" w:customStyle="1" w:styleId="bold">
    <w:name w:val="bold"/>
    <w:rsid w:val="00F11BFA"/>
    <w:rPr>
      <w:b/>
      <w:bCs w:val="0"/>
    </w:rPr>
  </w:style>
  <w:style w:type="paragraph" w:customStyle="1" w:styleId="tableCenter">
    <w:name w:val="tableCenter"/>
    <w:rsid w:val="00F132D9"/>
    <w:pPr>
      <w:spacing w:after="0" w:line="276" w:lineRule="auto"/>
      <w:jc w:val="center"/>
    </w:pPr>
    <w:rPr>
      <w:rFonts w:ascii="Arial Narrow" w:eastAsia="Arial Narrow" w:hAnsi="Arial Narrow" w:cs="Arial Narrow"/>
      <w:lang w:eastAsia="pl-PL"/>
    </w:rPr>
  </w:style>
  <w:style w:type="paragraph" w:customStyle="1" w:styleId="center">
    <w:name w:val="center"/>
    <w:rsid w:val="00705466"/>
    <w:pPr>
      <w:spacing w:after="0" w:line="276" w:lineRule="auto"/>
      <w:jc w:val="center"/>
    </w:pPr>
    <w:rPr>
      <w:rFonts w:ascii="Arial Narrow" w:eastAsia="Arial Narrow" w:hAnsi="Arial Narrow" w:cs="Arial Narrow"/>
      <w:lang w:eastAsia="pl-PL"/>
    </w:rPr>
  </w:style>
  <w:style w:type="paragraph" w:customStyle="1" w:styleId="justify">
    <w:name w:val="justify"/>
    <w:rsid w:val="00705466"/>
    <w:pPr>
      <w:spacing w:after="0" w:line="276" w:lineRule="auto"/>
      <w:jc w:val="both"/>
    </w:pPr>
    <w:rPr>
      <w:rFonts w:ascii="Arial Narrow" w:eastAsia="Arial Narrow" w:hAnsi="Arial Narrow" w:cs="Arial Narrow"/>
      <w:lang w:eastAsia="pl-PL"/>
    </w:rPr>
  </w:style>
  <w:style w:type="paragraph" w:customStyle="1" w:styleId="Normalny1">
    <w:name w:val="Normalny1"/>
    <w:rsid w:val="00D846A7"/>
    <w:pPr>
      <w:suppressAutoHyphens/>
      <w:spacing w:after="200" w:line="276" w:lineRule="auto"/>
    </w:pPr>
    <w:rPr>
      <w:rFonts w:ascii="Calibri" w:eastAsia="Calibri" w:hAnsi="Calibri" w:cs="Calibri"/>
      <w:color w:val="000000"/>
      <w:u w:color="000000"/>
      <w:lang w:eastAsia="pl-PL"/>
    </w:rPr>
  </w:style>
  <w:style w:type="paragraph" w:customStyle="1" w:styleId="Tekstpodstawowy31">
    <w:name w:val="Tekst podstawowy 31"/>
    <w:basedOn w:val="Normalny"/>
    <w:rsid w:val="00224558"/>
    <w:pPr>
      <w:suppressAutoHyphens/>
      <w:autoSpaceDN/>
      <w:adjustRightInd/>
      <w:jc w:val="center"/>
    </w:pPr>
    <w:rPr>
      <w:rFonts w:ascii="Arial" w:eastAsia="Times New Roman" w:hAnsi="Arial" w:cs="Arial"/>
      <w:b/>
      <w:bCs/>
      <w:sz w:val="28"/>
      <w:lang w:eastAsia="ar-SA"/>
    </w:rPr>
  </w:style>
  <w:style w:type="character" w:styleId="Odwoanieprzypisudolnego">
    <w:name w:val="footnote reference"/>
    <w:basedOn w:val="Domylnaczcionkaakapitu"/>
    <w:uiPriority w:val="99"/>
    <w:semiHidden/>
    <w:unhideWhenUsed/>
    <w:rsid w:val="00224558"/>
    <w:rPr>
      <w:vertAlign w:val="superscript"/>
    </w:rPr>
  </w:style>
  <w:style w:type="paragraph" w:customStyle="1" w:styleId="BodyText21">
    <w:name w:val="Body Text 21"/>
    <w:basedOn w:val="Normalny"/>
    <w:rsid w:val="00224558"/>
    <w:pPr>
      <w:widowControl/>
      <w:tabs>
        <w:tab w:val="left" w:pos="0"/>
      </w:tabs>
      <w:autoSpaceDE/>
      <w:autoSpaceDN/>
      <w:adjustRightInd/>
      <w:jc w:val="both"/>
    </w:pPr>
    <w:rPr>
      <w:rFonts w:eastAsia="Times New Roman"/>
      <w:szCs w:val="20"/>
    </w:rPr>
  </w:style>
  <w:style w:type="paragraph" w:customStyle="1" w:styleId="Standard">
    <w:name w:val="Standard"/>
    <w:rsid w:val="0022455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WW8Num1z4">
    <w:name w:val="WW8Num1z4"/>
    <w:rsid w:val="00A82336"/>
  </w:style>
  <w:style w:type="paragraph" w:styleId="Poprawka">
    <w:name w:val="Revision"/>
    <w:hidden/>
    <w:uiPriority w:val="99"/>
    <w:semiHidden/>
    <w:rsid w:val="00B675D1"/>
    <w:pPr>
      <w:spacing w:after="0" w:line="240" w:lineRule="auto"/>
    </w:pPr>
    <w:rPr>
      <w:rFonts w:ascii="Times New Roman" w:eastAsiaTheme="minorEastAsia"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2B119B"/>
    <w:pPr>
      <w:widowControl/>
      <w:autoSpaceDE/>
      <w:autoSpaceDN/>
      <w:adjustRightInd/>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2B119B"/>
    <w:rPr>
      <w:sz w:val="20"/>
      <w:szCs w:val="20"/>
    </w:rPr>
  </w:style>
  <w:style w:type="character" w:customStyle="1" w:styleId="Nagwek9Znak">
    <w:name w:val="Nagłówek 9 Znak"/>
    <w:basedOn w:val="Domylnaczcionkaakapitu"/>
    <w:link w:val="Nagwek9"/>
    <w:uiPriority w:val="9"/>
    <w:semiHidden/>
    <w:rsid w:val="00A31C55"/>
    <w:rPr>
      <w:rFonts w:asciiTheme="majorHAnsi" w:eastAsiaTheme="majorEastAsia" w:hAnsiTheme="majorHAnsi" w:cstheme="majorBidi"/>
      <w:i/>
      <w:iCs/>
      <w:color w:val="272727" w:themeColor="text1" w:themeTint="D8"/>
      <w:sz w:val="21"/>
      <w:szCs w:val="21"/>
      <w:lang w:eastAsia="pl-PL"/>
    </w:rPr>
  </w:style>
  <w:style w:type="paragraph" w:styleId="Legenda">
    <w:name w:val="caption"/>
    <w:basedOn w:val="Normalny"/>
    <w:qFormat/>
    <w:rsid w:val="00A31C55"/>
    <w:pPr>
      <w:widowControl/>
      <w:suppressLineNumbers/>
      <w:suppressAutoHyphens/>
      <w:autoSpaceDE/>
      <w:autoSpaceDN/>
      <w:adjustRightInd/>
      <w:spacing w:before="120" w:after="120"/>
    </w:pPr>
    <w:rPr>
      <w:rFonts w:eastAsia="Times New Roman" w:cs="Arial"/>
      <w:i/>
      <w:iCs/>
      <w:lang w:eastAsia="zh-CN"/>
    </w:rPr>
  </w:style>
  <w:style w:type="paragraph" w:customStyle="1" w:styleId="Tekstpodstawowy24">
    <w:name w:val="Tekst podstawowy 24"/>
    <w:basedOn w:val="Normalny"/>
    <w:rsid w:val="00A31C55"/>
    <w:pPr>
      <w:widowControl/>
      <w:suppressAutoHyphens/>
      <w:overflowPunct w:val="0"/>
      <w:autoSpaceDN/>
      <w:adjustRightInd/>
      <w:ind w:left="1080"/>
      <w:jc w:val="both"/>
      <w:textAlignment w:val="baseline"/>
    </w:pPr>
    <w:rPr>
      <w:rFonts w:eastAsia="Times New Roman"/>
      <w:sz w:val="22"/>
      <w:szCs w:val="20"/>
      <w:lang w:eastAsia="zh-CN"/>
    </w:rPr>
  </w:style>
  <w:style w:type="paragraph" w:customStyle="1" w:styleId="Podstawowy2">
    <w:name w:val="Podstawowy2"/>
    <w:basedOn w:val="Normalny"/>
    <w:next w:val="Normalny"/>
    <w:rsid w:val="00A31C55"/>
    <w:pPr>
      <w:suppressAutoHyphens/>
      <w:autoSpaceDE/>
      <w:autoSpaceDN/>
      <w:adjustRightInd/>
      <w:spacing w:line="360" w:lineRule="auto"/>
      <w:jc w:val="both"/>
    </w:pPr>
    <w:rPr>
      <w:rFonts w:eastAsia="Times New Roman"/>
      <w:szCs w:val="20"/>
      <w:lang w:eastAsia="zh-CN"/>
    </w:rPr>
  </w:style>
  <w:style w:type="paragraph" w:customStyle="1" w:styleId="Tekstpodstawowy23">
    <w:name w:val="Tekst podstawowy 23"/>
    <w:basedOn w:val="Normalny"/>
    <w:rsid w:val="00A31C55"/>
    <w:pPr>
      <w:widowControl/>
      <w:suppressAutoHyphens/>
      <w:autoSpaceDE/>
      <w:autoSpaceDN/>
      <w:adjustRightInd/>
      <w:spacing w:after="120" w:line="480" w:lineRule="auto"/>
    </w:pPr>
    <w:rPr>
      <w:rFonts w:eastAsia="Times New Roman"/>
      <w:lang w:eastAsia="zh-CN"/>
    </w:rPr>
  </w:style>
  <w:style w:type="character" w:customStyle="1" w:styleId="value">
    <w:name w:val="value"/>
    <w:basedOn w:val="Domylnaczcionkaakapitu"/>
    <w:rsid w:val="0063136D"/>
  </w:style>
</w:styles>
</file>

<file path=word/webSettings.xml><?xml version="1.0" encoding="utf-8"?>
<w:webSettings xmlns:r="http://schemas.openxmlformats.org/officeDocument/2006/relationships" xmlns:w="http://schemas.openxmlformats.org/wordprocessingml/2006/main">
  <w:divs>
    <w:div w:id="339894071">
      <w:bodyDiv w:val="1"/>
      <w:marLeft w:val="0"/>
      <w:marRight w:val="0"/>
      <w:marTop w:val="0"/>
      <w:marBottom w:val="0"/>
      <w:divBdr>
        <w:top w:val="none" w:sz="0" w:space="0" w:color="auto"/>
        <w:left w:val="none" w:sz="0" w:space="0" w:color="auto"/>
        <w:bottom w:val="none" w:sz="0" w:space="0" w:color="auto"/>
        <w:right w:val="none" w:sz="0" w:space="0" w:color="auto"/>
      </w:divBdr>
      <w:divsChild>
        <w:div w:id="2053723">
          <w:marLeft w:val="0"/>
          <w:marRight w:val="0"/>
          <w:marTop w:val="0"/>
          <w:marBottom w:val="0"/>
          <w:divBdr>
            <w:top w:val="none" w:sz="0" w:space="0" w:color="auto"/>
            <w:left w:val="none" w:sz="0" w:space="0" w:color="auto"/>
            <w:bottom w:val="none" w:sz="0" w:space="0" w:color="auto"/>
            <w:right w:val="none" w:sz="0" w:space="0" w:color="auto"/>
          </w:divBdr>
        </w:div>
        <w:div w:id="19093577">
          <w:marLeft w:val="0"/>
          <w:marRight w:val="0"/>
          <w:marTop w:val="0"/>
          <w:marBottom w:val="0"/>
          <w:divBdr>
            <w:top w:val="none" w:sz="0" w:space="0" w:color="auto"/>
            <w:left w:val="none" w:sz="0" w:space="0" w:color="auto"/>
            <w:bottom w:val="none" w:sz="0" w:space="0" w:color="auto"/>
            <w:right w:val="none" w:sz="0" w:space="0" w:color="auto"/>
          </w:divBdr>
        </w:div>
        <w:div w:id="21706244">
          <w:marLeft w:val="0"/>
          <w:marRight w:val="0"/>
          <w:marTop w:val="0"/>
          <w:marBottom w:val="0"/>
          <w:divBdr>
            <w:top w:val="none" w:sz="0" w:space="0" w:color="auto"/>
            <w:left w:val="none" w:sz="0" w:space="0" w:color="auto"/>
            <w:bottom w:val="none" w:sz="0" w:space="0" w:color="auto"/>
            <w:right w:val="none" w:sz="0" w:space="0" w:color="auto"/>
          </w:divBdr>
        </w:div>
        <w:div w:id="132412289">
          <w:marLeft w:val="0"/>
          <w:marRight w:val="0"/>
          <w:marTop w:val="0"/>
          <w:marBottom w:val="0"/>
          <w:divBdr>
            <w:top w:val="none" w:sz="0" w:space="0" w:color="auto"/>
            <w:left w:val="none" w:sz="0" w:space="0" w:color="auto"/>
            <w:bottom w:val="none" w:sz="0" w:space="0" w:color="auto"/>
            <w:right w:val="none" w:sz="0" w:space="0" w:color="auto"/>
          </w:divBdr>
        </w:div>
        <w:div w:id="158466840">
          <w:marLeft w:val="0"/>
          <w:marRight w:val="0"/>
          <w:marTop w:val="0"/>
          <w:marBottom w:val="0"/>
          <w:divBdr>
            <w:top w:val="none" w:sz="0" w:space="0" w:color="auto"/>
            <w:left w:val="none" w:sz="0" w:space="0" w:color="auto"/>
            <w:bottom w:val="none" w:sz="0" w:space="0" w:color="auto"/>
            <w:right w:val="none" w:sz="0" w:space="0" w:color="auto"/>
          </w:divBdr>
        </w:div>
        <w:div w:id="228854636">
          <w:marLeft w:val="0"/>
          <w:marRight w:val="0"/>
          <w:marTop w:val="0"/>
          <w:marBottom w:val="0"/>
          <w:divBdr>
            <w:top w:val="none" w:sz="0" w:space="0" w:color="auto"/>
            <w:left w:val="none" w:sz="0" w:space="0" w:color="auto"/>
            <w:bottom w:val="none" w:sz="0" w:space="0" w:color="auto"/>
            <w:right w:val="none" w:sz="0" w:space="0" w:color="auto"/>
          </w:divBdr>
        </w:div>
        <w:div w:id="247155691">
          <w:marLeft w:val="0"/>
          <w:marRight w:val="0"/>
          <w:marTop w:val="0"/>
          <w:marBottom w:val="0"/>
          <w:divBdr>
            <w:top w:val="none" w:sz="0" w:space="0" w:color="auto"/>
            <w:left w:val="none" w:sz="0" w:space="0" w:color="auto"/>
            <w:bottom w:val="none" w:sz="0" w:space="0" w:color="auto"/>
            <w:right w:val="none" w:sz="0" w:space="0" w:color="auto"/>
          </w:divBdr>
        </w:div>
        <w:div w:id="248542465">
          <w:marLeft w:val="0"/>
          <w:marRight w:val="0"/>
          <w:marTop w:val="0"/>
          <w:marBottom w:val="0"/>
          <w:divBdr>
            <w:top w:val="none" w:sz="0" w:space="0" w:color="auto"/>
            <w:left w:val="none" w:sz="0" w:space="0" w:color="auto"/>
            <w:bottom w:val="none" w:sz="0" w:space="0" w:color="auto"/>
            <w:right w:val="none" w:sz="0" w:space="0" w:color="auto"/>
          </w:divBdr>
        </w:div>
        <w:div w:id="259798735">
          <w:marLeft w:val="0"/>
          <w:marRight w:val="0"/>
          <w:marTop w:val="0"/>
          <w:marBottom w:val="0"/>
          <w:divBdr>
            <w:top w:val="none" w:sz="0" w:space="0" w:color="auto"/>
            <w:left w:val="none" w:sz="0" w:space="0" w:color="auto"/>
            <w:bottom w:val="none" w:sz="0" w:space="0" w:color="auto"/>
            <w:right w:val="none" w:sz="0" w:space="0" w:color="auto"/>
          </w:divBdr>
        </w:div>
        <w:div w:id="317460647">
          <w:marLeft w:val="0"/>
          <w:marRight w:val="0"/>
          <w:marTop w:val="0"/>
          <w:marBottom w:val="0"/>
          <w:divBdr>
            <w:top w:val="none" w:sz="0" w:space="0" w:color="auto"/>
            <w:left w:val="none" w:sz="0" w:space="0" w:color="auto"/>
            <w:bottom w:val="none" w:sz="0" w:space="0" w:color="auto"/>
            <w:right w:val="none" w:sz="0" w:space="0" w:color="auto"/>
          </w:divBdr>
        </w:div>
        <w:div w:id="359360375">
          <w:marLeft w:val="0"/>
          <w:marRight w:val="0"/>
          <w:marTop w:val="0"/>
          <w:marBottom w:val="0"/>
          <w:divBdr>
            <w:top w:val="none" w:sz="0" w:space="0" w:color="auto"/>
            <w:left w:val="none" w:sz="0" w:space="0" w:color="auto"/>
            <w:bottom w:val="none" w:sz="0" w:space="0" w:color="auto"/>
            <w:right w:val="none" w:sz="0" w:space="0" w:color="auto"/>
          </w:divBdr>
        </w:div>
        <w:div w:id="375013200">
          <w:marLeft w:val="0"/>
          <w:marRight w:val="0"/>
          <w:marTop w:val="0"/>
          <w:marBottom w:val="0"/>
          <w:divBdr>
            <w:top w:val="none" w:sz="0" w:space="0" w:color="auto"/>
            <w:left w:val="none" w:sz="0" w:space="0" w:color="auto"/>
            <w:bottom w:val="none" w:sz="0" w:space="0" w:color="auto"/>
            <w:right w:val="none" w:sz="0" w:space="0" w:color="auto"/>
          </w:divBdr>
        </w:div>
        <w:div w:id="402146546">
          <w:marLeft w:val="0"/>
          <w:marRight w:val="0"/>
          <w:marTop w:val="0"/>
          <w:marBottom w:val="0"/>
          <w:divBdr>
            <w:top w:val="none" w:sz="0" w:space="0" w:color="auto"/>
            <w:left w:val="none" w:sz="0" w:space="0" w:color="auto"/>
            <w:bottom w:val="none" w:sz="0" w:space="0" w:color="auto"/>
            <w:right w:val="none" w:sz="0" w:space="0" w:color="auto"/>
          </w:divBdr>
        </w:div>
        <w:div w:id="492257897">
          <w:marLeft w:val="0"/>
          <w:marRight w:val="0"/>
          <w:marTop w:val="0"/>
          <w:marBottom w:val="0"/>
          <w:divBdr>
            <w:top w:val="none" w:sz="0" w:space="0" w:color="auto"/>
            <w:left w:val="none" w:sz="0" w:space="0" w:color="auto"/>
            <w:bottom w:val="none" w:sz="0" w:space="0" w:color="auto"/>
            <w:right w:val="none" w:sz="0" w:space="0" w:color="auto"/>
          </w:divBdr>
        </w:div>
        <w:div w:id="558058562">
          <w:marLeft w:val="0"/>
          <w:marRight w:val="0"/>
          <w:marTop w:val="0"/>
          <w:marBottom w:val="0"/>
          <w:divBdr>
            <w:top w:val="none" w:sz="0" w:space="0" w:color="auto"/>
            <w:left w:val="none" w:sz="0" w:space="0" w:color="auto"/>
            <w:bottom w:val="none" w:sz="0" w:space="0" w:color="auto"/>
            <w:right w:val="none" w:sz="0" w:space="0" w:color="auto"/>
          </w:divBdr>
        </w:div>
        <w:div w:id="624384794">
          <w:marLeft w:val="0"/>
          <w:marRight w:val="0"/>
          <w:marTop w:val="0"/>
          <w:marBottom w:val="0"/>
          <w:divBdr>
            <w:top w:val="none" w:sz="0" w:space="0" w:color="auto"/>
            <w:left w:val="none" w:sz="0" w:space="0" w:color="auto"/>
            <w:bottom w:val="none" w:sz="0" w:space="0" w:color="auto"/>
            <w:right w:val="none" w:sz="0" w:space="0" w:color="auto"/>
          </w:divBdr>
        </w:div>
        <w:div w:id="738670822">
          <w:marLeft w:val="0"/>
          <w:marRight w:val="0"/>
          <w:marTop w:val="0"/>
          <w:marBottom w:val="0"/>
          <w:divBdr>
            <w:top w:val="none" w:sz="0" w:space="0" w:color="auto"/>
            <w:left w:val="none" w:sz="0" w:space="0" w:color="auto"/>
            <w:bottom w:val="none" w:sz="0" w:space="0" w:color="auto"/>
            <w:right w:val="none" w:sz="0" w:space="0" w:color="auto"/>
          </w:divBdr>
        </w:div>
        <w:div w:id="765923283">
          <w:marLeft w:val="0"/>
          <w:marRight w:val="0"/>
          <w:marTop w:val="0"/>
          <w:marBottom w:val="0"/>
          <w:divBdr>
            <w:top w:val="none" w:sz="0" w:space="0" w:color="auto"/>
            <w:left w:val="none" w:sz="0" w:space="0" w:color="auto"/>
            <w:bottom w:val="none" w:sz="0" w:space="0" w:color="auto"/>
            <w:right w:val="none" w:sz="0" w:space="0" w:color="auto"/>
          </w:divBdr>
        </w:div>
        <w:div w:id="783234990">
          <w:marLeft w:val="0"/>
          <w:marRight w:val="0"/>
          <w:marTop w:val="0"/>
          <w:marBottom w:val="0"/>
          <w:divBdr>
            <w:top w:val="none" w:sz="0" w:space="0" w:color="auto"/>
            <w:left w:val="none" w:sz="0" w:space="0" w:color="auto"/>
            <w:bottom w:val="none" w:sz="0" w:space="0" w:color="auto"/>
            <w:right w:val="none" w:sz="0" w:space="0" w:color="auto"/>
          </w:divBdr>
        </w:div>
        <w:div w:id="914360222">
          <w:marLeft w:val="0"/>
          <w:marRight w:val="0"/>
          <w:marTop w:val="0"/>
          <w:marBottom w:val="0"/>
          <w:divBdr>
            <w:top w:val="none" w:sz="0" w:space="0" w:color="auto"/>
            <w:left w:val="none" w:sz="0" w:space="0" w:color="auto"/>
            <w:bottom w:val="none" w:sz="0" w:space="0" w:color="auto"/>
            <w:right w:val="none" w:sz="0" w:space="0" w:color="auto"/>
          </w:divBdr>
        </w:div>
        <w:div w:id="936718434">
          <w:marLeft w:val="0"/>
          <w:marRight w:val="0"/>
          <w:marTop w:val="0"/>
          <w:marBottom w:val="0"/>
          <w:divBdr>
            <w:top w:val="none" w:sz="0" w:space="0" w:color="auto"/>
            <w:left w:val="none" w:sz="0" w:space="0" w:color="auto"/>
            <w:bottom w:val="none" w:sz="0" w:space="0" w:color="auto"/>
            <w:right w:val="none" w:sz="0" w:space="0" w:color="auto"/>
          </w:divBdr>
        </w:div>
        <w:div w:id="973825996">
          <w:marLeft w:val="0"/>
          <w:marRight w:val="0"/>
          <w:marTop w:val="0"/>
          <w:marBottom w:val="0"/>
          <w:divBdr>
            <w:top w:val="none" w:sz="0" w:space="0" w:color="auto"/>
            <w:left w:val="none" w:sz="0" w:space="0" w:color="auto"/>
            <w:bottom w:val="none" w:sz="0" w:space="0" w:color="auto"/>
            <w:right w:val="none" w:sz="0" w:space="0" w:color="auto"/>
          </w:divBdr>
        </w:div>
        <w:div w:id="1048724845">
          <w:marLeft w:val="0"/>
          <w:marRight w:val="0"/>
          <w:marTop w:val="0"/>
          <w:marBottom w:val="0"/>
          <w:divBdr>
            <w:top w:val="none" w:sz="0" w:space="0" w:color="auto"/>
            <w:left w:val="none" w:sz="0" w:space="0" w:color="auto"/>
            <w:bottom w:val="none" w:sz="0" w:space="0" w:color="auto"/>
            <w:right w:val="none" w:sz="0" w:space="0" w:color="auto"/>
          </w:divBdr>
        </w:div>
        <w:div w:id="1063026362">
          <w:marLeft w:val="0"/>
          <w:marRight w:val="0"/>
          <w:marTop w:val="0"/>
          <w:marBottom w:val="0"/>
          <w:divBdr>
            <w:top w:val="none" w:sz="0" w:space="0" w:color="auto"/>
            <w:left w:val="none" w:sz="0" w:space="0" w:color="auto"/>
            <w:bottom w:val="none" w:sz="0" w:space="0" w:color="auto"/>
            <w:right w:val="none" w:sz="0" w:space="0" w:color="auto"/>
          </w:divBdr>
        </w:div>
        <w:div w:id="1064136046">
          <w:marLeft w:val="0"/>
          <w:marRight w:val="0"/>
          <w:marTop w:val="0"/>
          <w:marBottom w:val="0"/>
          <w:divBdr>
            <w:top w:val="none" w:sz="0" w:space="0" w:color="auto"/>
            <w:left w:val="none" w:sz="0" w:space="0" w:color="auto"/>
            <w:bottom w:val="none" w:sz="0" w:space="0" w:color="auto"/>
            <w:right w:val="none" w:sz="0" w:space="0" w:color="auto"/>
          </w:divBdr>
        </w:div>
        <w:div w:id="1066806642">
          <w:marLeft w:val="0"/>
          <w:marRight w:val="0"/>
          <w:marTop w:val="0"/>
          <w:marBottom w:val="0"/>
          <w:divBdr>
            <w:top w:val="none" w:sz="0" w:space="0" w:color="auto"/>
            <w:left w:val="none" w:sz="0" w:space="0" w:color="auto"/>
            <w:bottom w:val="none" w:sz="0" w:space="0" w:color="auto"/>
            <w:right w:val="none" w:sz="0" w:space="0" w:color="auto"/>
          </w:divBdr>
        </w:div>
        <w:div w:id="1069956526">
          <w:marLeft w:val="0"/>
          <w:marRight w:val="0"/>
          <w:marTop w:val="0"/>
          <w:marBottom w:val="0"/>
          <w:divBdr>
            <w:top w:val="none" w:sz="0" w:space="0" w:color="auto"/>
            <w:left w:val="none" w:sz="0" w:space="0" w:color="auto"/>
            <w:bottom w:val="none" w:sz="0" w:space="0" w:color="auto"/>
            <w:right w:val="none" w:sz="0" w:space="0" w:color="auto"/>
          </w:divBdr>
        </w:div>
        <w:div w:id="1178814061">
          <w:marLeft w:val="0"/>
          <w:marRight w:val="0"/>
          <w:marTop w:val="0"/>
          <w:marBottom w:val="0"/>
          <w:divBdr>
            <w:top w:val="none" w:sz="0" w:space="0" w:color="auto"/>
            <w:left w:val="none" w:sz="0" w:space="0" w:color="auto"/>
            <w:bottom w:val="none" w:sz="0" w:space="0" w:color="auto"/>
            <w:right w:val="none" w:sz="0" w:space="0" w:color="auto"/>
          </w:divBdr>
        </w:div>
        <w:div w:id="1210916940">
          <w:marLeft w:val="0"/>
          <w:marRight w:val="0"/>
          <w:marTop w:val="0"/>
          <w:marBottom w:val="0"/>
          <w:divBdr>
            <w:top w:val="none" w:sz="0" w:space="0" w:color="auto"/>
            <w:left w:val="none" w:sz="0" w:space="0" w:color="auto"/>
            <w:bottom w:val="none" w:sz="0" w:space="0" w:color="auto"/>
            <w:right w:val="none" w:sz="0" w:space="0" w:color="auto"/>
          </w:divBdr>
        </w:div>
        <w:div w:id="1376083615">
          <w:marLeft w:val="0"/>
          <w:marRight w:val="0"/>
          <w:marTop w:val="0"/>
          <w:marBottom w:val="0"/>
          <w:divBdr>
            <w:top w:val="none" w:sz="0" w:space="0" w:color="auto"/>
            <w:left w:val="none" w:sz="0" w:space="0" w:color="auto"/>
            <w:bottom w:val="none" w:sz="0" w:space="0" w:color="auto"/>
            <w:right w:val="none" w:sz="0" w:space="0" w:color="auto"/>
          </w:divBdr>
        </w:div>
        <w:div w:id="1418134787">
          <w:marLeft w:val="0"/>
          <w:marRight w:val="0"/>
          <w:marTop w:val="0"/>
          <w:marBottom w:val="0"/>
          <w:divBdr>
            <w:top w:val="none" w:sz="0" w:space="0" w:color="auto"/>
            <w:left w:val="none" w:sz="0" w:space="0" w:color="auto"/>
            <w:bottom w:val="none" w:sz="0" w:space="0" w:color="auto"/>
            <w:right w:val="none" w:sz="0" w:space="0" w:color="auto"/>
          </w:divBdr>
        </w:div>
        <w:div w:id="1524437489">
          <w:marLeft w:val="0"/>
          <w:marRight w:val="0"/>
          <w:marTop w:val="0"/>
          <w:marBottom w:val="0"/>
          <w:divBdr>
            <w:top w:val="none" w:sz="0" w:space="0" w:color="auto"/>
            <w:left w:val="none" w:sz="0" w:space="0" w:color="auto"/>
            <w:bottom w:val="none" w:sz="0" w:space="0" w:color="auto"/>
            <w:right w:val="none" w:sz="0" w:space="0" w:color="auto"/>
          </w:divBdr>
        </w:div>
        <w:div w:id="1591692449">
          <w:marLeft w:val="0"/>
          <w:marRight w:val="0"/>
          <w:marTop w:val="0"/>
          <w:marBottom w:val="0"/>
          <w:divBdr>
            <w:top w:val="none" w:sz="0" w:space="0" w:color="auto"/>
            <w:left w:val="none" w:sz="0" w:space="0" w:color="auto"/>
            <w:bottom w:val="none" w:sz="0" w:space="0" w:color="auto"/>
            <w:right w:val="none" w:sz="0" w:space="0" w:color="auto"/>
          </w:divBdr>
        </w:div>
        <w:div w:id="1611351867">
          <w:marLeft w:val="0"/>
          <w:marRight w:val="0"/>
          <w:marTop w:val="0"/>
          <w:marBottom w:val="0"/>
          <w:divBdr>
            <w:top w:val="none" w:sz="0" w:space="0" w:color="auto"/>
            <w:left w:val="none" w:sz="0" w:space="0" w:color="auto"/>
            <w:bottom w:val="none" w:sz="0" w:space="0" w:color="auto"/>
            <w:right w:val="none" w:sz="0" w:space="0" w:color="auto"/>
          </w:divBdr>
        </w:div>
        <w:div w:id="1620183007">
          <w:marLeft w:val="0"/>
          <w:marRight w:val="0"/>
          <w:marTop w:val="0"/>
          <w:marBottom w:val="0"/>
          <w:divBdr>
            <w:top w:val="none" w:sz="0" w:space="0" w:color="auto"/>
            <w:left w:val="none" w:sz="0" w:space="0" w:color="auto"/>
            <w:bottom w:val="none" w:sz="0" w:space="0" w:color="auto"/>
            <w:right w:val="none" w:sz="0" w:space="0" w:color="auto"/>
          </w:divBdr>
        </w:div>
        <w:div w:id="1629433672">
          <w:marLeft w:val="0"/>
          <w:marRight w:val="0"/>
          <w:marTop w:val="0"/>
          <w:marBottom w:val="0"/>
          <w:divBdr>
            <w:top w:val="none" w:sz="0" w:space="0" w:color="auto"/>
            <w:left w:val="none" w:sz="0" w:space="0" w:color="auto"/>
            <w:bottom w:val="none" w:sz="0" w:space="0" w:color="auto"/>
            <w:right w:val="none" w:sz="0" w:space="0" w:color="auto"/>
          </w:divBdr>
        </w:div>
        <w:div w:id="1639728096">
          <w:marLeft w:val="0"/>
          <w:marRight w:val="0"/>
          <w:marTop w:val="0"/>
          <w:marBottom w:val="0"/>
          <w:divBdr>
            <w:top w:val="none" w:sz="0" w:space="0" w:color="auto"/>
            <w:left w:val="none" w:sz="0" w:space="0" w:color="auto"/>
            <w:bottom w:val="none" w:sz="0" w:space="0" w:color="auto"/>
            <w:right w:val="none" w:sz="0" w:space="0" w:color="auto"/>
          </w:divBdr>
        </w:div>
        <w:div w:id="2019648923">
          <w:marLeft w:val="0"/>
          <w:marRight w:val="0"/>
          <w:marTop w:val="0"/>
          <w:marBottom w:val="0"/>
          <w:divBdr>
            <w:top w:val="none" w:sz="0" w:space="0" w:color="auto"/>
            <w:left w:val="none" w:sz="0" w:space="0" w:color="auto"/>
            <w:bottom w:val="none" w:sz="0" w:space="0" w:color="auto"/>
            <w:right w:val="none" w:sz="0" w:space="0" w:color="auto"/>
          </w:divBdr>
        </w:div>
        <w:div w:id="2030793921">
          <w:marLeft w:val="0"/>
          <w:marRight w:val="0"/>
          <w:marTop w:val="0"/>
          <w:marBottom w:val="0"/>
          <w:divBdr>
            <w:top w:val="none" w:sz="0" w:space="0" w:color="auto"/>
            <w:left w:val="none" w:sz="0" w:space="0" w:color="auto"/>
            <w:bottom w:val="none" w:sz="0" w:space="0" w:color="auto"/>
            <w:right w:val="none" w:sz="0" w:space="0" w:color="auto"/>
          </w:divBdr>
        </w:div>
        <w:div w:id="2067529823">
          <w:marLeft w:val="0"/>
          <w:marRight w:val="0"/>
          <w:marTop w:val="0"/>
          <w:marBottom w:val="0"/>
          <w:divBdr>
            <w:top w:val="none" w:sz="0" w:space="0" w:color="auto"/>
            <w:left w:val="none" w:sz="0" w:space="0" w:color="auto"/>
            <w:bottom w:val="none" w:sz="0" w:space="0" w:color="auto"/>
            <w:right w:val="none" w:sz="0" w:space="0" w:color="auto"/>
          </w:divBdr>
        </w:div>
      </w:divsChild>
    </w:div>
    <w:div w:id="346761994">
      <w:bodyDiv w:val="1"/>
      <w:marLeft w:val="0"/>
      <w:marRight w:val="0"/>
      <w:marTop w:val="0"/>
      <w:marBottom w:val="0"/>
      <w:divBdr>
        <w:top w:val="none" w:sz="0" w:space="0" w:color="auto"/>
        <w:left w:val="none" w:sz="0" w:space="0" w:color="auto"/>
        <w:bottom w:val="none" w:sz="0" w:space="0" w:color="auto"/>
        <w:right w:val="none" w:sz="0" w:space="0" w:color="auto"/>
      </w:divBdr>
      <w:divsChild>
        <w:div w:id="59252919">
          <w:marLeft w:val="0"/>
          <w:marRight w:val="0"/>
          <w:marTop w:val="0"/>
          <w:marBottom w:val="0"/>
          <w:divBdr>
            <w:top w:val="none" w:sz="0" w:space="0" w:color="auto"/>
            <w:left w:val="none" w:sz="0" w:space="0" w:color="auto"/>
            <w:bottom w:val="none" w:sz="0" w:space="0" w:color="auto"/>
            <w:right w:val="none" w:sz="0" w:space="0" w:color="auto"/>
          </w:divBdr>
        </w:div>
        <w:div w:id="62684717">
          <w:marLeft w:val="0"/>
          <w:marRight w:val="0"/>
          <w:marTop w:val="0"/>
          <w:marBottom w:val="0"/>
          <w:divBdr>
            <w:top w:val="none" w:sz="0" w:space="0" w:color="auto"/>
            <w:left w:val="none" w:sz="0" w:space="0" w:color="auto"/>
            <w:bottom w:val="none" w:sz="0" w:space="0" w:color="auto"/>
            <w:right w:val="none" w:sz="0" w:space="0" w:color="auto"/>
          </w:divBdr>
        </w:div>
        <w:div w:id="166871997">
          <w:marLeft w:val="0"/>
          <w:marRight w:val="0"/>
          <w:marTop w:val="0"/>
          <w:marBottom w:val="0"/>
          <w:divBdr>
            <w:top w:val="none" w:sz="0" w:space="0" w:color="auto"/>
            <w:left w:val="none" w:sz="0" w:space="0" w:color="auto"/>
            <w:bottom w:val="none" w:sz="0" w:space="0" w:color="auto"/>
            <w:right w:val="none" w:sz="0" w:space="0" w:color="auto"/>
          </w:divBdr>
        </w:div>
        <w:div w:id="167260711">
          <w:marLeft w:val="0"/>
          <w:marRight w:val="0"/>
          <w:marTop w:val="0"/>
          <w:marBottom w:val="0"/>
          <w:divBdr>
            <w:top w:val="none" w:sz="0" w:space="0" w:color="auto"/>
            <w:left w:val="none" w:sz="0" w:space="0" w:color="auto"/>
            <w:bottom w:val="none" w:sz="0" w:space="0" w:color="auto"/>
            <w:right w:val="none" w:sz="0" w:space="0" w:color="auto"/>
          </w:divBdr>
        </w:div>
        <w:div w:id="169372309">
          <w:marLeft w:val="0"/>
          <w:marRight w:val="0"/>
          <w:marTop w:val="0"/>
          <w:marBottom w:val="0"/>
          <w:divBdr>
            <w:top w:val="none" w:sz="0" w:space="0" w:color="auto"/>
            <w:left w:val="none" w:sz="0" w:space="0" w:color="auto"/>
            <w:bottom w:val="none" w:sz="0" w:space="0" w:color="auto"/>
            <w:right w:val="none" w:sz="0" w:space="0" w:color="auto"/>
          </w:divBdr>
        </w:div>
        <w:div w:id="191457615">
          <w:marLeft w:val="0"/>
          <w:marRight w:val="0"/>
          <w:marTop w:val="0"/>
          <w:marBottom w:val="0"/>
          <w:divBdr>
            <w:top w:val="none" w:sz="0" w:space="0" w:color="auto"/>
            <w:left w:val="none" w:sz="0" w:space="0" w:color="auto"/>
            <w:bottom w:val="none" w:sz="0" w:space="0" w:color="auto"/>
            <w:right w:val="none" w:sz="0" w:space="0" w:color="auto"/>
          </w:divBdr>
        </w:div>
        <w:div w:id="205263749">
          <w:marLeft w:val="0"/>
          <w:marRight w:val="0"/>
          <w:marTop w:val="0"/>
          <w:marBottom w:val="0"/>
          <w:divBdr>
            <w:top w:val="none" w:sz="0" w:space="0" w:color="auto"/>
            <w:left w:val="none" w:sz="0" w:space="0" w:color="auto"/>
            <w:bottom w:val="none" w:sz="0" w:space="0" w:color="auto"/>
            <w:right w:val="none" w:sz="0" w:space="0" w:color="auto"/>
          </w:divBdr>
        </w:div>
        <w:div w:id="211815542">
          <w:marLeft w:val="0"/>
          <w:marRight w:val="0"/>
          <w:marTop w:val="0"/>
          <w:marBottom w:val="0"/>
          <w:divBdr>
            <w:top w:val="none" w:sz="0" w:space="0" w:color="auto"/>
            <w:left w:val="none" w:sz="0" w:space="0" w:color="auto"/>
            <w:bottom w:val="none" w:sz="0" w:space="0" w:color="auto"/>
            <w:right w:val="none" w:sz="0" w:space="0" w:color="auto"/>
          </w:divBdr>
        </w:div>
        <w:div w:id="234166298">
          <w:marLeft w:val="0"/>
          <w:marRight w:val="0"/>
          <w:marTop w:val="0"/>
          <w:marBottom w:val="0"/>
          <w:divBdr>
            <w:top w:val="none" w:sz="0" w:space="0" w:color="auto"/>
            <w:left w:val="none" w:sz="0" w:space="0" w:color="auto"/>
            <w:bottom w:val="none" w:sz="0" w:space="0" w:color="auto"/>
            <w:right w:val="none" w:sz="0" w:space="0" w:color="auto"/>
          </w:divBdr>
        </w:div>
        <w:div w:id="274410504">
          <w:marLeft w:val="0"/>
          <w:marRight w:val="0"/>
          <w:marTop w:val="0"/>
          <w:marBottom w:val="0"/>
          <w:divBdr>
            <w:top w:val="none" w:sz="0" w:space="0" w:color="auto"/>
            <w:left w:val="none" w:sz="0" w:space="0" w:color="auto"/>
            <w:bottom w:val="none" w:sz="0" w:space="0" w:color="auto"/>
            <w:right w:val="none" w:sz="0" w:space="0" w:color="auto"/>
          </w:divBdr>
        </w:div>
        <w:div w:id="294875706">
          <w:marLeft w:val="0"/>
          <w:marRight w:val="0"/>
          <w:marTop w:val="0"/>
          <w:marBottom w:val="0"/>
          <w:divBdr>
            <w:top w:val="none" w:sz="0" w:space="0" w:color="auto"/>
            <w:left w:val="none" w:sz="0" w:space="0" w:color="auto"/>
            <w:bottom w:val="none" w:sz="0" w:space="0" w:color="auto"/>
            <w:right w:val="none" w:sz="0" w:space="0" w:color="auto"/>
          </w:divBdr>
        </w:div>
        <w:div w:id="314578428">
          <w:marLeft w:val="0"/>
          <w:marRight w:val="0"/>
          <w:marTop w:val="0"/>
          <w:marBottom w:val="0"/>
          <w:divBdr>
            <w:top w:val="none" w:sz="0" w:space="0" w:color="auto"/>
            <w:left w:val="none" w:sz="0" w:space="0" w:color="auto"/>
            <w:bottom w:val="none" w:sz="0" w:space="0" w:color="auto"/>
            <w:right w:val="none" w:sz="0" w:space="0" w:color="auto"/>
          </w:divBdr>
        </w:div>
        <w:div w:id="319116975">
          <w:marLeft w:val="0"/>
          <w:marRight w:val="0"/>
          <w:marTop w:val="0"/>
          <w:marBottom w:val="0"/>
          <w:divBdr>
            <w:top w:val="none" w:sz="0" w:space="0" w:color="auto"/>
            <w:left w:val="none" w:sz="0" w:space="0" w:color="auto"/>
            <w:bottom w:val="none" w:sz="0" w:space="0" w:color="auto"/>
            <w:right w:val="none" w:sz="0" w:space="0" w:color="auto"/>
          </w:divBdr>
        </w:div>
        <w:div w:id="360858702">
          <w:marLeft w:val="0"/>
          <w:marRight w:val="0"/>
          <w:marTop w:val="0"/>
          <w:marBottom w:val="0"/>
          <w:divBdr>
            <w:top w:val="none" w:sz="0" w:space="0" w:color="auto"/>
            <w:left w:val="none" w:sz="0" w:space="0" w:color="auto"/>
            <w:bottom w:val="none" w:sz="0" w:space="0" w:color="auto"/>
            <w:right w:val="none" w:sz="0" w:space="0" w:color="auto"/>
          </w:divBdr>
        </w:div>
        <w:div w:id="380398556">
          <w:marLeft w:val="0"/>
          <w:marRight w:val="0"/>
          <w:marTop w:val="0"/>
          <w:marBottom w:val="0"/>
          <w:divBdr>
            <w:top w:val="none" w:sz="0" w:space="0" w:color="auto"/>
            <w:left w:val="none" w:sz="0" w:space="0" w:color="auto"/>
            <w:bottom w:val="none" w:sz="0" w:space="0" w:color="auto"/>
            <w:right w:val="none" w:sz="0" w:space="0" w:color="auto"/>
          </w:divBdr>
        </w:div>
        <w:div w:id="433943235">
          <w:marLeft w:val="0"/>
          <w:marRight w:val="0"/>
          <w:marTop w:val="0"/>
          <w:marBottom w:val="0"/>
          <w:divBdr>
            <w:top w:val="none" w:sz="0" w:space="0" w:color="auto"/>
            <w:left w:val="none" w:sz="0" w:space="0" w:color="auto"/>
            <w:bottom w:val="none" w:sz="0" w:space="0" w:color="auto"/>
            <w:right w:val="none" w:sz="0" w:space="0" w:color="auto"/>
          </w:divBdr>
        </w:div>
        <w:div w:id="465896892">
          <w:marLeft w:val="0"/>
          <w:marRight w:val="0"/>
          <w:marTop w:val="0"/>
          <w:marBottom w:val="0"/>
          <w:divBdr>
            <w:top w:val="none" w:sz="0" w:space="0" w:color="auto"/>
            <w:left w:val="none" w:sz="0" w:space="0" w:color="auto"/>
            <w:bottom w:val="none" w:sz="0" w:space="0" w:color="auto"/>
            <w:right w:val="none" w:sz="0" w:space="0" w:color="auto"/>
          </w:divBdr>
        </w:div>
        <w:div w:id="558714889">
          <w:marLeft w:val="0"/>
          <w:marRight w:val="0"/>
          <w:marTop w:val="0"/>
          <w:marBottom w:val="0"/>
          <w:divBdr>
            <w:top w:val="none" w:sz="0" w:space="0" w:color="auto"/>
            <w:left w:val="none" w:sz="0" w:space="0" w:color="auto"/>
            <w:bottom w:val="none" w:sz="0" w:space="0" w:color="auto"/>
            <w:right w:val="none" w:sz="0" w:space="0" w:color="auto"/>
          </w:divBdr>
        </w:div>
        <w:div w:id="608853733">
          <w:marLeft w:val="0"/>
          <w:marRight w:val="0"/>
          <w:marTop w:val="0"/>
          <w:marBottom w:val="0"/>
          <w:divBdr>
            <w:top w:val="none" w:sz="0" w:space="0" w:color="auto"/>
            <w:left w:val="none" w:sz="0" w:space="0" w:color="auto"/>
            <w:bottom w:val="none" w:sz="0" w:space="0" w:color="auto"/>
            <w:right w:val="none" w:sz="0" w:space="0" w:color="auto"/>
          </w:divBdr>
        </w:div>
        <w:div w:id="692918451">
          <w:marLeft w:val="0"/>
          <w:marRight w:val="0"/>
          <w:marTop w:val="0"/>
          <w:marBottom w:val="0"/>
          <w:divBdr>
            <w:top w:val="none" w:sz="0" w:space="0" w:color="auto"/>
            <w:left w:val="none" w:sz="0" w:space="0" w:color="auto"/>
            <w:bottom w:val="none" w:sz="0" w:space="0" w:color="auto"/>
            <w:right w:val="none" w:sz="0" w:space="0" w:color="auto"/>
          </w:divBdr>
        </w:div>
        <w:div w:id="773551503">
          <w:marLeft w:val="0"/>
          <w:marRight w:val="0"/>
          <w:marTop w:val="0"/>
          <w:marBottom w:val="0"/>
          <w:divBdr>
            <w:top w:val="none" w:sz="0" w:space="0" w:color="auto"/>
            <w:left w:val="none" w:sz="0" w:space="0" w:color="auto"/>
            <w:bottom w:val="none" w:sz="0" w:space="0" w:color="auto"/>
            <w:right w:val="none" w:sz="0" w:space="0" w:color="auto"/>
          </w:divBdr>
        </w:div>
        <w:div w:id="784353682">
          <w:marLeft w:val="0"/>
          <w:marRight w:val="0"/>
          <w:marTop w:val="0"/>
          <w:marBottom w:val="0"/>
          <w:divBdr>
            <w:top w:val="none" w:sz="0" w:space="0" w:color="auto"/>
            <w:left w:val="none" w:sz="0" w:space="0" w:color="auto"/>
            <w:bottom w:val="none" w:sz="0" w:space="0" w:color="auto"/>
            <w:right w:val="none" w:sz="0" w:space="0" w:color="auto"/>
          </w:divBdr>
        </w:div>
        <w:div w:id="845553363">
          <w:marLeft w:val="0"/>
          <w:marRight w:val="0"/>
          <w:marTop w:val="0"/>
          <w:marBottom w:val="0"/>
          <w:divBdr>
            <w:top w:val="none" w:sz="0" w:space="0" w:color="auto"/>
            <w:left w:val="none" w:sz="0" w:space="0" w:color="auto"/>
            <w:bottom w:val="none" w:sz="0" w:space="0" w:color="auto"/>
            <w:right w:val="none" w:sz="0" w:space="0" w:color="auto"/>
          </w:divBdr>
        </w:div>
        <w:div w:id="863132066">
          <w:marLeft w:val="0"/>
          <w:marRight w:val="0"/>
          <w:marTop w:val="0"/>
          <w:marBottom w:val="0"/>
          <w:divBdr>
            <w:top w:val="none" w:sz="0" w:space="0" w:color="auto"/>
            <w:left w:val="none" w:sz="0" w:space="0" w:color="auto"/>
            <w:bottom w:val="none" w:sz="0" w:space="0" w:color="auto"/>
            <w:right w:val="none" w:sz="0" w:space="0" w:color="auto"/>
          </w:divBdr>
        </w:div>
        <w:div w:id="943225831">
          <w:marLeft w:val="0"/>
          <w:marRight w:val="0"/>
          <w:marTop w:val="0"/>
          <w:marBottom w:val="0"/>
          <w:divBdr>
            <w:top w:val="none" w:sz="0" w:space="0" w:color="auto"/>
            <w:left w:val="none" w:sz="0" w:space="0" w:color="auto"/>
            <w:bottom w:val="none" w:sz="0" w:space="0" w:color="auto"/>
            <w:right w:val="none" w:sz="0" w:space="0" w:color="auto"/>
          </w:divBdr>
        </w:div>
        <w:div w:id="990871238">
          <w:marLeft w:val="0"/>
          <w:marRight w:val="0"/>
          <w:marTop w:val="0"/>
          <w:marBottom w:val="0"/>
          <w:divBdr>
            <w:top w:val="none" w:sz="0" w:space="0" w:color="auto"/>
            <w:left w:val="none" w:sz="0" w:space="0" w:color="auto"/>
            <w:bottom w:val="none" w:sz="0" w:space="0" w:color="auto"/>
            <w:right w:val="none" w:sz="0" w:space="0" w:color="auto"/>
          </w:divBdr>
        </w:div>
        <w:div w:id="999842790">
          <w:marLeft w:val="0"/>
          <w:marRight w:val="0"/>
          <w:marTop w:val="0"/>
          <w:marBottom w:val="0"/>
          <w:divBdr>
            <w:top w:val="none" w:sz="0" w:space="0" w:color="auto"/>
            <w:left w:val="none" w:sz="0" w:space="0" w:color="auto"/>
            <w:bottom w:val="none" w:sz="0" w:space="0" w:color="auto"/>
            <w:right w:val="none" w:sz="0" w:space="0" w:color="auto"/>
          </w:divBdr>
        </w:div>
        <w:div w:id="1057508769">
          <w:marLeft w:val="0"/>
          <w:marRight w:val="0"/>
          <w:marTop w:val="0"/>
          <w:marBottom w:val="0"/>
          <w:divBdr>
            <w:top w:val="none" w:sz="0" w:space="0" w:color="auto"/>
            <w:left w:val="none" w:sz="0" w:space="0" w:color="auto"/>
            <w:bottom w:val="none" w:sz="0" w:space="0" w:color="auto"/>
            <w:right w:val="none" w:sz="0" w:space="0" w:color="auto"/>
          </w:divBdr>
        </w:div>
        <w:div w:id="1107577385">
          <w:marLeft w:val="0"/>
          <w:marRight w:val="0"/>
          <w:marTop w:val="0"/>
          <w:marBottom w:val="0"/>
          <w:divBdr>
            <w:top w:val="none" w:sz="0" w:space="0" w:color="auto"/>
            <w:left w:val="none" w:sz="0" w:space="0" w:color="auto"/>
            <w:bottom w:val="none" w:sz="0" w:space="0" w:color="auto"/>
            <w:right w:val="none" w:sz="0" w:space="0" w:color="auto"/>
          </w:divBdr>
        </w:div>
        <w:div w:id="1291746552">
          <w:marLeft w:val="0"/>
          <w:marRight w:val="0"/>
          <w:marTop w:val="0"/>
          <w:marBottom w:val="0"/>
          <w:divBdr>
            <w:top w:val="none" w:sz="0" w:space="0" w:color="auto"/>
            <w:left w:val="none" w:sz="0" w:space="0" w:color="auto"/>
            <w:bottom w:val="none" w:sz="0" w:space="0" w:color="auto"/>
            <w:right w:val="none" w:sz="0" w:space="0" w:color="auto"/>
          </w:divBdr>
        </w:div>
        <w:div w:id="1428694802">
          <w:marLeft w:val="0"/>
          <w:marRight w:val="0"/>
          <w:marTop w:val="0"/>
          <w:marBottom w:val="0"/>
          <w:divBdr>
            <w:top w:val="none" w:sz="0" w:space="0" w:color="auto"/>
            <w:left w:val="none" w:sz="0" w:space="0" w:color="auto"/>
            <w:bottom w:val="none" w:sz="0" w:space="0" w:color="auto"/>
            <w:right w:val="none" w:sz="0" w:space="0" w:color="auto"/>
          </w:divBdr>
        </w:div>
        <w:div w:id="1520315895">
          <w:marLeft w:val="0"/>
          <w:marRight w:val="0"/>
          <w:marTop w:val="0"/>
          <w:marBottom w:val="0"/>
          <w:divBdr>
            <w:top w:val="none" w:sz="0" w:space="0" w:color="auto"/>
            <w:left w:val="none" w:sz="0" w:space="0" w:color="auto"/>
            <w:bottom w:val="none" w:sz="0" w:space="0" w:color="auto"/>
            <w:right w:val="none" w:sz="0" w:space="0" w:color="auto"/>
          </w:divBdr>
        </w:div>
        <w:div w:id="1662392902">
          <w:marLeft w:val="0"/>
          <w:marRight w:val="0"/>
          <w:marTop w:val="0"/>
          <w:marBottom w:val="0"/>
          <w:divBdr>
            <w:top w:val="none" w:sz="0" w:space="0" w:color="auto"/>
            <w:left w:val="none" w:sz="0" w:space="0" w:color="auto"/>
            <w:bottom w:val="none" w:sz="0" w:space="0" w:color="auto"/>
            <w:right w:val="none" w:sz="0" w:space="0" w:color="auto"/>
          </w:divBdr>
        </w:div>
        <w:div w:id="1772362124">
          <w:marLeft w:val="0"/>
          <w:marRight w:val="0"/>
          <w:marTop w:val="0"/>
          <w:marBottom w:val="0"/>
          <w:divBdr>
            <w:top w:val="none" w:sz="0" w:space="0" w:color="auto"/>
            <w:left w:val="none" w:sz="0" w:space="0" w:color="auto"/>
            <w:bottom w:val="none" w:sz="0" w:space="0" w:color="auto"/>
            <w:right w:val="none" w:sz="0" w:space="0" w:color="auto"/>
          </w:divBdr>
        </w:div>
        <w:div w:id="1835686368">
          <w:marLeft w:val="0"/>
          <w:marRight w:val="0"/>
          <w:marTop w:val="0"/>
          <w:marBottom w:val="0"/>
          <w:divBdr>
            <w:top w:val="none" w:sz="0" w:space="0" w:color="auto"/>
            <w:left w:val="none" w:sz="0" w:space="0" w:color="auto"/>
            <w:bottom w:val="none" w:sz="0" w:space="0" w:color="auto"/>
            <w:right w:val="none" w:sz="0" w:space="0" w:color="auto"/>
          </w:divBdr>
        </w:div>
        <w:div w:id="1864514061">
          <w:marLeft w:val="0"/>
          <w:marRight w:val="0"/>
          <w:marTop w:val="0"/>
          <w:marBottom w:val="0"/>
          <w:divBdr>
            <w:top w:val="none" w:sz="0" w:space="0" w:color="auto"/>
            <w:left w:val="none" w:sz="0" w:space="0" w:color="auto"/>
            <w:bottom w:val="none" w:sz="0" w:space="0" w:color="auto"/>
            <w:right w:val="none" w:sz="0" w:space="0" w:color="auto"/>
          </w:divBdr>
        </w:div>
        <w:div w:id="2004619063">
          <w:marLeft w:val="0"/>
          <w:marRight w:val="0"/>
          <w:marTop w:val="0"/>
          <w:marBottom w:val="0"/>
          <w:divBdr>
            <w:top w:val="none" w:sz="0" w:space="0" w:color="auto"/>
            <w:left w:val="none" w:sz="0" w:space="0" w:color="auto"/>
            <w:bottom w:val="none" w:sz="0" w:space="0" w:color="auto"/>
            <w:right w:val="none" w:sz="0" w:space="0" w:color="auto"/>
          </w:divBdr>
        </w:div>
        <w:div w:id="2042898605">
          <w:marLeft w:val="0"/>
          <w:marRight w:val="0"/>
          <w:marTop w:val="0"/>
          <w:marBottom w:val="0"/>
          <w:divBdr>
            <w:top w:val="none" w:sz="0" w:space="0" w:color="auto"/>
            <w:left w:val="none" w:sz="0" w:space="0" w:color="auto"/>
            <w:bottom w:val="none" w:sz="0" w:space="0" w:color="auto"/>
            <w:right w:val="none" w:sz="0" w:space="0" w:color="auto"/>
          </w:divBdr>
        </w:div>
        <w:div w:id="2102531151">
          <w:marLeft w:val="0"/>
          <w:marRight w:val="0"/>
          <w:marTop w:val="0"/>
          <w:marBottom w:val="0"/>
          <w:divBdr>
            <w:top w:val="none" w:sz="0" w:space="0" w:color="auto"/>
            <w:left w:val="none" w:sz="0" w:space="0" w:color="auto"/>
            <w:bottom w:val="none" w:sz="0" w:space="0" w:color="auto"/>
            <w:right w:val="none" w:sz="0" w:space="0" w:color="auto"/>
          </w:divBdr>
        </w:div>
        <w:div w:id="2127575839">
          <w:marLeft w:val="0"/>
          <w:marRight w:val="0"/>
          <w:marTop w:val="0"/>
          <w:marBottom w:val="0"/>
          <w:divBdr>
            <w:top w:val="none" w:sz="0" w:space="0" w:color="auto"/>
            <w:left w:val="none" w:sz="0" w:space="0" w:color="auto"/>
            <w:bottom w:val="none" w:sz="0" w:space="0" w:color="auto"/>
            <w:right w:val="none" w:sz="0" w:space="0" w:color="auto"/>
          </w:divBdr>
        </w:div>
      </w:divsChild>
    </w:div>
    <w:div w:id="350033248">
      <w:bodyDiv w:val="1"/>
      <w:marLeft w:val="0"/>
      <w:marRight w:val="0"/>
      <w:marTop w:val="0"/>
      <w:marBottom w:val="0"/>
      <w:divBdr>
        <w:top w:val="none" w:sz="0" w:space="0" w:color="auto"/>
        <w:left w:val="none" w:sz="0" w:space="0" w:color="auto"/>
        <w:bottom w:val="none" w:sz="0" w:space="0" w:color="auto"/>
        <w:right w:val="none" w:sz="0" w:space="0" w:color="auto"/>
      </w:divBdr>
    </w:div>
    <w:div w:id="388236275">
      <w:bodyDiv w:val="1"/>
      <w:marLeft w:val="0"/>
      <w:marRight w:val="0"/>
      <w:marTop w:val="0"/>
      <w:marBottom w:val="0"/>
      <w:divBdr>
        <w:top w:val="none" w:sz="0" w:space="0" w:color="auto"/>
        <w:left w:val="none" w:sz="0" w:space="0" w:color="auto"/>
        <w:bottom w:val="none" w:sz="0" w:space="0" w:color="auto"/>
        <w:right w:val="none" w:sz="0" w:space="0" w:color="auto"/>
      </w:divBdr>
    </w:div>
    <w:div w:id="391925129">
      <w:bodyDiv w:val="1"/>
      <w:marLeft w:val="0"/>
      <w:marRight w:val="0"/>
      <w:marTop w:val="0"/>
      <w:marBottom w:val="0"/>
      <w:divBdr>
        <w:top w:val="none" w:sz="0" w:space="0" w:color="auto"/>
        <w:left w:val="none" w:sz="0" w:space="0" w:color="auto"/>
        <w:bottom w:val="none" w:sz="0" w:space="0" w:color="auto"/>
        <w:right w:val="none" w:sz="0" w:space="0" w:color="auto"/>
      </w:divBdr>
      <w:divsChild>
        <w:div w:id="666594967">
          <w:marLeft w:val="0"/>
          <w:marRight w:val="0"/>
          <w:marTop w:val="0"/>
          <w:marBottom w:val="0"/>
          <w:divBdr>
            <w:top w:val="none" w:sz="0" w:space="0" w:color="auto"/>
            <w:left w:val="none" w:sz="0" w:space="0" w:color="auto"/>
            <w:bottom w:val="none" w:sz="0" w:space="0" w:color="auto"/>
            <w:right w:val="none" w:sz="0" w:space="0" w:color="auto"/>
          </w:divBdr>
          <w:divsChild>
            <w:div w:id="997004300">
              <w:marLeft w:val="0"/>
              <w:marRight w:val="0"/>
              <w:marTop w:val="0"/>
              <w:marBottom w:val="0"/>
              <w:divBdr>
                <w:top w:val="none" w:sz="0" w:space="0" w:color="auto"/>
                <w:left w:val="none" w:sz="0" w:space="0" w:color="auto"/>
                <w:bottom w:val="none" w:sz="0" w:space="0" w:color="auto"/>
                <w:right w:val="none" w:sz="0" w:space="0" w:color="auto"/>
              </w:divBdr>
              <w:divsChild>
                <w:div w:id="153568969">
                  <w:marLeft w:val="300"/>
                  <w:marRight w:val="0"/>
                  <w:marTop w:val="0"/>
                  <w:marBottom w:val="0"/>
                  <w:divBdr>
                    <w:top w:val="none" w:sz="0" w:space="0" w:color="auto"/>
                    <w:left w:val="none" w:sz="0" w:space="0" w:color="auto"/>
                    <w:bottom w:val="none" w:sz="0" w:space="0" w:color="auto"/>
                    <w:right w:val="none" w:sz="0" w:space="0" w:color="auto"/>
                  </w:divBdr>
                </w:div>
                <w:div w:id="552618032">
                  <w:marLeft w:val="300"/>
                  <w:marRight w:val="0"/>
                  <w:marTop w:val="0"/>
                  <w:marBottom w:val="0"/>
                  <w:divBdr>
                    <w:top w:val="none" w:sz="0" w:space="0" w:color="auto"/>
                    <w:left w:val="none" w:sz="0" w:space="0" w:color="auto"/>
                    <w:bottom w:val="none" w:sz="0" w:space="0" w:color="auto"/>
                    <w:right w:val="none" w:sz="0" w:space="0" w:color="auto"/>
                  </w:divBdr>
                </w:div>
                <w:div w:id="952902655">
                  <w:marLeft w:val="300"/>
                  <w:marRight w:val="0"/>
                  <w:marTop w:val="0"/>
                  <w:marBottom w:val="0"/>
                  <w:divBdr>
                    <w:top w:val="none" w:sz="0" w:space="0" w:color="auto"/>
                    <w:left w:val="none" w:sz="0" w:space="0" w:color="auto"/>
                    <w:bottom w:val="none" w:sz="0" w:space="0" w:color="auto"/>
                    <w:right w:val="none" w:sz="0" w:space="0" w:color="auto"/>
                  </w:divBdr>
                </w:div>
                <w:div w:id="2129397575">
                  <w:marLeft w:val="300"/>
                  <w:marRight w:val="0"/>
                  <w:marTop w:val="0"/>
                  <w:marBottom w:val="0"/>
                  <w:divBdr>
                    <w:top w:val="none" w:sz="0" w:space="0" w:color="auto"/>
                    <w:left w:val="none" w:sz="0" w:space="0" w:color="auto"/>
                    <w:bottom w:val="none" w:sz="0" w:space="0" w:color="auto"/>
                    <w:right w:val="none" w:sz="0" w:space="0" w:color="auto"/>
                  </w:divBdr>
                </w:div>
                <w:div w:id="2142723812">
                  <w:marLeft w:val="300"/>
                  <w:marRight w:val="0"/>
                  <w:marTop w:val="0"/>
                  <w:marBottom w:val="0"/>
                  <w:divBdr>
                    <w:top w:val="none" w:sz="0" w:space="0" w:color="auto"/>
                    <w:left w:val="none" w:sz="0" w:space="0" w:color="auto"/>
                    <w:bottom w:val="none" w:sz="0" w:space="0" w:color="auto"/>
                    <w:right w:val="none" w:sz="0" w:space="0" w:color="auto"/>
                  </w:divBdr>
                </w:div>
              </w:divsChild>
            </w:div>
            <w:div w:id="1159033479">
              <w:marLeft w:val="0"/>
              <w:marRight w:val="0"/>
              <w:marTop w:val="0"/>
              <w:marBottom w:val="0"/>
              <w:divBdr>
                <w:top w:val="none" w:sz="0" w:space="0" w:color="auto"/>
                <w:left w:val="none" w:sz="0" w:space="0" w:color="auto"/>
                <w:bottom w:val="none" w:sz="0" w:space="0" w:color="auto"/>
                <w:right w:val="none" w:sz="0" w:space="0" w:color="auto"/>
              </w:divBdr>
            </w:div>
            <w:div w:id="1331298485">
              <w:marLeft w:val="0"/>
              <w:marRight w:val="0"/>
              <w:marTop w:val="0"/>
              <w:marBottom w:val="0"/>
              <w:divBdr>
                <w:top w:val="none" w:sz="0" w:space="0" w:color="auto"/>
                <w:left w:val="none" w:sz="0" w:space="0" w:color="auto"/>
                <w:bottom w:val="none" w:sz="0" w:space="0" w:color="auto"/>
                <w:right w:val="none" w:sz="0" w:space="0" w:color="auto"/>
              </w:divBdr>
            </w:div>
          </w:divsChild>
        </w:div>
        <w:div w:id="1283537381">
          <w:marLeft w:val="0"/>
          <w:marRight w:val="0"/>
          <w:marTop w:val="0"/>
          <w:marBottom w:val="0"/>
          <w:divBdr>
            <w:top w:val="none" w:sz="0" w:space="0" w:color="auto"/>
            <w:left w:val="none" w:sz="0" w:space="0" w:color="auto"/>
            <w:bottom w:val="none" w:sz="0" w:space="0" w:color="auto"/>
            <w:right w:val="none" w:sz="0" w:space="0" w:color="auto"/>
          </w:divBdr>
        </w:div>
      </w:divsChild>
    </w:div>
    <w:div w:id="648942588">
      <w:bodyDiv w:val="1"/>
      <w:marLeft w:val="0"/>
      <w:marRight w:val="0"/>
      <w:marTop w:val="0"/>
      <w:marBottom w:val="0"/>
      <w:divBdr>
        <w:top w:val="none" w:sz="0" w:space="0" w:color="auto"/>
        <w:left w:val="none" w:sz="0" w:space="0" w:color="auto"/>
        <w:bottom w:val="none" w:sz="0" w:space="0" w:color="auto"/>
        <w:right w:val="none" w:sz="0" w:space="0" w:color="auto"/>
      </w:divBdr>
    </w:div>
    <w:div w:id="755787317">
      <w:bodyDiv w:val="1"/>
      <w:marLeft w:val="0"/>
      <w:marRight w:val="0"/>
      <w:marTop w:val="0"/>
      <w:marBottom w:val="0"/>
      <w:divBdr>
        <w:top w:val="none" w:sz="0" w:space="0" w:color="auto"/>
        <w:left w:val="none" w:sz="0" w:space="0" w:color="auto"/>
        <w:bottom w:val="none" w:sz="0" w:space="0" w:color="auto"/>
        <w:right w:val="none" w:sz="0" w:space="0" w:color="auto"/>
      </w:divBdr>
    </w:div>
    <w:div w:id="786703796">
      <w:bodyDiv w:val="1"/>
      <w:marLeft w:val="0"/>
      <w:marRight w:val="0"/>
      <w:marTop w:val="0"/>
      <w:marBottom w:val="0"/>
      <w:divBdr>
        <w:top w:val="none" w:sz="0" w:space="0" w:color="auto"/>
        <w:left w:val="none" w:sz="0" w:space="0" w:color="auto"/>
        <w:bottom w:val="none" w:sz="0" w:space="0" w:color="auto"/>
        <w:right w:val="none" w:sz="0" w:space="0" w:color="auto"/>
      </w:divBdr>
    </w:div>
    <w:div w:id="964583305">
      <w:bodyDiv w:val="1"/>
      <w:marLeft w:val="0"/>
      <w:marRight w:val="0"/>
      <w:marTop w:val="0"/>
      <w:marBottom w:val="0"/>
      <w:divBdr>
        <w:top w:val="none" w:sz="0" w:space="0" w:color="auto"/>
        <w:left w:val="none" w:sz="0" w:space="0" w:color="auto"/>
        <w:bottom w:val="none" w:sz="0" w:space="0" w:color="auto"/>
        <w:right w:val="none" w:sz="0" w:space="0" w:color="auto"/>
      </w:divBdr>
      <w:divsChild>
        <w:div w:id="91248829">
          <w:marLeft w:val="0"/>
          <w:marRight w:val="0"/>
          <w:marTop w:val="0"/>
          <w:marBottom w:val="0"/>
          <w:divBdr>
            <w:top w:val="none" w:sz="0" w:space="0" w:color="auto"/>
            <w:left w:val="none" w:sz="0" w:space="0" w:color="auto"/>
            <w:bottom w:val="none" w:sz="0" w:space="0" w:color="auto"/>
            <w:right w:val="none" w:sz="0" w:space="0" w:color="auto"/>
          </w:divBdr>
        </w:div>
        <w:div w:id="274990823">
          <w:marLeft w:val="0"/>
          <w:marRight w:val="0"/>
          <w:marTop w:val="0"/>
          <w:marBottom w:val="0"/>
          <w:divBdr>
            <w:top w:val="none" w:sz="0" w:space="0" w:color="auto"/>
            <w:left w:val="none" w:sz="0" w:space="0" w:color="auto"/>
            <w:bottom w:val="none" w:sz="0" w:space="0" w:color="auto"/>
            <w:right w:val="none" w:sz="0" w:space="0" w:color="auto"/>
          </w:divBdr>
        </w:div>
        <w:div w:id="285426010">
          <w:marLeft w:val="0"/>
          <w:marRight w:val="0"/>
          <w:marTop w:val="0"/>
          <w:marBottom w:val="0"/>
          <w:divBdr>
            <w:top w:val="none" w:sz="0" w:space="0" w:color="auto"/>
            <w:left w:val="none" w:sz="0" w:space="0" w:color="auto"/>
            <w:bottom w:val="none" w:sz="0" w:space="0" w:color="auto"/>
            <w:right w:val="none" w:sz="0" w:space="0" w:color="auto"/>
          </w:divBdr>
        </w:div>
        <w:div w:id="300230017">
          <w:marLeft w:val="0"/>
          <w:marRight w:val="0"/>
          <w:marTop w:val="0"/>
          <w:marBottom w:val="0"/>
          <w:divBdr>
            <w:top w:val="none" w:sz="0" w:space="0" w:color="auto"/>
            <w:left w:val="none" w:sz="0" w:space="0" w:color="auto"/>
            <w:bottom w:val="none" w:sz="0" w:space="0" w:color="auto"/>
            <w:right w:val="none" w:sz="0" w:space="0" w:color="auto"/>
          </w:divBdr>
        </w:div>
        <w:div w:id="322196976">
          <w:marLeft w:val="0"/>
          <w:marRight w:val="0"/>
          <w:marTop w:val="0"/>
          <w:marBottom w:val="0"/>
          <w:divBdr>
            <w:top w:val="none" w:sz="0" w:space="0" w:color="auto"/>
            <w:left w:val="none" w:sz="0" w:space="0" w:color="auto"/>
            <w:bottom w:val="none" w:sz="0" w:space="0" w:color="auto"/>
            <w:right w:val="none" w:sz="0" w:space="0" w:color="auto"/>
          </w:divBdr>
        </w:div>
        <w:div w:id="335958087">
          <w:marLeft w:val="0"/>
          <w:marRight w:val="0"/>
          <w:marTop w:val="0"/>
          <w:marBottom w:val="0"/>
          <w:divBdr>
            <w:top w:val="none" w:sz="0" w:space="0" w:color="auto"/>
            <w:left w:val="none" w:sz="0" w:space="0" w:color="auto"/>
            <w:bottom w:val="none" w:sz="0" w:space="0" w:color="auto"/>
            <w:right w:val="none" w:sz="0" w:space="0" w:color="auto"/>
          </w:divBdr>
        </w:div>
        <w:div w:id="439381018">
          <w:marLeft w:val="0"/>
          <w:marRight w:val="0"/>
          <w:marTop w:val="0"/>
          <w:marBottom w:val="0"/>
          <w:divBdr>
            <w:top w:val="none" w:sz="0" w:space="0" w:color="auto"/>
            <w:left w:val="none" w:sz="0" w:space="0" w:color="auto"/>
            <w:bottom w:val="none" w:sz="0" w:space="0" w:color="auto"/>
            <w:right w:val="none" w:sz="0" w:space="0" w:color="auto"/>
          </w:divBdr>
        </w:div>
        <w:div w:id="460198078">
          <w:marLeft w:val="0"/>
          <w:marRight w:val="0"/>
          <w:marTop w:val="0"/>
          <w:marBottom w:val="0"/>
          <w:divBdr>
            <w:top w:val="none" w:sz="0" w:space="0" w:color="auto"/>
            <w:left w:val="none" w:sz="0" w:space="0" w:color="auto"/>
            <w:bottom w:val="none" w:sz="0" w:space="0" w:color="auto"/>
            <w:right w:val="none" w:sz="0" w:space="0" w:color="auto"/>
          </w:divBdr>
        </w:div>
        <w:div w:id="589973137">
          <w:marLeft w:val="0"/>
          <w:marRight w:val="0"/>
          <w:marTop w:val="0"/>
          <w:marBottom w:val="0"/>
          <w:divBdr>
            <w:top w:val="none" w:sz="0" w:space="0" w:color="auto"/>
            <w:left w:val="none" w:sz="0" w:space="0" w:color="auto"/>
            <w:bottom w:val="none" w:sz="0" w:space="0" w:color="auto"/>
            <w:right w:val="none" w:sz="0" w:space="0" w:color="auto"/>
          </w:divBdr>
        </w:div>
        <w:div w:id="643244425">
          <w:marLeft w:val="0"/>
          <w:marRight w:val="0"/>
          <w:marTop w:val="0"/>
          <w:marBottom w:val="0"/>
          <w:divBdr>
            <w:top w:val="none" w:sz="0" w:space="0" w:color="auto"/>
            <w:left w:val="none" w:sz="0" w:space="0" w:color="auto"/>
            <w:bottom w:val="none" w:sz="0" w:space="0" w:color="auto"/>
            <w:right w:val="none" w:sz="0" w:space="0" w:color="auto"/>
          </w:divBdr>
        </w:div>
        <w:div w:id="699936476">
          <w:marLeft w:val="0"/>
          <w:marRight w:val="0"/>
          <w:marTop w:val="0"/>
          <w:marBottom w:val="0"/>
          <w:divBdr>
            <w:top w:val="none" w:sz="0" w:space="0" w:color="auto"/>
            <w:left w:val="none" w:sz="0" w:space="0" w:color="auto"/>
            <w:bottom w:val="none" w:sz="0" w:space="0" w:color="auto"/>
            <w:right w:val="none" w:sz="0" w:space="0" w:color="auto"/>
          </w:divBdr>
        </w:div>
        <w:div w:id="867334636">
          <w:marLeft w:val="0"/>
          <w:marRight w:val="0"/>
          <w:marTop w:val="0"/>
          <w:marBottom w:val="0"/>
          <w:divBdr>
            <w:top w:val="none" w:sz="0" w:space="0" w:color="auto"/>
            <w:left w:val="none" w:sz="0" w:space="0" w:color="auto"/>
            <w:bottom w:val="none" w:sz="0" w:space="0" w:color="auto"/>
            <w:right w:val="none" w:sz="0" w:space="0" w:color="auto"/>
          </w:divBdr>
        </w:div>
        <w:div w:id="911618774">
          <w:marLeft w:val="0"/>
          <w:marRight w:val="0"/>
          <w:marTop w:val="0"/>
          <w:marBottom w:val="0"/>
          <w:divBdr>
            <w:top w:val="none" w:sz="0" w:space="0" w:color="auto"/>
            <w:left w:val="none" w:sz="0" w:space="0" w:color="auto"/>
            <w:bottom w:val="none" w:sz="0" w:space="0" w:color="auto"/>
            <w:right w:val="none" w:sz="0" w:space="0" w:color="auto"/>
          </w:divBdr>
        </w:div>
        <w:div w:id="931667040">
          <w:marLeft w:val="0"/>
          <w:marRight w:val="0"/>
          <w:marTop w:val="0"/>
          <w:marBottom w:val="0"/>
          <w:divBdr>
            <w:top w:val="none" w:sz="0" w:space="0" w:color="auto"/>
            <w:left w:val="none" w:sz="0" w:space="0" w:color="auto"/>
            <w:bottom w:val="none" w:sz="0" w:space="0" w:color="auto"/>
            <w:right w:val="none" w:sz="0" w:space="0" w:color="auto"/>
          </w:divBdr>
        </w:div>
        <w:div w:id="982613598">
          <w:marLeft w:val="0"/>
          <w:marRight w:val="0"/>
          <w:marTop w:val="0"/>
          <w:marBottom w:val="0"/>
          <w:divBdr>
            <w:top w:val="none" w:sz="0" w:space="0" w:color="auto"/>
            <w:left w:val="none" w:sz="0" w:space="0" w:color="auto"/>
            <w:bottom w:val="none" w:sz="0" w:space="0" w:color="auto"/>
            <w:right w:val="none" w:sz="0" w:space="0" w:color="auto"/>
          </w:divBdr>
        </w:div>
        <w:div w:id="1141113702">
          <w:marLeft w:val="0"/>
          <w:marRight w:val="0"/>
          <w:marTop w:val="0"/>
          <w:marBottom w:val="0"/>
          <w:divBdr>
            <w:top w:val="none" w:sz="0" w:space="0" w:color="auto"/>
            <w:left w:val="none" w:sz="0" w:space="0" w:color="auto"/>
            <w:bottom w:val="none" w:sz="0" w:space="0" w:color="auto"/>
            <w:right w:val="none" w:sz="0" w:space="0" w:color="auto"/>
          </w:divBdr>
        </w:div>
        <w:div w:id="1148668270">
          <w:marLeft w:val="0"/>
          <w:marRight w:val="0"/>
          <w:marTop w:val="0"/>
          <w:marBottom w:val="0"/>
          <w:divBdr>
            <w:top w:val="none" w:sz="0" w:space="0" w:color="auto"/>
            <w:left w:val="none" w:sz="0" w:space="0" w:color="auto"/>
            <w:bottom w:val="none" w:sz="0" w:space="0" w:color="auto"/>
            <w:right w:val="none" w:sz="0" w:space="0" w:color="auto"/>
          </w:divBdr>
        </w:div>
        <w:div w:id="1190414806">
          <w:marLeft w:val="0"/>
          <w:marRight w:val="0"/>
          <w:marTop w:val="0"/>
          <w:marBottom w:val="0"/>
          <w:divBdr>
            <w:top w:val="none" w:sz="0" w:space="0" w:color="auto"/>
            <w:left w:val="none" w:sz="0" w:space="0" w:color="auto"/>
            <w:bottom w:val="none" w:sz="0" w:space="0" w:color="auto"/>
            <w:right w:val="none" w:sz="0" w:space="0" w:color="auto"/>
          </w:divBdr>
        </w:div>
        <w:div w:id="1193300506">
          <w:marLeft w:val="0"/>
          <w:marRight w:val="0"/>
          <w:marTop w:val="0"/>
          <w:marBottom w:val="0"/>
          <w:divBdr>
            <w:top w:val="none" w:sz="0" w:space="0" w:color="auto"/>
            <w:left w:val="none" w:sz="0" w:space="0" w:color="auto"/>
            <w:bottom w:val="none" w:sz="0" w:space="0" w:color="auto"/>
            <w:right w:val="none" w:sz="0" w:space="0" w:color="auto"/>
          </w:divBdr>
        </w:div>
        <w:div w:id="1197767020">
          <w:marLeft w:val="0"/>
          <w:marRight w:val="0"/>
          <w:marTop w:val="0"/>
          <w:marBottom w:val="0"/>
          <w:divBdr>
            <w:top w:val="none" w:sz="0" w:space="0" w:color="auto"/>
            <w:left w:val="none" w:sz="0" w:space="0" w:color="auto"/>
            <w:bottom w:val="none" w:sz="0" w:space="0" w:color="auto"/>
            <w:right w:val="none" w:sz="0" w:space="0" w:color="auto"/>
          </w:divBdr>
        </w:div>
        <w:div w:id="1230530936">
          <w:marLeft w:val="0"/>
          <w:marRight w:val="0"/>
          <w:marTop w:val="0"/>
          <w:marBottom w:val="0"/>
          <w:divBdr>
            <w:top w:val="none" w:sz="0" w:space="0" w:color="auto"/>
            <w:left w:val="none" w:sz="0" w:space="0" w:color="auto"/>
            <w:bottom w:val="none" w:sz="0" w:space="0" w:color="auto"/>
            <w:right w:val="none" w:sz="0" w:space="0" w:color="auto"/>
          </w:divBdr>
        </w:div>
        <w:div w:id="1317881390">
          <w:marLeft w:val="0"/>
          <w:marRight w:val="0"/>
          <w:marTop w:val="0"/>
          <w:marBottom w:val="0"/>
          <w:divBdr>
            <w:top w:val="none" w:sz="0" w:space="0" w:color="auto"/>
            <w:left w:val="none" w:sz="0" w:space="0" w:color="auto"/>
            <w:bottom w:val="none" w:sz="0" w:space="0" w:color="auto"/>
            <w:right w:val="none" w:sz="0" w:space="0" w:color="auto"/>
          </w:divBdr>
        </w:div>
        <w:div w:id="1349020121">
          <w:marLeft w:val="0"/>
          <w:marRight w:val="0"/>
          <w:marTop w:val="0"/>
          <w:marBottom w:val="0"/>
          <w:divBdr>
            <w:top w:val="none" w:sz="0" w:space="0" w:color="auto"/>
            <w:left w:val="none" w:sz="0" w:space="0" w:color="auto"/>
            <w:bottom w:val="none" w:sz="0" w:space="0" w:color="auto"/>
            <w:right w:val="none" w:sz="0" w:space="0" w:color="auto"/>
          </w:divBdr>
        </w:div>
        <w:div w:id="1374649067">
          <w:marLeft w:val="0"/>
          <w:marRight w:val="0"/>
          <w:marTop w:val="0"/>
          <w:marBottom w:val="0"/>
          <w:divBdr>
            <w:top w:val="none" w:sz="0" w:space="0" w:color="auto"/>
            <w:left w:val="none" w:sz="0" w:space="0" w:color="auto"/>
            <w:bottom w:val="none" w:sz="0" w:space="0" w:color="auto"/>
            <w:right w:val="none" w:sz="0" w:space="0" w:color="auto"/>
          </w:divBdr>
        </w:div>
        <w:div w:id="1382821296">
          <w:marLeft w:val="0"/>
          <w:marRight w:val="0"/>
          <w:marTop w:val="0"/>
          <w:marBottom w:val="0"/>
          <w:divBdr>
            <w:top w:val="none" w:sz="0" w:space="0" w:color="auto"/>
            <w:left w:val="none" w:sz="0" w:space="0" w:color="auto"/>
            <w:bottom w:val="none" w:sz="0" w:space="0" w:color="auto"/>
            <w:right w:val="none" w:sz="0" w:space="0" w:color="auto"/>
          </w:divBdr>
        </w:div>
        <w:div w:id="1390298356">
          <w:marLeft w:val="0"/>
          <w:marRight w:val="0"/>
          <w:marTop w:val="0"/>
          <w:marBottom w:val="0"/>
          <w:divBdr>
            <w:top w:val="none" w:sz="0" w:space="0" w:color="auto"/>
            <w:left w:val="none" w:sz="0" w:space="0" w:color="auto"/>
            <w:bottom w:val="none" w:sz="0" w:space="0" w:color="auto"/>
            <w:right w:val="none" w:sz="0" w:space="0" w:color="auto"/>
          </w:divBdr>
        </w:div>
        <w:div w:id="1417092361">
          <w:marLeft w:val="0"/>
          <w:marRight w:val="0"/>
          <w:marTop w:val="0"/>
          <w:marBottom w:val="0"/>
          <w:divBdr>
            <w:top w:val="none" w:sz="0" w:space="0" w:color="auto"/>
            <w:left w:val="none" w:sz="0" w:space="0" w:color="auto"/>
            <w:bottom w:val="none" w:sz="0" w:space="0" w:color="auto"/>
            <w:right w:val="none" w:sz="0" w:space="0" w:color="auto"/>
          </w:divBdr>
        </w:div>
        <w:div w:id="1426803505">
          <w:marLeft w:val="0"/>
          <w:marRight w:val="0"/>
          <w:marTop w:val="0"/>
          <w:marBottom w:val="0"/>
          <w:divBdr>
            <w:top w:val="none" w:sz="0" w:space="0" w:color="auto"/>
            <w:left w:val="none" w:sz="0" w:space="0" w:color="auto"/>
            <w:bottom w:val="none" w:sz="0" w:space="0" w:color="auto"/>
            <w:right w:val="none" w:sz="0" w:space="0" w:color="auto"/>
          </w:divBdr>
        </w:div>
        <w:div w:id="1472287548">
          <w:marLeft w:val="0"/>
          <w:marRight w:val="0"/>
          <w:marTop w:val="0"/>
          <w:marBottom w:val="0"/>
          <w:divBdr>
            <w:top w:val="none" w:sz="0" w:space="0" w:color="auto"/>
            <w:left w:val="none" w:sz="0" w:space="0" w:color="auto"/>
            <w:bottom w:val="none" w:sz="0" w:space="0" w:color="auto"/>
            <w:right w:val="none" w:sz="0" w:space="0" w:color="auto"/>
          </w:divBdr>
        </w:div>
        <w:div w:id="1473714291">
          <w:marLeft w:val="0"/>
          <w:marRight w:val="0"/>
          <w:marTop w:val="0"/>
          <w:marBottom w:val="0"/>
          <w:divBdr>
            <w:top w:val="none" w:sz="0" w:space="0" w:color="auto"/>
            <w:left w:val="none" w:sz="0" w:space="0" w:color="auto"/>
            <w:bottom w:val="none" w:sz="0" w:space="0" w:color="auto"/>
            <w:right w:val="none" w:sz="0" w:space="0" w:color="auto"/>
          </w:divBdr>
        </w:div>
        <w:div w:id="1491942311">
          <w:marLeft w:val="0"/>
          <w:marRight w:val="0"/>
          <w:marTop w:val="0"/>
          <w:marBottom w:val="0"/>
          <w:divBdr>
            <w:top w:val="none" w:sz="0" w:space="0" w:color="auto"/>
            <w:left w:val="none" w:sz="0" w:space="0" w:color="auto"/>
            <w:bottom w:val="none" w:sz="0" w:space="0" w:color="auto"/>
            <w:right w:val="none" w:sz="0" w:space="0" w:color="auto"/>
          </w:divBdr>
        </w:div>
        <w:div w:id="1530071721">
          <w:marLeft w:val="0"/>
          <w:marRight w:val="0"/>
          <w:marTop w:val="0"/>
          <w:marBottom w:val="0"/>
          <w:divBdr>
            <w:top w:val="none" w:sz="0" w:space="0" w:color="auto"/>
            <w:left w:val="none" w:sz="0" w:space="0" w:color="auto"/>
            <w:bottom w:val="none" w:sz="0" w:space="0" w:color="auto"/>
            <w:right w:val="none" w:sz="0" w:space="0" w:color="auto"/>
          </w:divBdr>
        </w:div>
        <w:div w:id="1549759538">
          <w:marLeft w:val="0"/>
          <w:marRight w:val="0"/>
          <w:marTop w:val="0"/>
          <w:marBottom w:val="0"/>
          <w:divBdr>
            <w:top w:val="none" w:sz="0" w:space="0" w:color="auto"/>
            <w:left w:val="none" w:sz="0" w:space="0" w:color="auto"/>
            <w:bottom w:val="none" w:sz="0" w:space="0" w:color="auto"/>
            <w:right w:val="none" w:sz="0" w:space="0" w:color="auto"/>
          </w:divBdr>
        </w:div>
        <w:div w:id="1590037125">
          <w:marLeft w:val="0"/>
          <w:marRight w:val="0"/>
          <w:marTop w:val="0"/>
          <w:marBottom w:val="0"/>
          <w:divBdr>
            <w:top w:val="none" w:sz="0" w:space="0" w:color="auto"/>
            <w:left w:val="none" w:sz="0" w:space="0" w:color="auto"/>
            <w:bottom w:val="none" w:sz="0" w:space="0" w:color="auto"/>
            <w:right w:val="none" w:sz="0" w:space="0" w:color="auto"/>
          </w:divBdr>
        </w:div>
        <w:div w:id="1593901462">
          <w:marLeft w:val="0"/>
          <w:marRight w:val="0"/>
          <w:marTop w:val="0"/>
          <w:marBottom w:val="0"/>
          <w:divBdr>
            <w:top w:val="none" w:sz="0" w:space="0" w:color="auto"/>
            <w:left w:val="none" w:sz="0" w:space="0" w:color="auto"/>
            <w:bottom w:val="none" w:sz="0" w:space="0" w:color="auto"/>
            <w:right w:val="none" w:sz="0" w:space="0" w:color="auto"/>
          </w:divBdr>
        </w:div>
        <w:div w:id="1706295922">
          <w:marLeft w:val="0"/>
          <w:marRight w:val="0"/>
          <w:marTop w:val="0"/>
          <w:marBottom w:val="0"/>
          <w:divBdr>
            <w:top w:val="none" w:sz="0" w:space="0" w:color="auto"/>
            <w:left w:val="none" w:sz="0" w:space="0" w:color="auto"/>
            <w:bottom w:val="none" w:sz="0" w:space="0" w:color="auto"/>
            <w:right w:val="none" w:sz="0" w:space="0" w:color="auto"/>
          </w:divBdr>
        </w:div>
        <w:div w:id="1819766650">
          <w:marLeft w:val="0"/>
          <w:marRight w:val="0"/>
          <w:marTop w:val="0"/>
          <w:marBottom w:val="0"/>
          <w:divBdr>
            <w:top w:val="none" w:sz="0" w:space="0" w:color="auto"/>
            <w:left w:val="none" w:sz="0" w:space="0" w:color="auto"/>
            <w:bottom w:val="none" w:sz="0" w:space="0" w:color="auto"/>
            <w:right w:val="none" w:sz="0" w:space="0" w:color="auto"/>
          </w:divBdr>
        </w:div>
        <w:div w:id="2046516179">
          <w:marLeft w:val="0"/>
          <w:marRight w:val="0"/>
          <w:marTop w:val="0"/>
          <w:marBottom w:val="0"/>
          <w:divBdr>
            <w:top w:val="none" w:sz="0" w:space="0" w:color="auto"/>
            <w:left w:val="none" w:sz="0" w:space="0" w:color="auto"/>
            <w:bottom w:val="none" w:sz="0" w:space="0" w:color="auto"/>
            <w:right w:val="none" w:sz="0" w:space="0" w:color="auto"/>
          </w:divBdr>
        </w:div>
        <w:div w:id="2068453797">
          <w:marLeft w:val="0"/>
          <w:marRight w:val="0"/>
          <w:marTop w:val="0"/>
          <w:marBottom w:val="0"/>
          <w:divBdr>
            <w:top w:val="none" w:sz="0" w:space="0" w:color="auto"/>
            <w:left w:val="none" w:sz="0" w:space="0" w:color="auto"/>
            <w:bottom w:val="none" w:sz="0" w:space="0" w:color="auto"/>
            <w:right w:val="none" w:sz="0" w:space="0" w:color="auto"/>
          </w:divBdr>
        </w:div>
        <w:div w:id="2073847037">
          <w:marLeft w:val="0"/>
          <w:marRight w:val="0"/>
          <w:marTop w:val="0"/>
          <w:marBottom w:val="0"/>
          <w:divBdr>
            <w:top w:val="none" w:sz="0" w:space="0" w:color="auto"/>
            <w:left w:val="none" w:sz="0" w:space="0" w:color="auto"/>
            <w:bottom w:val="none" w:sz="0" w:space="0" w:color="auto"/>
            <w:right w:val="none" w:sz="0" w:space="0" w:color="auto"/>
          </w:divBdr>
        </w:div>
      </w:divsChild>
    </w:div>
    <w:div w:id="983630142">
      <w:bodyDiv w:val="1"/>
      <w:marLeft w:val="0"/>
      <w:marRight w:val="0"/>
      <w:marTop w:val="0"/>
      <w:marBottom w:val="0"/>
      <w:divBdr>
        <w:top w:val="none" w:sz="0" w:space="0" w:color="auto"/>
        <w:left w:val="none" w:sz="0" w:space="0" w:color="auto"/>
        <w:bottom w:val="none" w:sz="0" w:space="0" w:color="auto"/>
        <w:right w:val="none" w:sz="0" w:space="0" w:color="auto"/>
      </w:divBdr>
    </w:div>
    <w:div w:id="1306593069">
      <w:bodyDiv w:val="1"/>
      <w:marLeft w:val="0"/>
      <w:marRight w:val="0"/>
      <w:marTop w:val="0"/>
      <w:marBottom w:val="0"/>
      <w:divBdr>
        <w:top w:val="none" w:sz="0" w:space="0" w:color="auto"/>
        <w:left w:val="none" w:sz="0" w:space="0" w:color="auto"/>
        <w:bottom w:val="none" w:sz="0" w:space="0" w:color="auto"/>
        <w:right w:val="none" w:sz="0" w:space="0" w:color="auto"/>
      </w:divBdr>
    </w:div>
    <w:div w:id="1591549891">
      <w:bodyDiv w:val="1"/>
      <w:marLeft w:val="0"/>
      <w:marRight w:val="0"/>
      <w:marTop w:val="0"/>
      <w:marBottom w:val="0"/>
      <w:divBdr>
        <w:top w:val="none" w:sz="0" w:space="0" w:color="auto"/>
        <w:left w:val="none" w:sz="0" w:space="0" w:color="auto"/>
        <w:bottom w:val="none" w:sz="0" w:space="0" w:color="auto"/>
        <w:right w:val="none" w:sz="0" w:space="0" w:color="auto"/>
      </w:divBdr>
      <w:divsChild>
        <w:div w:id="777719808">
          <w:marLeft w:val="0"/>
          <w:marRight w:val="0"/>
          <w:marTop w:val="0"/>
          <w:marBottom w:val="0"/>
          <w:divBdr>
            <w:top w:val="none" w:sz="0" w:space="0" w:color="auto"/>
            <w:left w:val="none" w:sz="0" w:space="0" w:color="auto"/>
            <w:bottom w:val="none" w:sz="0" w:space="0" w:color="auto"/>
            <w:right w:val="none" w:sz="0" w:space="0" w:color="auto"/>
          </w:divBdr>
          <w:divsChild>
            <w:div w:id="613681569">
              <w:marLeft w:val="0"/>
              <w:marRight w:val="0"/>
              <w:marTop w:val="0"/>
              <w:marBottom w:val="0"/>
              <w:divBdr>
                <w:top w:val="none" w:sz="0" w:space="0" w:color="auto"/>
                <w:left w:val="none" w:sz="0" w:space="0" w:color="auto"/>
                <w:bottom w:val="none" w:sz="0" w:space="0" w:color="auto"/>
                <w:right w:val="none" w:sz="0" w:space="0" w:color="auto"/>
              </w:divBdr>
            </w:div>
            <w:div w:id="1803814753">
              <w:marLeft w:val="0"/>
              <w:marRight w:val="0"/>
              <w:marTop w:val="0"/>
              <w:marBottom w:val="0"/>
              <w:divBdr>
                <w:top w:val="none" w:sz="0" w:space="0" w:color="auto"/>
                <w:left w:val="none" w:sz="0" w:space="0" w:color="auto"/>
                <w:bottom w:val="none" w:sz="0" w:space="0" w:color="auto"/>
                <w:right w:val="none" w:sz="0" w:space="0" w:color="auto"/>
              </w:divBdr>
            </w:div>
            <w:div w:id="1851336738">
              <w:marLeft w:val="0"/>
              <w:marRight w:val="0"/>
              <w:marTop w:val="0"/>
              <w:marBottom w:val="0"/>
              <w:divBdr>
                <w:top w:val="none" w:sz="0" w:space="0" w:color="auto"/>
                <w:left w:val="none" w:sz="0" w:space="0" w:color="auto"/>
                <w:bottom w:val="none" w:sz="0" w:space="0" w:color="auto"/>
                <w:right w:val="none" w:sz="0" w:space="0" w:color="auto"/>
              </w:divBdr>
            </w:div>
          </w:divsChild>
        </w:div>
        <w:div w:id="1177579354">
          <w:marLeft w:val="0"/>
          <w:marRight w:val="0"/>
          <w:marTop w:val="0"/>
          <w:marBottom w:val="0"/>
          <w:divBdr>
            <w:top w:val="none" w:sz="0" w:space="0" w:color="auto"/>
            <w:left w:val="none" w:sz="0" w:space="0" w:color="auto"/>
            <w:bottom w:val="none" w:sz="0" w:space="0" w:color="auto"/>
            <w:right w:val="none" w:sz="0" w:space="0" w:color="auto"/>
          </w:divBdr>
        </w:div>
      </w:divsChild>
    </w:div>
    <w:div w:id="1628395201">
      <w:bodyDiv w:val="1"/>
      <w:marLeft w:val="0"/>
      <w:marRight w:val="0"/>
      <w:marTop w:val="0"/>
      <w:marBottom w:val="0"/>
      <w:divBdr>
        <w:top w:val="none" w:sz="0" w:space="0" w:color="auto"/>
        <w:left w:val="none" w:sz="0" w:space="0" w:color="auto"/>
        <w:bottom w:val="none" w:sz="0" w:space="0" w:color="auto"/>
        <w:right w:val="none" w:sz="0" w:space="0" w:color="auto"/>
      </w:divBdr>
      <w:divsChild>
        <w:div w:id="1800948757">
          <w:marLeft w:val="0"/>
          <w:marRight w:val="0"/>
          <w:marTop w:val="0"/>
          <w:marBottom w:val="0"/>
          <w:divBdr>
            <w:top w:val="none" w:sz="0" w:space="0" w:color="auto"/>
            <w:left w:val="none" w:sz="0" w:space="0" w:color="auto"/>
            <w:bottom w:val="none" w:sz="0" w:space="0" w:color="auto"/>
            <w:right w:val="none" w:sz="0" w:space="0" w:color="auto"/>
          </w:divBdr>
        </w:div>
        <w:div w:id="1349286727">
          <w:marLeft w:val="0"/>
          <w:marRight w:val="0"/>
          <w:marTop w:val="0"/>
          <w:marBottom w:val="0"/>
          <w:divBdr>
            <w:top w:val="none" w:sz="0" w:space="0" w:color="auto"/>
            <w:left w:val="none" w:sz="0" w:space="0" w:color="auto"/>
            <w:bottom w:val="none" w:sz="0" w:space="0" w:color="auto"/>
            <w:right w:val="none" w:sz="0" w:space="0" w:color="auto"/>
          </w:divBdr>
        </w:div>
        <w:div w:id="211385232">
          <w:marLeft w:val="0"/>
          <w:marRight w:val="0"/>
          <w:marTop w:val="0"/>
          <w:marBottom w:val="0"/>
          <w:divBdr>
            <w:top w:val="none" w:sz="0" w:space="0" w:color="auto"/>
            <w:left w:val="none" w:sz="0" w:space="0" w:color="auto"/>
            <w:bottom w:val="none" w:sz="0" w:space="0" w:color="auto"/>
            <w:right w:val="none" w:sz="0" w:space="0" w:color="auto"/>
          </w:divBdr>
        </w:div>
      </w:divsChild>
    </w:div>
    <w:div w:id="1663898213">
      <w:bodyDiv w:val="1"/>
      <w:marLeft w:val="0"/>
      <w:marRight w:val="0"/>
      <w:marTop w:val="0"/>
      <w:marBottom w:val="0"/>
      <w:divBdr>
        <w:top w:val="none" w:sz="0" w:space="0" w:color="auto"/>
        <w:left w:val="none" w:sz="0" w:space="0" w:color="auto"/>
        <w:bottom w:val="none" w:sz="0" w:space="0" w:color="auto"/>
        <w:right w:val="none" w:sz="0" w:space="0" w:color="auto"/>
      </w:divBdr>
    </w:div>
    <w:div w:id="1699962100">
      <w:bodyDiv w:val="1"/>
      <w:marLeft w:val="0"/>
      <w:marRight w:val="0"/>
      <w:marTop w:val="0"/>
      <w:marBottom w:val="0"/>
      <w:divBdr>
        <w:top w:val="none" w:sz="0" w:space="0" w:color="auto"/>
        <w:left w:val="none" w:sz="0" w:space="0" w:color="auto"/>
        <w:bottom w:val="none" w:sz="0" w:space="0" w:color="auto"/>
        <w:right w:val="none" w:sz="0" w:space="0" w:color="auto"/>
      </w:divBdr>
      <w:divsChild>
        <w:div w:id="1243905520">
          <w:marLeft w:val="0"/>
          <w:marRight w:val="0"/>
          <w:marTop w:val="0"/>
          <w:marBottom w:val="0"/>
          <w:divBdr>
            <w:top w:val="none" w:sz="0" w:space="0" w:color="auto"/>
            <w:left w:val="none" w:sz="0" w:space="0" w:color="auto"/>
            <w:bottom w:val="none" w:sz="0" w:space="0" w:color="auto"/>
            <w:right w:val="none" w:sz="0" w:space="0" w:color="auto"/>
          </w:divBdr>
        </w:div>
        <w:div w:id="70742621">
          <w:marLeft w:val="0"/>
          <w:marRight w:val="0"/>
          <w:marTop w:val="0"/>
          <w:marBottom w:val="0"/>
          <w:divBdr>
            <w:top w:val="none" w:sz="0" w:space="0" w:color="auto"/>
            <w:left w:val="none" w:sz="0" w:space="0" w:color="auto"/>
            <w:bottom w:val="none" w:sz="0" w:space="0" w:color="auto"/>
            <w:right w:val="none" w:sz="0" w:space="0" w:color="auto"/>
          </w:divBdr>
        </w:div>
        <w:div w:id="357315927">
          <w:marLeft w:val="0"/>
          <w:marRight w:val="0"/>
          <w:marTop w:val="0"/>
          <w:marBottom w:val="0"/>
          <w:divBdr>
            <w:top w:val="none" w:sz="0" w:space="0" w:color="auto"/>
            <w:left w:val="none" w:sz="0" w:space="0" w:color="auto"/>
            <w:bottom w:val="none" w:sz="0" w:space="0" w:color="auto"/>
            <w:right w:val="none" w:sz="0" w:space="0" w:color="auto"/>
          </w:divBdr>
        </w:div>
      </w:divsChild>
    </w:div>
    <w:div w:id="1746027565">
      <w:bodyDiv w:val="1"/>
      <w:marLeft w:val="0"/>
      <w:marRight w:val="0"/>
      <w:marTop w:val="0"/>
      <w:marBottom w:val="0"/>
      <w:divBdr>
        <w:top w:val="none" w:sz="0" w:space="0" w:color="auto"/>
        <w:left w:val="none" w:sz="0" w:space="0" w:color="auto"/>
        <w:bottom w:val="none" w:sz="0" w:space="0" w:color="auto"/>
        <w:right w:val="none" w:sz="0" w:space="0" w:color="auto"/>
      </w:divBdr>
    </w:div>
    <w:div w:id="2130930417">
      <w:bodyDiv w:val="1"/>
      <w:marLeft w:val="0"/>
      <w:marRight w:val="0"/>
      <w:marTop w:val="0"/>
      <w:marBottom w:val="0"/>
      <w:divBdr>
        <w:top w:val="none" w:sz="0" w:space="0" w:color="auto"/>
        <w:left w:val="none" w:sz="0" w:space="0" w:color="auto"/>
        <w:bottom w:val="none" w:sz="0" w:space="0" w:color="auto"/>
        <w:right w:val="none" w:sz="0" w:space="0" w:color="auto"/>
      </w:divBdr>
    </w:div>
    <w:div w:id="2137601099">
      <w:bodyDiv w:val="1"/>
      <w:marLeft w:val="0"/>
      <w:marRight w:val="0"/>
      <w:marTop w:val="0"/>
      <w:marBottom w:val="0"/>
      <w:divBdr>
        <w:top w:val="none" w:sz="0" w:space="0" w:color="auto"/>
        <w:left w:val="none" w:sz="0" w:space="0" w:color="auto"/>
        <w:bottom w:val="none" w:sz="0" w:space="0" w:color="auto"/>
        <w:right w:val="none" w:sz="0" w:space="0" w:color="auto"/>
      </w:divBdr>
      <w:divsChild>
        <w:div w:id="1489397660">
          <w:marLeft w:val="0"/>
          <w:marRight w:val="0"/>
          <w:marTop w:val="0"/>
          <w:marBottom w:val="0"/>
          <w:divBdr>
            <w:top w:val="none" w:sz="0" w:space="0" w:color="auto"/>
            <w:left w:val="none" w:sz="0" w:space="0" w:color="auto"/>
            <w:bottom w:val="none" w:sz="0" w:space="0" w:color="auto"/>
            <w:right w:val="none" w:sz="0" w:space="0" w:color="auto"/>
          </w:divBdr>
        </w:div>
        <w:div w:id="1681392700">
          <w:marLeft w:val="0"/>
          <w:marRight w:val="0"/>
          <w:marTop w:val="0"/>
          <w:marBottom w:val="0"/>
          <w:divBdr>
            <w:top w:val="none" w:sz="0" w:space="0" w:color="auto"/>
            <w:left w:val="none" w:sz="0" w:space="0" w:color="auto"/>
            <w:bottom w:val="none" w:sz="0" w:space="0" w:color="auto"/>
            <w:right w:val="none" w:sz="0" w:space="0" w:color="auto"/>
          </w:divBdr>
        </w:div>
        <w:div w:id="1710908232">
          <w:marLeft w:val="0"/>
          <w:marRight w:val="0"/>
          <w:marTop w:val="0"/>
          <w:marBottom w:val="0"/>
          <w:divBdr>
            <w:top w:val="none" w:sz="0" w:space="0" w:color="auto"/>
            <w:left w:val="none" w:sz="0" w:space="0" w:color="auto"/>
            <w:bottom w:val="none" w:sz="0" w:space="0" w:color="auto"/>
            <w:right w:val="none" w:sz="0" w:space="0" w:color="auto"/>
          </w:divBdr>
        </w:div>
        <w:div w:id="2059550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kmzxgu4ds" TargetMode="External"/><Relationship Id="rId13" Type="http://schemas.openxmlformats.org/officeDocument/2006/relationships/hyperlink" Target="https://sip.legalis.pl/document-view.seam?documentId=mfrxilrtg4ytgmzsge2dmltqmfyc4nbxgqytcobtgu" TargetMode="External"/><Relationship Id="rId18" Type="http://schemas.openxmlformats.org/officeDocument/2006/relationships/hyperlink" Target="mailto:k.wolinska@bodzanow.pl"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amowieniapubliczne@bodzanow.pl" TargetMode="External"/><Relationship Id="rId17" Type="http://schemas.openxmlformats.org/officeDocument/2006/relationships/hyperlink" Target="mailto:zamowieniapubliczne@bodzanow.pl"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sip.legalis.pl/document-view.seam?documentId=mfrxilrtg4ytgojygi3d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bodzanow.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gnrthe3dg" TargetMode="External"/><Relationship Id="rId23" Type="http://schemas.microsoft.com/office/2018/08/relationships/commentsExtensible" Target="commentsExtensible.xml"/><Relationship Id="rId10" Type="http://schemas.openxmlformats.org/officeDocument/2006/relationships/hyperlink" Target="mailto:zamowieniapubliczna@bodzanow.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https://sip.legalis.pl/document-view.seam?documentId=mfrxilrtg4ytgmzsge2dm" TargetMode="External"/><Relationship Id="rId27"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DDEAD-3310-4A9B-917D-E41D5FA73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12071</Words>
  <Characters>72432</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Ambroziak</dc:creator>
  <cp:lastModifiedBy>JerzyS</cp:lastModifiedBy>
  <cp:revision>20</cp:revision>
  <cp:lastPrinted>2024-08-27T08:45:00Z</cp:lastPrinted>
  <dcterms:created xsi:type="dcterms:W3CDTF">2024-08-22T08:33:00Z</dcterms:created>
  <dcterms:modified xsi:type="dcterms:W3CDTF">2024-08-27T08:45:00Z</dcterms:modified>
</cp:coreProperties>
</file>