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3a7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50C3-4C1B</w:t>
      </w:r>
    </w:p>
    <w:bookmarkStart w:name="id3ac"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  <w:bookmarkStart w:name="id3af" w:id="2"/>
      <w:r>
        <w:rPr>
          <w:rFonts w:ascii="Calibri" w:hAnsi="Calibri" w:eastAsia="Calibri" w:cs="Calibri"/>
          <w:b/>
          <w:i w:val="false"/>
          <w:color w:val="000000"/>
        </w:rPr>
        <w:t>I. Informacje ogólne na temat sprawozdania z realizacji planu działań krótkoterminowych</w:t>
      </w:r>
    </w:p>
    <w:bookmarkEnd w:id="2"/>
    <w:bookmarkStart w:name="id3b0" w:id="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4862"/>
        <w:gridCol w:w="955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b1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okresowe z realizacji programu ochrony powietrza</w:t>
            </w:r>
            <w:bookmarkStart w:name="id3b1-w-lbl" w:id="5"/>
            <w:bookmarkEnd w:id="5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https://bip.ugbobrowniki.pl/wiadomosci/4776/lista/1/ochrona_srodowiska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Nieszawska 10, Bobrowniki, 87-617 Bobrowniki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b3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3b3-w-lbl" w:id="7"/>
            <w:bookmarkEnd w:id="7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Mirosław Majda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b5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3b5-w-lbl" w:id="9"/>
            <w:bookmarkEnd w:id="9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542305135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3b7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3b7-w-lbl" w:id="11"/>
            <w:bookmarkEnd w:id="11"/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sekretariat@ugbobrowniki.pl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9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"/>
    <w:p>
      <w:pPr>
        <w:spacing w:after="0"/>
        <w:ind w:left="0"/>
        <w:jc w:val="left"/>
      </w:pPr>
      <w:bookmarkStart w:name="id3ba" w:id="12"/>
      <w:r>
        <w:rPr>
          <w:rFonts w:ascii="Calibri" w:hAnsi="Calibri" w:eastAsia="Calibri" w:cs="Calibri"/>
          <w:b/>
          <w:i w:val="false"/>
          <w:color w:val="000000"/>
        </w:rPr>
        <w:t>II. Informacja na temat realizacji planu działań krótkoterminowych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3bc" w:id="13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13"/>
    <w:bookmarkEnd w:id="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