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ns4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ns32="http://schemas.openxmlformats.org/drawingml/2006/compatibility" xmlns:ns33="http://schemas.openxmlformats.org/drawingml/2006/lockedCanvas">
  <w:body>
    <w:p>
      <w:pPr>
        <w:spacing w:after="0"/>
        <w:ind w:left="0"/>
        <w:jc w:val="left"/>
      </w:pPr>
      <w:bookmarkStart w:name="id37e" w:id="0"/>
    </w:p>
    <w:p>
      <w:pPr>
        <w:spacing w:after="0"/>
        <w:ind w:left="0"/>
        <w:jc w:val="left"/>
      </w:pPr>
      <w:r>
        <w:rPr>
          <w:rFonts w:ascii="Calibri" w:hAnsi="Calibri" w:eastAsia="Calibri" w:cs="Calibri"/>
          <w:b/>
          <w:i w:val="false"/>
          <w:color w:val="000000"/>
          <w:sz w:val="22"/>
        </w:rPr>
        <w:t xml:space="preserve">CID: </w:t>
      </w:r>
      <w:r>
        <w:rPr>
          <w:rFonts w:ascii="Calibri" w:hAnsi="Calibri" w:eastAsia="Calibri" w:cs="Calibri"/>
          <w:b/>
          <w:i w:val="false"/>
          <w:color w:val="000000"/>
          <w:sz w:val="22"/>
        </w:rPr>
        <w:t>DBD7-4650</w:t>
      </w:r>
    </w:p>
    <w:bookmarkStart w:name="id383" w:id="1"/>
    <w:p>
      <w:pPr>
        <w:spacing w:after="0"/>
        <w:ind w:left="0"/>
        <w:jc w:val="left"/>
      </w:pPr>
      <w:r>
        <w:rPr>
          <w:rFonts w:ascii="Calibri" w:hAnsi="Calibri" w:eastAsia="Calibri" w:cs="Calibri"/>
          <w:b/>
          <w:i w:val="false"/>
          <w:color w:val="000000"/>
        </w:rPr>
        <w:t>Sprawozdanie z realizacji planu działań krótkoterminowych</w:t>
      </w:r>
    </w:p>
    <w:p>
      <w:pPr>
        <w:spacing w:after="0"/>
        <w:ind w:left="0"/>
        <w:jc w:val="left"/>
      </w:pPr>
      <w:bookmarkStart w:name="id386" w:id="2"/>
      <w:r>
        <w:rPr>
          <w:rFonts w:ascii="Calibri" w:hAnsi="Calibri" w:eastAsia="Calibri" w:cs="Calibri"/>
          <w:b/>
          <w:i w:val="false"/>
          <w:color w:val="000000"/>
        </w:rPr>
        <w:t>I. Informacje ogólne na temat sprawozdania z realizacji planu działań krótkoterminowych</w:t>
      </w:r>
    </w:p>
    <w:bookmarkEnd w:id="2"/>
    <w:bookmarkStart w:name="id387" w:id="3"/>
    <w:tbl>
      <w:tblPr>
        <w:tblW w:w="0" w:type="auto"/>
        <w:tblCellSpacing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2"/>
        <w:gridCol w:w="4715"/>
        <w:gridCol w:w="8327"/>
      </w:tblGrid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Lp.</w:t>
            </w:r>
          </w:p>
        </w:tc>
        <w:tc>
          <w:tcPr>
            <w:tcW w:w="4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Zawartość</w:t>
            </w:r>
          </w:p>
        </w:tc>
        <w:tc>
          <w:tcPr>
            <w:tcW w:w="8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Opis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1.</w:t>
            </w:r>
          </w:p>
        </w:tc>
        <w:tc>
          <w:tcPr>
            <w:tcW w:w="4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Rok sprawozdawczy</w:t>
            </w:r>
          </w:p>
        </w:tc>
        <w:tc>
          <w:tcPr>
            <w:tcW w:w="8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2019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2.</w:t>
            </w:r>
          </w:p>
        </w:tc>
        <w:tc>
          <w:tcPr>
            <w:tcW w:w="4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Województwo</w:t>
            </w:r>
          </w:p>
        </w:tc>
        <w:tc>
          <w:tcPr>
            <w:tcW w:w="8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KUJAWSKO-POMORSKIE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3.</w:t>
            </w:r>
          </w:p>
        </w:tc>
        <w:tc>
          <w:tcPr>
            <w:tcW w:w="4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Kod strefy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8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PL0404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4.</w:t>
            </w:r>
          </w:p>
        </w:tc>
        <w:tc>
          <w:tcPr>
            <w:tcW w:w="4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Nazwa dokumentu i nr uchwały</w:t>
            </w:r>
          </w:p>
        </w:tc>
        <w:tc>
          <w:tcPr>
            <w:tcW w:w="8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PDK ze względu na ryzyko wystąpienia przekroczenia poziomu dopuszczalnego PM2,5 dla strefy kujawsko-pomorskiej (uchwała Sejmiku Woj. K-P nr XXVIII/493/16)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5.</w:t>
            </w:r>
          </w:p>
        </w:tc>
        <w:tc>
          <w:tcPr>
            <w:tcW w:w="4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Gmina/powiat/podmiot</w:t>
            </w:r>
          </w:p>
        </w:tc>
        <w:tc>
          <w:tcPr>
            <w:tcW w:w="8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Bobrowniki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6.</w:t>
            </w:r>
          </w:p>
        </w:tc>
        <w:tc>
          <w:tcPr>
            <w:tcW w:w="4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Nazwa urzędu marszałkowskiego przejmującego sprawozdanie</w:t>
            </w:r>
          </w:p>
        </w:tc>
        <w:tc>
          <w:tcPr>
            <w:tcW w:w="8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Urząd Marszałkowski Województwa Kujawsko-Pomorskiego w Toruniu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7.</w:t>
            </w:r>
          </w:p>
        </w:tc>
        <w:tc>
          <w:tcPr>
            <w:tcW w:w="4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Nazwa urzędu/podmiotu przedstawiającego sprawozdanie</w:t>
            </w:r>
          </w:p>
        </w:tc>
        <w:tc>
          <w:tcPr>
            <w:tcW w:w="8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Gmina Bobrowniki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8.</w:t>
            </w:r>
          </w:p>
        </w:tc>
        <w:tc>
          <w:tcPr>
            <w:tcW w:w="4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Adres pocztowy urzędu/podmiotu przedstawiającego sprawozdanie</w:t>
            </w:r>
          </w:p>
        </w:tc>
        <w:tc>
          <w:tcPr>
            <w:tcW w:w="8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Nieszawska 10, Bobrowniki, 87-617 Bobrowniki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9.</w:t>
            </w:r>
          </w:p>
        </w:tc>
        <w:tc>
          <w:tcPr>
            <w:tcW w:w="4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388-w-lbl" w:id="4"/>
            <w:bookmarkEnd w:id="4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Imię i nazwisko pracownika odpowiedzialnego za przygotowanie danych</w:t>
            </w:r>
            <w:bookmarkStart w:name="id388-w-lbl" w:id="5"/>
            <w:bookmarkEnd w:id="5"/>
          </w:p>
        </w:tc>
        <w:tc>
          <w:tcPr>
            <w:tcW w:w="8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Mirosław Majda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10.</w:t>
            </w:r>
          </w:p>
        </w:tc>
        <w:tc>
          <w:tcPr>
            <w:tcW w:w="4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38a-w-lbl" w:id="6"/>
            <w:bookmarkEnd w:id="6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Służbowy telefon pracownika odpowiedzialnego za przygotowanie danych</w:t>
            </w:r>
            <w:bookmarkStart w:name="id38a-w-lbl" w:id="7"/>
            <w:bookmarkEnd w:id="7"/>
          </w:p>
        </w:tc>
        <w:tc>
          <w:tcPr>
            <w:tcW w:w="8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542305135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11.</w:t>
            </w:r>
          </w:p>
        </w:tc>
        <w:tc>
          <w:tcPr>
            <w:tcW w:w="4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38c-w-lbl" w:id="8"/>
            <w:bookmarkEnd w:id="8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Służbowy adres poczty elektronicznej pracownika odpowiedzialnego za przygotowanie danych</w:t>
            </w:r>
            <w:bookmarkStart w:name="id38c-w-lbl" w:id="9"/>
            <w:bookmarkEnd w:id="9"/>
          </w:p>
        </w:tc>
        <w:tc>
          <w:tcPr>
            <w:tcW w:w="8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sekretariat@ugbobrowniki.pl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12.</w:t>
            </w:r>
          </w:p>
        </w:tc>
        <w:tc>
          <w:tcPr>
            <w:tcW w:w="4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Uwagi</w:t>
            </w:r>
          </w:p>
        </w:tc>
        <w:tc>
          <w:tcPr>
            <w:tcW w:w="8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</w:tbl>
    <w:p>
      <w:pPr>
        <w:spacing w:after="0"/>
        <w:ind w:left="0"/>
        <w:jc w:val="left"/>
      </w:pPr>
      <w:r>
        <w:br/>
      </w:r>
    </w:p>
    <w:bookmarkEnd w:id="3"/>
    <w:p>
      <w:pPr>
        <w:spacing w:after="0"/>
        <w:ind w:left="0"/>
        <w:jc w:val="left"/>
      </w:pPr>
      <w:bookmarkStart w:name="id38f" w:id="10"/>
      <w:r>
        <w:rPr>
          <w:rFonts w:ascii="Calibri" w:hAnsi="Calibri" w:eastAsia="Calibri" w:cs="Calibri"/>
          <w:b/>
          <w:i w:val="false"/>
          <w:color w:val="000000"/>
        </w:rPr>
        <w:t>II. Informacja na temat realizacji planu działań krótkoterminowych</w:t>
      </w:r>
    </w:p>
    <w:bookmarkEnd w:id="10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bookmarkStart w:name="id391" w:id="11"/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Nie realizowano planu działań krótkoterminowych</w:t>
      </w:r>
    </w:p>
    <w:bookmarkEnd w:id="11"/>
    <w:bookmarkEnd w:id="1"/>
    <w:bookmarkEnd w:id="0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ns4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ns32="http://schemas.openxmlformats.org/drawingml/2006/compatibility" xmlns:ns33="http://schemas.openxmlformats.org/drawingml/2006/lockedCanvas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ns4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ns4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ns32="http://schemas.openxmlformats.org/drawingml/2006/compatibility" xmlns:ns33="http://schemas.openxmlformats.org/drawingml/2006/lockedCanvas">
  <w:docDefaults>
    <w:rPrDefault>
      <w:rPr>
        <w:rFonts w:ascii="Calibri" w:hAnsi="Calibri" w:eastAsia="Calibri" w:cs="Calibri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  <w:rPr>
      <w:lang w:val="pl-PL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  <w:rPr>
      <w:lang w:val="pl-PL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lang w:val="pl-PL" w:eastAsia="en-US"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