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body>
    <w:p>
      <w:pPr>
        <w:spacing w:after="0"/>
        <w:ind w:left="0"/>
        <w:jc w:val="left"/>
      </w:pPr>
      <w:bookmarkStart w:name="id316" w:id="0"/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  <w:sz w:val="22"/>
        </w:rPr>
        <w:t xml:space="preserve">CID: </w:t>
      </w:r>
      <w:r>
        <w:rPr>
          <w:rFonts w:ascii="Calibri" w:hAnsi="Calibri" w:eastAsia="Calibri" w:cs="Calibri"/>
          <w:b/>
          <w:i w:val="false"/>
          <w:color w:val="000000"/>
          <w:sz w:val="22"/>
        </w:rPr>
        <w:t>F3B5-40F6</w:t>
      </w:r>
    </w:p>
    <w:bookmarkStart w:name="id31b" w:id="1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 xml:space="preserve">Sprawozdanie z realizacji planu działań krótkoterminowych </w:t>
      </w:r>
      <w:r>
        <w:rPr>
          <w:rFonts w:ascii="Calibri" w:hAnsi="Calibri" w:eastAsia="Calibri" w:cs="Calibri"/>
          <w:b/>
          <w:i w:val="false"/>
          <w:color w:val="000000"/>
          <w:vertAlign w:val="superscript"/>
        </w:rPr>
        <w:t>1)</w:t>
      </w:r>
    </w:p>
    <w:p>
      <w:pPr>
        <w:spacing w:after="0"/>
        <w:ind w:left="0"/>
        <w:jc w:val="left"/>
      </w:pPr>
      <w:bookmarkStart w:name="id31e" w:id="2"/>
      <w:r>
        <w:rPr>
          <w:rFonts w:ascii="Calibri" w:hAnsi="Calibri" w:eastAsia="Calibri" w:cs="Calibri"/>
          <w:b/>
          <w:i w:val="false"/>
          <w:color w:val="000000"/>
        </w:rPr>
        <w:t>I. Informacje ogólne na temat sprawozdania z realizacji planu działań krótkoterminowych</w:t>
      </w:r>
    </w:p>
    <w:bookmarkEnd w:id="2"/>
    <w:bookmarkStart w:name="id31f" w:id="3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4862"/>
        <w:gridCol w:w="9556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Opis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Rok referencyjny</w:t>
            </w:r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2017-2023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Województwo</w:t>
            </w:r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KUJAWSKO-POMORSKIE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programu ochrony powietrza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320-w-lbl" w:id="4"/>
            <w:bookmarkEnd w:id="4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strony internetowej, pod którym znajduje się sprawozdanie końcowe z realizacji programu ochrony powietrza</w:t>
            </w:r>
            <w:bookmarkStart w:name="id320-w-lbl" w:id="5"/>
            <w:bookmarkEnd w:id="5"/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https://bip.ugbobrowniki.pl/wiadomosci/4776/lista/1/ochrona_srodowiska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urzędu marszałkowskiego/urzędu miasta/urzędu gminy/starostwa powiatowego</w:t>
            </w:r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Gmina Bobrowniki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pocztowy urzędu marszałkowskiego/urzędu miasta/urzędu gminy/starostwa powiatowego</w:t>
            </w:r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Nieszawska 10, Bobrowniki, 87-617 Bobrowniki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322-w-lbl" w:id="6"/>
            <w:bookmarkEnd w:id="6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name="id322-w-lbl" w:id="7"/>
            <w:bookmarkEnd w:id="7"/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Malinowska Katarzyna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324-w-lbl" w:id="8"/>
            <w:bookmarkEnd w:id="8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name="id324-w-lbl" w:id="9"/>
            <w:bookmarkEnd w:id="9"/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542305135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326-w-lbl" w:id="10"/>
            <w:bookmarkEnd w:id="10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adres poczty elektronicznej pracownika/pracowników urzędu marszałkowskiego/urzędu miasta/urzędu gminy/starostwa powiatowego odpowiedzialnego/odpowiedzialnych za przygotowanie danych</w:t>
            </w:r>
            <w:bookmarkStart w:name="id326-w-lbl" w:id="11"/>
            <w:bookmarkEnd w:id="11"/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sekretariat@ugbobrowniki.pl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bookmarkEnd w:id="3"/>
    <w:p>
      <w:pPr>
        <w:spacing w:after="0"/>
        <w:ind w:left="0"/>
        <w:jc w:val="left"/>
      </w:pPr>
      <w:bookmarkStart w:name="id329" w:id="12"/>
      <w:r>
        <w:rPr>
          <w:rFonts w:ascii="Calibri" w:hAnsi="Calibri" w:eastAsia="Calibri" w:cs="Calibri"/>
          <w:b/>
          <w:i w:val="false"/>
          <w:color w:val="000000"/>
        </w:rPr>
        <w:t>II. Informacja na temat realizacji planu działań krótkoterminowych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bookmarkStart w:name="id32b" w:id="13"/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Nie realizowano planu działań krótkoterminowych</w:t>
      </w:r>
    </w:p>
    <w:bookmarkEnd w:id="13"/>
    <w:bookmarkEnd w:id="1"/>
    <w:bookmarkEnd w:id="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docDefaults>
    <w:rPrDefault>
      <w:rPr>
        <w:rFonts w:ascii="Calibri" w:hAnsi="Calibri" w:eastAsia="Calibri" w:cs="Calibri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  <w:rPr>
      <w:lang w:val="pl-PL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lang w:val="pl-PL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