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49" w:rsidRPr="00D14A4E" w:rsidRDefault="00FD3FC1" w:rsidP="00D25F10">
      <w:pPr>
        <w:jc w:val="right"/>
        <w:rPr>
          <w:rFonts w:ascii="Garamond" w:hAnsi="Garamond"/>
          <w:b/>
        </w:rPr>
      </w:pPr>
      <w:r w:rsidRPr="00D14A4E">
        <w:rPr>
          <w:rFonts w:ascii="Garamond" w:hAnsi="Garamond"/>
          <w:b/>
        </w:rPr>
        <w:t>Załącznik nr 1</w:t>
      </w:r>
    </w:p>
    <w:p w:rsidR="008C4249" w:rsidRPr="00D14A4E" w:rsidRDefault="008C4249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Nazwa i adres (siedziby) Wykonawcy:</w:t>
      </w:r>
    </w:p>
    <w:p w:rsidR="008C4249" w:rsidRPr="00D14A4E" w:rsidRDefault="008C4249" w:rsidP="00D25F10">
      <w:pPr>
        <w:rPr>
          <w:rFonts w:ascii="Garamond" w:hAnsi="Garamond"/>
          <w:sz w:val="16"/>
          <w:szCs w:val="16"/>
        </w:rPr>
      </w:pPr>
    </w:p>
    <w:p w:rsidR="008C4249" w:rsidRDefault="008C4249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……………………………………...…….…………….…..</w:t>
      </w:r>
    </w:p>
    <w:p w:rsidR="00BC3442" w:rsidRPr="00D14A4E" w:rsidRDefault="00BC3442" w:rsidP="00D25F10">
      <w:pPr>
        <w:rPr>
          <w:rFonts w:ascii="Garamond" w:hAnsi="Garamond"/>
          <w:sz w:val="16"/>
          <w:szCs w:val="16"/>
        </w:rPr>
      </w:pPr>
    </w:p>
    <w:p w:rsidR="008C4249" w:rsidRDefault="008C4249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………………………………………………………….…..</w:t>
      </w:r>
    </w:p>
    <w:p w:rsidR="00BC3442" w:rsidRPr="00D14A4E" w:rsidRDefault="00BC3442" w:rsidP="00D25F10">
      <w:pPr>
        <w:rPr>
          <w:rFonts w:ascii="Garamond" w:hAnsi="Garamond"/>
          <w:sz w:val="16"/>
          <w:szCs w:val="16"/>
        </w:rPr>
      </w:pPr>
    </w:p>
    <w:p w:rsidR="008C4249" w:rsidRDefault="008C4249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………………………………………………………….…..</w:t>
      </w:r>
    </w:p>
    <w:p w:rsidR="00BC3442" w:rsidRPr="00D14A4E" w:rsidRDefault="00BC3442" w:rsidP="00D25F10">
      <w:pPr>
        <w:rPr>
          <w:rFonts w:ascii="Garamond" w:hAnsi="Garamond"/>
          <w:sz w:val="16"/>
          <w:szCs w:val="16"/>
        </w:rPr>
      </w:pPr>
    </w:p>
    <w:p w:rsidR="008C4249" w:rsidRDefault="008C4249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e-mail:………………………………………………….…..</w:t>
      </w:r>
    </w:p>
    <w:p w:rsidR="00BC3442" w:rsidRPr="00D14A4E" w:rsidRDefault="00BC3442" w:rsidP="00D25F10">
      <w:pPr>
        <w:rPr>
          <w:rFonts w:ascii="Garamond" w:hAnsi="Garamond"/>
          <w:sz w:val="16"/>
          <w:szCs w:val="16"/>
        </w:rPr>
      </w:pPr>
    </w:p>
    <w:p w:rsidR="008C4249" w:rsidRDefault="008C4249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tel.: ………………………………...…….…………….…..</w:t>
      </w:r>
    </w:p>
    <w:p w:rsidR="00BC3442" w:rsidRPr="00D14A4E" w:rsidRDefault="00BC3442" w:rsidP="00D25F10">
      <w:pPr>
        <w:rPr>
          <w:rFonts w:ascii="Garamond" w:hAnsi="Garamond"/>
          <w:sz w:val="16"/>
          <w:szCs w:val="16"/>
        </w:rPr>
      </w:pPr>
    </w:p>
    <w:p w:rsidR="008C4249" w:rsidRPr="00D14A4E" w:rsidRDefault="008C4249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fax:.: ………………………………...…….…………….….</w:t>
      </w:r>
    </w:p>
    <w:p w:rsidR="008C4249" w:rsidRPr="00D14A4E" w:rsidRDefault="008C4249" w:rsidP="00D25F10">
      <w:pPr>
        <w:jc w:val="center"/>
        <w:rPr>
          <w:rFonts w:ascii="Garamond" w:hAnsi="Garamond"/>
          <w:b/>
          <w:i/>
          <w:sz w:val="32"/>
          <w:szCs w:val="32"/>
          <w:u w:val="single"/>
        </w:rPr>
      </w:pPr>
    </w:p>
    <w:p w:rsidR="008C4249" w:rsidRPr="00D14A4E" w:rsidRDefault="008C4249" w:rsidP="00D25F10">
      <w:pPr>
        <w:tabs>
          <w:tab w:val="center" w:pos="4536"/>
          <w:tab w:val="left" w:pos="7830"/>
        </w:tabs>
        <w:rPr>
          <w:rFonts w:ascii="Garamond" w:hAnsi="Garamond"/>
          <w:b/>
          <w:i/>
          <w:sz w:val="32"/>
          <w:szCs w:val="32"/>
        </w:rPr>
      </w:pPr>
      <w:r w:rsidRPr="00D14A4E">
        <w:rPr>
          <w:rFonts w:ascii="Garamond" w:hAnsi="Garamond"/>
          <w:b/>
          <w:i/>
          <w:sz w:val="32"/>
          <w:szCs w:val="32"/>
        </w:rPr>
        <w:tab/>
        <w:t>Oferta</w:t>
      </w:r>
    </w:p>
    <w:p w:rsidR="008C4249" w:rsidRPr="00D14A4E" w:rsidRDefault="008C4249" w:rsidP="00D25F10">
      <w:pPr>
        <w:jc w:val="center"/>
        <w:rPr>
          <w:rFonts w:ascii="Garamond" w:hAnsi="Garamond"/>
          <w:sz w:val="32"/>
          <w:szCs w:val="32"/>
          <w:u w:val="single"/>
        </w:rPr>
      </w:pPr>
    </w:p>
    <w:p w:rsidR="008C4249" w:rsidRPr="00D14A4E" w:rsidRDefault="008C4249" w:rsidP="00D25F10">
      <w:pPr>
        <w:ind w:firstLine="708"/>
        <w:jc w:val="both"/>
        <w:rPr>
          <w:rFonts w:ascii="Garamond" w:hAnsi="Garamond"/>
        </w:rPr>
      </w:pPr>
      <w:r w:rsidRPr="00D14A4E">
        <w:rPr>
          <w:rFonts w:ascii="Garamond" w:hAnsi="Garamond"/>
        </w:rPr>
        <w:t xml:space="preserve">Nawiązując do zamówienia publicznego prowadzonego w trybie przetargu                 nieograniczonego pn. </w:t>
      </w:r>
    </w:p>
    <w:p w:rsidR="00832DB4" w:rsidRPr="00D14A4E" w:rsidRDefault="00832DB4" w:rsidP="00D25F10">
      <w:pPr>
        <w:jc w:val="center"/>
        <w:rPr>
          <w:rFonts w:ascii="Garamond" w:hAnsi="Garamond"/>
          <w:b/>
          <w:bCs/>
          <w:i/>
          <w:iCs/>
        </w:rPr>
      </w:pPr>
    </w:p>
    <w:p w:rsidR="008C0349" w:rsidRPr="004D0435" w:rsidRDefault="008C0349" w:rsidP="00D25F10">
      <w:pPr>
        <w:jc w:val="center"/>
        <w:rPr>
          <w:rFonts w:ascii="Garamond" w:hAnsi="Garamond"/>
          <w:b/>
          <w:bCs/>
          <w:i/>
          <w:iCs/>
        </w:rPr>
      </w:pPr>
      <w:r w:rsidRPr="004D0435">
        <w:rPr>
          <w:rFonts w:ascii="Garamond" w:hAnsi="Garamond"/>
          <w:b/>
          <w:bCs/>
          <w:i/>
          <w:iCs/>
        </w:rPr>
        <w:t>„Udzielenie i obsługa kredyt</w:t>
      </w:r>
      <w:r w:rsidR="00D14A4E" w:rsidRPr="004D0435">
        <w:rPr>
          <w:rFonts w:ascii="Garamond" w:hAnsi="Garamond"/>
          <w:b/>
          <w:bCs/>
          <w:i/>
          <w:iCs/>
        </w:rPr>
        <w:t xml:space="preserve">u długoterminowego w wysokości </w:t>
      </w:r>
      <w:r w:rsidR="00EA1976" w:rsidRPr="00EA1976">
        <w:rPr>
          <w:rFonts w:ascii="Garamond" w:hAnsi="Garamond"/>
          <w:b/>
          <w:bCs/>
          <w:i/>
          <w:iCs/>
        </w:rPr>
        <w:t>1.65</w:t>
      </w:r>
      <w:r w:rsidRPr="00EA1976">
        <w:rPr>
          <w:rFonts w:ascii="Garamond" w:hAnsi="Garamond"/>
          <w:b/>
          <w:bCs/>
          <w:i/>
          <w:iCs/>
        </w:rPr>
        <w:t>0.000,00</w:t>
      </w:r>
      <w:r w:rsidRPr="004D0435">
        <w:rPr>
          <w:rFonts w:ascii="Garamond" w:hAnsi="Garamond"/>
          <w:b/>
          <w:bCs/>
          <w:i/>
          <w:iCs/>
        </w:rPr>
        <w:t xml:space="preserve"> zł”</w:t>
      </w:r>
    </w:p>
    <w:p w:rsidR="00861BBE" w:rsidRPr="00D14A4E" w:rsidRDefault="00861BBE" w:rsidP="00D25F10">
      <w:pPr>
        <w:jc w:val="center"/>
        <w:rPr>
          <w:rFonts w:ascii="Garamond" w:hAnsi="Garamond"/>
          <w:b/>
        </w:rPr>
      </w:pPr>
    </w:p>
    <w:p w:rsidR="008C4249" w:rsidRPr="00D14A4E" w:rsidRDefault="008C4249" w:rsidP="00D25F10">
      <w:pPr>
        <w:numPr>
          <w:ilvl w:val="1"/>
          <w:numId w:val="1"/>
        </w:numPr>
        <w:jc w:val="both"/>
        <w:rPr>
          <w:rFonts w:ascii="Garamond" w:hAnsi="Garamond"/>
        </w:rPr>
      </w:pPr>
      <w:r w:rsidRPr="00D14A4E">
        <w:rPr>
          <w:rFonts w:ascii="Garamond" w:hAnsi="Garamond"/>
        </w:rPr>
        <w:t>Oferujemy wykonanie powyższego zamówienia, zgodnie z waru</w:t>
      </w:r>
      <w:r w:rsidR="00832DB4" w:rsidRPr="00D14A4E">
        <w:rPr>
          <w:rFonts w:ascii="Garamond" w:hAnsi="Garamond"/>
        </w:rPr>
        <w:t>nkami dokumentacji przetargowej</w:t>
      </w:r>
      <w:r w:rsidRPr="00D14A4E">
        <w:rPr>
          <w:rFonts w:ascii="Garamond" w:hAnsi="Garamond"/>
        </w:rPr>
        <w:t>:</w:t>
      </w:r>
    </w:p>
    <w:p w:rsidR="00D87072" w:rsidRPr="00D14A4E" w:rsidRDefault="00B65CC5" w:rsidP="00D25F10">
      <w:pPr>
        <w:tabs>
          <w:tab w:val="num" w:pos="397"/>
          <w:tab w:val="left" w:pos="426"/>
        </w:tabs>
        <w:ind w:left="284" w:hanging="284"/>
        <w:jc w:val="both"/>
        <w:rPr>
          <w:rFonts w:ascii="Garamond" w:hAnsi="Garamond"/>
        </w:rPr>
      </w:pPr>
      <w:r w:rsidRPr="00D14A4E">
        <w:rPr>
          <w:rFonts w:ascii="Garamond" w:hAnsi="Garamond"/>
        </w:rPr>
        <w:t>a)</w:t>
      </w:r>
      <w:r w:rsidRPr="00D14A4E">
        <w:rPr>
          <w:rFonts w:ascii="Garamond" w:hAnsi="Garamond"/>
        </w:rPr>
        <w:tab/>
      </w:r>
      <w:r w:rsidRPr="00D14A4E">
        <w:rPr>
          <w:rFonts w:ascii="Garamond" w:hAnsi="Garamond"/>
        </w:rPr>
        <w:tab/>
        <w:t>Oprocentowanie należy podać wg następującej formuły:</w:t>
      </w:r>
    </w:p>
    <w:p w:rsidR="00B65CC5" w:rsidRPr="00D14A4E" w:rsidRDefault="00B65CC5" w:rsidP="00D25F10">
      <w:pPr>
        <w:tabs>
          <w:tab w:val="num" w:pos="397"/>
          <w:tab w:val="left" w:pos="426"/>
        </w:tabs>
        <w:ind w:left="284" w:hanging="284"/>
        <w:jc w:val="both"/>
        <w:rPr>
          <w:rFonts w:ascii="Garamond" w:hAnsi="Garamond"/>
        </w:rPr>
      </w:pPr>
      <w:r w:rsidRPr="00D14A4E">
        <w:rPr>
          <w:rFonts w:ascii="Garamond" w:hAnsi="Garamond"/>
        </w:rPr>
        <w:tab/>
      </w:r>
      <w:r w:rsidRPr="00D14A4E">
        <w:rPr>
          <w:rFonts w:ascii="Garamond" w:hAnsi="Garamond"/>
        </w:rPr>
        <w:tab/>
      </w:r>
      <w:r w:rsidRPr="00EA1976">
        <w:rPr>
          <w:rFonts w:ascii="Garamond" w:hAnsi="Garamond"/>
        </w:rPr>
        <w:t>WIBOR 3M</w:t>
      </w:r>
      <w:r w:rsidRPr="00D14A4E">
        <w:rPr>
          <w:rFonts w:ascii="Garamond" w:hAnsi="Garamond"/>
        </w:rPr>
        <w:t xml:space="preserve"> + marża banku</w:t>
      </w:r>
    </w:p>
    <w:p w:rsidR="00B65CC5" w:rsidRPr="00D14A4E" w:rsidRDefault="00B65CC5" w:rsidP="00D25F10">
      <w:pPr>
        <w:tabs>
          <w:tab w:val="num" w:pos="397"/>
          <w:tab w:val="left" w:pos="426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</w:rPr>
        <w:tab/>
      </w:r>
      <w:r w:rsidRPr="00D14A4E">
        <w:rPr>
          <w:rFonts w:ascii="Garamond" w:hAnsi="Garamond"/>
        </w:rPr>
        <w:tab/>
      </w:r>
      <w:r w:rsidRPr="00D14A4E">
        <w:rPr>
          <w:rFonts w:ascii="Garamond" w:hAnsi="Garamond"/>
          <w:b/>
        </w:rPr>
        <w:t>Wartość odsetek:</w:t>
      </w:r>
      <w:r w:rsidRPr="00D14A4E">
        <w:rPr>
          <w:rFonts w:ascii="Garamond" w:hAnsi="Garamond"/>
        </w:rPr>
        <w:t xml:space="preserve"> </w:t>
      </w:r>
      <w:r w:rsidRPr="00D14A4E">
        <w:rPr>
          <w:rFonts w:ascii="Garamond" w:hAnsi="Garamond"/>
          <w:sz w:val="16"/>
          <w:szCs w:val="16"/>
        </w:rPr>
        <w:t>……………………………………………</w:t>
      </w:r>
    </w:p>
    <w:p w:rsidR="00B65CC5" w:rsidRPr="00D14A4E" w:rsidRDefault="00B65CC5" w:rsidP="00D25F10">
      <w:pPr>
        <w:tabs>
          <w:tab w:val="num" w:pos="397"/>
          <w:tab w:val="left" w:pos="426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b/>
        </w:rPr>
        <w:t>Wartość odsetek słownie:</w:t>
      </w:r>
      <w:r w:rsidRPr="00D14A4E">
        <w:rPr>
          <w:rFonts w:ascii="Garamond" w:hAnsi="Garamond"/>
          <w:sz w:val="16"/>
          <w:szCs w:val="16"/>
        </w:rPr>
        <w:t xml:space="preserve"> …………………………………………………………………………..………………………</w:t>
      </w:r>
    </w:p>
    <w:p w:rsidR="00B65CC5" w:rsidRPr="00D14A4E" w:rsidRDefault="00B65CC5" w:rsidP="00D25F10">
      <w:pPr>
        <w:tabs>
          <w:tab w:val="num" w:pos="397"/>
          <w:tab w:val="left" w:pos="426"/>
        </w:tabs>
        <w:ind w:left="284" w:hanging="284"/>
        <w:jc w:val="both"/>
        <w:rPr>
          <w:rFonts w:ascii="Garamond" w:hAnsi="Garamond"/>
        </w:rPr>
      </w:pPr>
      <w:r w:rsidRPr="00D14A4E">
        <w:rPr>
          <w:rFonts w:ascii="Garamond" w:hAnsi="Garamond"/>
        </w:rPr>
        <w:t>b)</w:t>
      </w:r>
      <w:r w:rsidRPr="00D14A4E">
        <w:rPr>
          <w:rFonts w:ascii="Garamond" w:hAnsi="Garamond"/>
        </w:rPr>
        <w:tab/>
      </w:r>
      <w:r w:rsidRPr="00D14A4E">
        <w:rPr>
          <w:rFonts w:ascii="Garamond" w:hAnsi="Garamond"/>
        </w:rPr>
        <w:tab/>
        <w:t xml:space="preserve">Wysokość prowizji od kwoty udzielonego kredytu: </w:t>
      </w:r>
      <w:r w:rsidRPr="00D14A4E">
        <w:rPr>
          <w:rFonts w:ascii="Garamond" w:hAnsi="Garamond"/>
          <w:sz w:val="16"/>
          <w:szCs w:val="16"/>
        </w:rPr>
        <w:t xml:space="preserve">……………………………………..……….. </w:t>
      </w:r>
      <w:r w:rsidRPr="00D14A4E">
        <w:rPr>
          <w:rFonts w:ascii="Garamond" w:hAnsi="Garamond"/>
        </w:rPr>
        <w:t>zł.</w:t>
      </w:r>
    </w:p>
    <w:p w:rsidR="00B65CC5" w:rsidRPr="00D14A4E" w:rsidRDefault="00B65CC5" w:rsidP="00D25F10">
      <w:pPr>
        <w:tabs>
          <w:tab w:val="num" w:pos="397"/>
          <w:tab w:val="left" w:pos="426"/>
        </w:tabs>
        <w:ind w:left="284" w:hanging="284"/>
        <w:jc w:val="both"/>
        <w:rPr>
          <w:rFonts w:ascii="Garamond" w:hAnsi="Garamond"/>
        </w:rPr>
      </w:pPr>
      <w:r w:rsidRPr="00D14A4E">
        <w:rPr>
          <w:rFonts w:ascii="Garamond" w:hAnsi="Garamond"/>
        </w:rPr>
        <w:t>c)</w:t>
      </w:r>
      <w:r w:rsidRPr="00D14A4E">
        <w:rPr>
          <w:rFonts w:ascii="Garamond" w:hAnsi="Garamond"/>
        </w:rPr>
        <w:tab/>
      </w:r>
      <w:r w:rsidRPr="00D14A4E">
        <w:rPr>
          <w:rFonts w:ascii="Garamond" w:hAnsi="Garamond"/>
        </w:rPr>
        <w:tab/>
        <w:t xml:space="preserve">Wysokość opłat od kwoty udzielonego kredytu: </w:t>
      </w:r>
      <w:r w:rsidRPr="00D14A4E">
        <w:rPr>
          <w:rFonts w:ascii="Garamond" w:hAnsi="Garamond"/>
          <w:sz w:val="16"/>
          <w:szCs w:val="16"/>
        </w:rPr>
        <w:t>……………………………………………………..</w:t>
      </w:r>
      <w:r w:rsidRPr="00D14A4E">
        <w:rPr>
          <w:rFonts w:ascii="Garamond" w:hAnsi="Garamond"/>
        </w:rPr>
        <w:t>zł.</w:t>
      </w:r>
    </w:p>
    <w:p w:rsidR="002A2777" w:rsidRPr="00D14A4E" w:rsidRDefault="002A2777" w:rsidP="00D25F10">
      <w:pPr>
        <w:tabs>
          <w:tab w:val="num" w:pos="397"/>
          <w:tab w:val="left" w:pos="426"/>
        </w:tabs>
        <w:ind w:left="284" w:hanging="284"/>
        <w:jc w:val="both"/>
        <w:rPr>
          <w:rFonts w:ascii="Garamond" w:hAnsi="Garamond"/>
          <w:b/>
        </w:rPr>
      </w:pPr>
      <w:r w:rsidRPr="00D14A4E">
        <w:rPr>
          <w:rFonts w:ascii="Garamond" w:hAnsi="Garamond"/>
        </w:rPr>
        <w:t>d)</w:t>
      </w:r>
      <w:r w:rsidRPr="00D14A4E">
        <w:rPr>
          <w:rFonts w:ascii="Garamond" w:hAnsi="Garamond"/>
        </w:rPr>
        <w:tab/>
      </w:r>
      <w:r w:rsidRPr="00D14A4E">
        <w:rPr>
          <w:rFonts w:ascii="Garamond" w:hAnsi="Garamond"/>
        </w:rPr>
        <w:tab/>
      </w:r>
      <w:r w:rsidRPr="00D14A4E">
        <w:rPr>
          <w:rFonts w:ascii="Garamond" w:hAnsi="Garamond"/>
          <w:b/>
        </w:rPr>
        <w:t xml:space="preserve">Suma prowizji i </w:t>
      </w:r>
      <w:r w:rsidR="005B30C4" w:rsidRPr="00D14A4E">
        <w:rPr>
          <w:rFonts w:ascii="Garamond" w:hAnsi="Garamond"/>
          <w:b/>
        </w:rPr>
        <w:t xml:space="preserve">opłat: </w:t>
      </w:r>
      <w:r w:rsidR="005B30C4" w:rsidRPr="00D14A4E">
        <w:rPr>
          <w:rFonts w:ascii="Garamond" w:hAnsi="Garamond"/>
          <w:sz w:val="16"/>
          <w:szCs w:val="16"/>
        </w:rPr>
        <w:t>……………………………………………………</w:t>
      </w:r>
      <w:r w:rsidR="005B30C4" w:rsidRPr="00D14A4E">
        <w:rPr>
          <w:rFonts w:ascii="Garamond" w:hAnsi="Garamond"/>
          <w:b/>
        </w:rPr>
        <w:t>zł.</w:t>
      </w:r>
    </w:p>
    <w:p w:rsidR="005B30C4" w:rsidRPr="00D14A4E" w:rsidRDefault="005B30C4" w:rsidP="00D25F10">
      <w:pPr>
        <w:tabs>
          <w:tab w:val="num" w:pos="397"/>
          <w:tab w:val="left" w:pos="426"/>
        </w:tabs>
        <w:ind w:left="284" w:hanging="284"/>
        <w:jc w:val="both"/>
        <w:rPr>
          <w:rFonts w:ascii="Garamond" w:hAnsi="Garamond"/>
          <w:b/>
          <w:sz w:val="16"/>
          <w:szCs w:val="16"/>
        </w:rPr>
      </w:pPr>
      <w:r w:rsidRPr="00D14A4E">
        <w:rPr>
          <w:rFonts w:ascii="Garamond" w:hAnsi="Garamond"/>
          <w:b/>
        </w:rPr>
        <w:tab/>
      </w:r>
      <w:r w:rsidRPr="00D14A4E">
        <w:rPr>
          <w:rFonts w:ascii="Garamond" w:hAnsi="Garamond"/>
          <w:b/>
        </w:rPr>
        <w:tab/>
        <w:t>Suma prowizji i opłat słownie:</w:t>
      </w:r>
      <w:r w:rsidRPr="00D14A4E">
        <w:rPr>
          <w:rFonts w:ascii="Garamond" w:hAnsi="Garamond"/>
          <w:b/>
          <w:sz w:val="16"/>
          <w:szCs w:val="16"/>
        </w:rPr>
        <w:t xml:space="preserve"> </w:t>
      </w:r>
      <w:r w:rsidRPr="00D14A4E">
        <w:rPr>
          <w:rFonts w:ascii="Garamond" w:hAnsi="Garamond"/>
          <w:sz w:val="16"/>
          <w:szCs w:val="16"/>
        </w:rPr>
        <w:t>…………………………………………………………………………..………………</w:t>
      </w:r>
    </w:p>
    <w:p w:rsidR="00EC0555" w:rsidRPr="00D14A4E" w:rsidRDefault="008C4249" w:rsidP="00D25F10">
      <w:p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="Garamond" w:hAnsi="Garamond"/>
        </w:rPr>
      </w:pPr>
      <w:r w:rsidRPr="00D14A4E">
        <w:rPr>
          <w:rFonts w:ascii="Garamond" w:hAnsi="Garamond"/>
          <w:lang w:eastAsia="pl-PL"/>
        </w:rPr>
        <w:t>2)</w:t>
      </w:r>
      <w:r w:rsidRPr="00D14A4E">
        <w:rPr>
          <w:rFonts w:ascii="Garamond" w:hAnsi="Garamond"/>
          <w:lang w:eastAsia="pl-PL"/>
        </w:rPr>
        <w:tab/>
      </w:r>
      <w:r w:rsidR="00563D1C" w:rsidRPr="00D14A4E">
        <w:rPr>
          <w:rFonts w:ascii="Garamond" w:hAnsi="Garamond"/>
        </w:rPr>
        <w:t xml:space="preserve">Oświadczamy, że zapoznaliśmy się ze specyfikacją istotnych warunków zamówienia </w:t>
      </w:r>
      <w:r w:rsidR="004B34F7" w:rsidRPr="00D14A4E">
        <w:rPr>
          <w:rFonts w:ascii="Garamond" w:hAnsi="Garamond"/>
        </w:rPr>
        <w:t xml:space="preserve">                   </w:t>
      </w:r>
      <w:r w:rsidR="00563D1C" w:rsidRPr="00D14A4E">
        <w:rPr>
          <w:rFonts w:ascii="Garamond" w:hAnsi="Garamond"/>
        </w:rPr>
        <w:t>oraz wyjaśnieniami i zmianami SIWZ i nie wnosimy do nich zastrzeżeń oraz przyjmujemy warunki w nich zawarte.</w:t>
      </w:r>
    </w:p>
    <w:p w:rsidR="00F56CC2" w:rsidRPr="00D14A4E" w:rsidRDefault="00F56CC2" w:rsidP="00D25F10">
      <w:p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="Garamond" w:hAnsi="Garamond"/>
        </w:rPr>
      </w:pPr>
      <w:r w:rsidRPr="00D14A4E">
        <w:rPr>
          <w:rFonts w:ascii="Garamond" w:hAnsi="Garamond"/>
        </w:rPr>
        <w:t>3)</w:t>
      </w:r>
      <w:r w:rsidRPr="00D14A4E">
        <w:rPr>
          <w:rFonts w:ascii="Garamond" w:hAnsi="Garamond"/>
        </w:rPr>
        <w:tab/>
        <w:t xml:space="preserve">Podana w ofercie cena zawiera wszelkie koszty związane z realizacją przedmiotu zamówienia i uwzględnia wszelkie koszty oraz podatki na dzień sporządzania oferty.  </w:t>
      </w:r>
    </w:p>
    <w:p w:rsidR="00F56CC2" w:rsidRPr="00D14A4E" w:rsidRDefault="00F56CC2" w:rsidP="001C75DE">
      <w:p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="Garamond" w:hAnsi="Garamond"/>
        </w:rPr>
      </w:pPr>
      <w:r w:rsidRPr="00D14A4E">
        <w:rPr>
          <w:rFonts w:ascii="Garamond" w:hAnsi="Garamond"/>
        </w:rPr>
        <w:t>4)</w:t>
      </w:r>
      <w:r w:rsidRPr="00D14A4E">
        <w:rPr>
          <w:rFonts w:ascii="Garamond" w:hAnsi="Garamond"/>
        </w:rPr>
        <w:tab/>
        <w:t>Jesteśmy związani niniejszą ofertą przez okres 30 dni o</w:t>
      </w:r>
      <w:r w:rsidR="001C75DE">
        <w:rPr>
          <w:rFonts w:ascii="Garamond" w:hAnsi="Garamond"/>
        </w:rPr>
        <w:t>dpływu terminu składania ofert.</w:t>
      </w:r>
    </w:p>
    <w:p w:rsidR="00F56CC2" w:rsidRPr="00D14A4E" w:rsidRDefault="00F56CC2" w:rsidP="00D25F10">
      <w:p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="Garamond" w:hAnsi="Garamond"/>
        </w:rPr>
      </w:pPr>
      <w:r w:rsidRPr="00D14A4E">
        <w:rPr>
          <w:rFonts w:ascii="Garamond" w:hAnsi="Garamond"/>
        </w:rPr>
        <w:t xml:space="preserve">5) </w:t>
      </w:r>
      <w:r w:rsidR="001C75DE">
        <w:rPr>
          <w:rFonts w:ascii="Garamond" w:hAnsi="Garamond"/>
        </w:rPr>
        <w:t xml:space="preserve"> </w:t>
      </w:r>
      <w:r w:rsidRPr="00D14A4E">
        <w:rPr>
          <w:rFonts w:ascii="Garamond" w:hAnsi="Garamond"/>
        </w:rPr>
        <w:t xml:space="preserve">Wybór oferty będzie prowadzić do powstania u Zamawiającego obowiązku podatkowego, zgodnie z przepisami o podatku od towarów i usług (w przypadku odpowiedzi TAK, Zamawiający w celu oceny takiej oferty doliczy do przedstawionej powyżej ceny podatek od towarów i usług, który Zamawiający będzie miał obowiązek samodzielnie rozliczyć zgodnie z tymi przepisami): </w:t>
      </w:r>
    </w:p>
    <w:p w:rsidR="00F56CC2" w:rsidRPr="00D14A4E" w:rsidRDefault="00F56CC2" w:rsidP="00D25F10">
      <w:p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="Garamond" w:hAnsi="Garamond"/>
        </w:rPr>
      </w:pPr>
      <w:r w:rsidRPr="00D14A4E">
        <w:rPr>
          <w:rFonts w:ascii="Garamond" w:hAnsi="Garamond"/>
        </w:rPr>
        <w:t xml:space="preserve">□  </w:t>
      </w:r>
      <w:r w:rsidR="00024177" w:rsidRPr="00D14A4E">
        <w:rPr>
          <w:rFonts w:ascii="Garamond" w:hAnsi="Garamond"/>
        </w:rPr>
        <w:tab/>
      </w:r>
      <w:r w:rsidRPr="00D14A4E">
        <w:rPr>
          <w:rFonts w:ascii="Garamond" w:hAnsi="Garamond"/>
        </w:rPr>
        <w:t>NIE</w:t>
      </w:r>
    </w:p>
    <w:p w:rsidR="00F56CC2" w:rsidRPr="00D14A4E" w:rsidRDefault="00F56CC2" w:rsidP="00D25F10">
      <w:p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="Garamond" w:hAnsi="Garamond"/>
        </w:rPr>
      </w:pPr>
      <w:r w:rsidRPr="00D14A4E">
        <w:rPr>
          <w:rFonts w:ascii="Garamond" w:hAnsi="Garamond"/>
        </w:rPr>
        <w:t xml:space="preserve">□  </w:t>
      </w:r>
      <w:r w:rsidR="00024177" w:rsidRPr="00D14A4E">
        <w:rPr>
          <w:rFonts w:ascii="Garamond" w:hAnsi="Garamond"/>
        </w:rPr>
        <w:tab/>
      </w:r>
      <w:r w:rsidRPr="00D14A4E">
        <w:rPr>
          <w:rFonts w:ascii="Garamond" w:hAnsi="Garamond"/>
        </w:rPr>
        <w:t>TAK – należy wskazać nazwę (rodzaj) towaru lub usługi, których dostawa lub świadczenie będzie prowadzić do powstania obowiązku podatkowego oraz wskazać ich wartość bez kwoty podatku</w:t>
      </w:r>
    </w:p>
    <w:p w:rsidR="00F56CC2" w:rsidRPr="00D14A4E" w:rsidRDefault="00F56CC2" w:rsidP="00D25F10">
      <w:p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="Garamond" w:hAnsi="Garamond"/>
        </w:rPr>
      </w:pPr>
      <w:r w:rsidRPr="00D14A4E">
        <w:rPr>
          <w:rFonts w:ascii="Garamond" w:hAnsi="Garamond"/>
        </w:rPr>
        <w:t xml:space="preserve">6)  Oferta zawiera tajemnicę przedsiębiorstwa </w:t>
      </w:r>
    </w:p>
    <w:p w:rsidR="00F56CC2" w:rsidRPr="00D14A4E" w:rsidRDefault="00F56CC2" w:rsidP="00D25F10">
      <w:p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="Garamond" w:hAnsi="Garamond"/>
        </w:rPr>
      </w:pPr>
      <w:r w:rsidRPr="00D14A4E">
        <w:rPr>
          <w:rFonts w:ascii="Garamond" w:hAnsi="Garamond"/>
        </w:rPr>
        <w:t xml:space="preserve">□  </w:t>
      </w:r>
      <w:r w:rsidR="00656D9E" w:rsidRPr="00D14A4E">
        <w:rPr>
          <w:rFonts w:ascii="Garamond" w:hAnsi="Garamond"/>
        </w:rPr>
        <w:tab/>
      </w:r>
      <w:r w:rsidRPr="00D14A4E">
        <w:rPr>
          <w:rFonts w:ascii="Garamond" w:hAnsi="Garamond"/>
        </w:rPr>
        <w:t>NIE</w:t>
      </w:r>
    </w:p>
    <w:p w:rsidR="00F56CC2" w:rsidRPr="00D14A4E" w:rsidRDefault="001C75DE" w:rsidP="00D25F10">
      <w:p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 </w:t>
      </w:r>
      <w:r w:rsidR="00F56CC2" w:rsidRPr="00D14A4E">
        <w:rPr>
          <w:rFonts w:ascii="Garamond" w:hAnsi="Garamond"/>
        </w:rPr>
        <w:t>TAK – na stronach od……do….. oferty zawarte są informacje zawierające tajemnicę przedsiębiorstwa w rozumieniu przepisów o zwalczaniu nieuczciwej konkurencji. Zastrzegam, że nie mogą być one udostępniane. Uzasad</w:t>
      </w:r>
      <w:r>
        <w:rPr>
          <w:rFonts w:ascii="Garamond" w:hAnsi="Garamond"/>
        </w:rPr>
        <w:t>nienie zastrzeżenia załączam</w:t>
      </w:r>
      <w:r w:rsidR="00F56CC2" w:rsidRPr="00D14A4E">
        <w:rPr>
          <w:rFonts w:ascii="Garamond" w:hAnsi="Garamond"/>
        </w:rPr>
        <w:t xml:space="preserve"> do oferty. </w:t>
      </w:r>
    </w:p>
    <w:p w:rsidR="00F56CC2" w:rsidRPr="00D14A4E" w:rsidRDefault="00F56CC2" w:rsidP="00D25F10">
      <w:p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="Garamond" w:hAnsi="Garamond"/>
          <w:i/>
          <w:sz w:val="20"/>
          <w:szCs w:val="20"/>
        </w:rPr>
      </w:pPr>
      <w:r w:rsidRPr="00D14A4E">
        <w:rPr>
          <w:rFonts w:ascii="Garamond" w:hAnsi="Garamond"/>
          <w:i/>
          <w:sz w:val="20"/>
          <w:szCs w:val="20"/>
        </w:rPr>
        <w:tab/>
        <w:t>(w przypadku braku wskazania Zamawiający uznaje, że Wykonawca nie zastrzega żadnych informacji)</w:t>
      </w:r>
    </w:p>
    <w:p w:rsidR="00981504" w:rsidRPr="00D14A4E" w:rsidRDefault="00F56CC2" w:rsidP="00D25F10">
      <w:pPr>
        <w:tabs>
          <w:tab w:val="left" w:pos="426"/>
        </w:tabs>
        <w:ind w:left="426" w:hanging="426"/>
        <w:jc w:val="both"/>
        <w:rPr>
          <w:rFonts w:ascii="Garamond" w:hAnsi="Garamond"/>
        </w:rPr>
      </w:pPr>
      <w:r w:rsidRPr="00D14A4E">
        <w:rPr>
          <w:rFonts w:ascii="Garamond" w:hAnsi="Garamond"/>
        </w:rPr>
        <w:lastRenderedPageBreak/>
        <w:t>7</w:t>
      </w:r>
      <w:r w:rsidR="004B34F7" w:rsidRPr="00D14A4E">
        <w:rPr>
          <w:rFonts w:ascii="Garamond" w:hAnsi="Garamond"/>
        </w:rPr>
        <w:t>)</w:t>
      </w:r>
      <w:r w:rsidR="004B34F7" w:rsidRPr="00D14A4E">
        <w:rPr>
          <w:rFonts w:ascii="Garamond" w:hAnsi="Garamond"/>
        </w:rPr>
        <w:tab/>
      </w:r>
      <w:r w:rsidR="006E680E" w:rsidRPr="00D14A4E">
        <w:rPr>
          <w:rFonts w:ascii="Garamond" w:hAnsi="Garamond"/>
        </w:rPr>
        <w:t>Powołujemy się</w:t>
      </w:r>
      <w:r w:rsidR="00981504" w:rsidRPr="00D14A4E">
        <w:rPr>
          <w:rFonts w:ascii="Garamond" w:hAnsi="Garamond"/>
        </w:rPr>
        <w:t>*</w:t>
      </w:r>
      <w:r w:rsidR="006E680E" w:rsidRPr="00D14A4E">
        <w:rPr>
          <w:rFonts w:ascii="Garamond" w:hAnsi="Garamond"/>
        </w:rPr>
        <w:t xml:space="preserve"> na zasoby poniższych podmiotów na zasadach określonych w art. 22a               ust. 1 ustawy Prawo zamówień publicznych, w celu wykazania spełniania warunków udziału w postępowaniu</w:t>
      </w:r>
      <w:r w:rsidR="00981504" w:rsidRPr="00D14A4E">
        <w:rPr>
          <w:rFonts w:ascii="Garamond" w:hAnsi="Garamond"/>
        </w:rPr>
        <w:t xml:space="preserve"> </w:t>
      </w:r>
    </w:p>
    <w:p w:rsidR="00981504" w:rsidRPr="00D14A4E" w:rsidRDefault="00981504" w:rsidP="00D25F10">
      <w:pPr>
        <w:tabs>
          <w:tab w:val="left" w:pos="426"/>
        </w:tabs>
        <w:ind w:left="397" w:hanging="397"/>
        <w:jc w:val="both"/>
        <w:rPr>
          <w:rFonts w:ascii="Garamond" w:hAnsi="Garamond"/>
        </w:rPr>
      </w:pPr>
      <w:r w:rsidRPr="00D14A4E">
        <w:rPr>
          <w:rFonts w:ascii="Garamond" w:hAnsi="Garamond"/>
        </w:rPr>
        <w:tab/>
        <w:t>Nie powołujemy się* na zasoby podmiotów na zasadach określonych w art. 22a  ust. 1 ustawy Prawo zamówień publicznych, a więc osobiście je spełniamy.</w:t>
      </w:r>
    </w:p>
    <w:p w:rsidR="00250CE8" w:rsidRPr="00D14A4E" w:rsidRDefault="00F56CC2" w:rsidP="00D25F10">
      <w:pPr>
        <w:tabs>
          <w:tab w:val="left" w:pos="426"/>
        </w:tabs>
        <w:ind w:left="426" w:hanging="426"/>
        <w:jc w:val="both"/>
        <w:rPr>
          <w:rFonts w:ascii="Garamond" w:hAnsi="Garamond"/>
        </w:rPr>
      </w:pPr>
      <w:r w:rsidRPr="00D14A4E">
        <w:rPr>
          <w:rFonts w:ascii="Garamond" w:hAnsi="Garamond"/>
        </w:rPr>
        <w:t>8</w:t>
      </w:r>
      <w:r w:rsidR="004B34F7" w:rsidRPr="00D14A4E">
        <w:rPr>
          <w:rFonts w:ascii="Garamond" w:hAnsi="Garamond"/>
        </w:rPr>
        <w:t>)</w:t>
      </w:r>
      <w:r w:rsidR="004B34F7" w:rsidRPr="00D14A4E">
        <w:rPr>
          <w:rFonts w:ascii="Garamond" w:hAnsi="Garamond"/>
        </w:rPr>
        <w:tab/>
      </w:r>
      <w:r w:rsidR="00250CE8" w:rsidRPr="00D14A4E">
        <w:rPr>
          <w:rFonts w:ascii="Garamond" w:hAnsi="Garamond"/>
        </w:rPr>
        <w:t>Oświadczamy, że zgodnie z art. 24 ust. 11 Prawa zamówień publiczn</w:t>
      </w:r>
      <w:r w:rsidR="001C75DE">
        <w:rPr>
          <w:rFonts w:ascii="Garamond" w:hAnsi="Garamond"/>
        </w:rPr>
        <w:t>ych złożymy,</w:t>
      </w:r>
      <w:r w:rsidR="00250CE8" w:rsidRPr="00D14A4E">
        <w:rPr>
          <w:rFonts w:ascii="Garamond" w:hAnsi="Garamond"/>
        </w:rPr>
        <w:t xml:space="preserve"> w terminie 3 dni od dnia zamieszczenia na stronie internetowej zamawiającego informacji, o której mowa w art. 86 ust. 5, oświadczenie o przynale</w:t>
      </w:r>
      <w:r w:rsidR="00EA1976">
        <w:rPr>
          <w:rFonts w:ascii="Garamond" w:hAnsi="Garamond"/>
        </w:rPr>
        <w:t>żności lub braku przynależności</w:t>
      </w:r>
      <w:r w:rsidR="00806307" w:rsidRPr="00D14A4E">
        <w:rPr>
          <w:rFonts w:ascii="Garamond" w:hAnsi="Garamond"/>
        </w:rPr>
        <w:t xml:space="preserve"> </w:t>
      </w:r>
      <w:r w:rsidR="00EA1976">
        <w:rPr>
          <w:rFonts w:ascii="Garamond" w:hAnsi="Garamond"/>
        </w:rPr>
        <w:t xml:space="preserve">do </w:t>
      </w:r>
      <w:r w:rsidR="00250CE8" w:rsidRPr="00D14A4E">
        <w:rPr>
          <w:rFonts w:ascii="Garamond" w:hAnsi="Garamond"/>
        </w:rPr>
        <w:t>tej samej grupy kapitałowej, o której mowa w art. 24 ust. 1 pkt 23 Prawa zamówień publicznych. W</w:t>
      </w:r>
      <w:r w:rsidR="00FD3FC1" w:rsidRPr="00D14A4E">
        <w:rPr>
          <w:rFonts w:ascii="Garamond" w:hAnsi="Garamond"/>
        </w:rPr>
        <w:t>raz ze złożeniem oświadczenia, W</w:t>
      </w:r>
      <w:r w:rsidR="001C75DE">
        <w:rPr>
          <w:rFonts w:ascii="Garamond" w:hAnsi="Garamond"/>
        </w:rPr>
        <w:t xml:space="preserve">ykonawca przedstawi dowody, </w:t>
      </w:r>
      <w:r w:rsidR="00250CE8" w:rsidRPr="00D14A4E">
        <w:rPr>
          <w:rFonts w:ascii="Garamond" w:hAnsi="Garamond"/>
        </w:rPr>
        <w:t>że  powiązania z innym wykonawcą nie pro</w:t>
      </w:r>
      <w:r w:rsidR="001C75DE">
        <w:rPr>
          <w:rFonts w:ascii="Garamond" w:hAnsi="Garamond"/>
        </w:rPr>
        <w:t xml:space="preserve">wadzą do zakłócenia konkurencji </w:t>
      </w:r>
      <w:r w:rsidR="00250CE8" w:rsidRPr="00D14A4E">
        <w:rPr>
          <w:rFonts w:ascii="Garamond" w:hAnsi="Garamond"/>
        </w:rPr>
        <w:t>w postępowaniu o udzielenie zamówienia.</w:t>
      </w:r>
    </w:p>
    <w:p w:rsidR="00922A1B" w:rsidRPr="00D14A4E" w:rsidRDefault="00024177" w:rsidP="00D25F10">
      <w:pPr>
        <w:tabs>
          <w:tab w:val="left" w:pos="426"/>
        </w:tabs>
        <w:ind w:left="426" w:hanging="426"/>
        <w:jc w:val="both"/>
        <w:rPr>
          <w:rFonts w:ascii="Garamond" w:hAnsi="Garamond"/>
        </w:rPr>
      </w:pPr>
      <w:r w:rsidRPr="00D14A4E">
        <w:rPr>
          <w:rFonts w:ascii="Garamond" w:hAnsi="Garamond"/>
        </w:rPr>
        <w:t>9</w:t>
      </w:r>
      <w:r w:rsidR="004B34F7" w:rsidRPr="00D14A4E">
        <w:rPr>
          <w:rFonts w:ascii="Garamond" w:hAnsi="Garamond"/>
        </w:rPr>
        <w:t>)</w:t>
      </w:r>
      <w:r w:rsidR="004B34F7" w:rsidRPr="00D14A4E">
        <w:rPr>
          <w:rFonts w:ascii="Garamond" w:hAnsi="Garamond"/>
        </w:rPr>
        <w:tab/>
      </w:r>
      <w:r w:rsidR="00922A1B" w:rsidRPr="00D14A4E">
        <w:rPr>
          <w:rFonts w:ascii="Garamond" w:hAnsi="Garamond"/>
        </w:rPr>
        <w:t>Oświadczamy, że jesteśmy mikroprzedsiębiorstwem*, małym przedsiębiorstwem*, średnim przedsiębiorstwem*</w:t>
      </w:r>
    </w:p>
    <w:p w:rsidR="00363D28" w:rsidRPr="00D14A4E" w:rsidRDefault="00922A1B" w:rsidP="00D25F10">
      <w:pPr>
        <w:tabs>
          <w:tab w:val="left" w:pos="426"/>
        </w:tabs>
        <w:ind w:left="397" w:hanging="397"/>
        <w:jc w:val="both"/>
        <w:rPr>
          <w:rFonts w:ascii="Garamond" w:hAnsi="Garamond"/>
        </w:rPr>
      </w:pPr>
      <w:r w:rsidRPr="00D14A4E">
        <w:rPr>
          <w:rFonts w:ascii="Garamond" w:hAnsi="Garamond"/>
        </w:rPr>
        <w:t xml:space="preserve"> a)</w:t>
      </w:r>
      <w:r w:rsidRPr="00D14A4E">
        <w:rPr>
          <w:rFonts w:ascii="Garamond" w:hAnsi="Garamond"/>
        </w:rPr>
        <w:tab/>
        <w:t xml:space="preserve">mikroprzedsiębiorstwo to przedsiębiorstwo, które zatrudnia mniej niż 10 osób </w:t>
      </w:r>
      <w:r w:rsidR="00363D28" w:rsidRPr="00D14A4E">
        <w:rPr>
          <w:rFonts w:ascii="Garamond" w:hAnsi="Garamond"/>
        </w:rPr>
        <w:t xml:space="preserve">i którego </w:t>
      </w:r>
      <w:r w:rsidRPr="00D14A4E">
        <w:rPr>
          <w:rFonts w:ascii="Garamond" w:hAnsi="Garamond"/>
        </w:rPr>
        <w:t xml:space="preserve">roczny obrót </w:t>
      </w:r>
      <w:r w:rsidR="00363D28" w:rsidRPr="00D14A4E">
        <w:rPr>
          <w:rFonts w:ascii="Garamond" w:hAnsi="Garamond"/>
        </w:rPr>
        <w:t>lub roczna suma bilansowa nie przekracza 2 milionów euro,</w:t>
      </w:r>
    </w:p>
    <w:p w:rsidR="00363D28" w:rsidRPr="00D14A4E" w:rsidRDefault="00363D28" w:rsidP="00D25F10">
      <w:pPr>
        <w:tabs>
          <w:tab w:val="left" w:pos="426"/>
        </w:tabs>
        <w:ind w:left="397" w:hanging="397"/>
        <w:jc w:val="both"/>
        <w:rPr>
          <w:rFonts w:ascii="Garamond" w:hAnsi="Garamond"/>
        </w:rPr>
      </w:pPr>
      <w:r w:rsidRPr="00D14A4E">
        <w:rPr>
          <w:rFonts w:ascii="Garamond" w:hAnsi="Garamond"/>
        </w:rPr>
        <w:t>b)</w:t>
      </w:r>
      <w:r w:rsidRPr="00D14A4E">
        <w:rPr>
          <w:rFonts w:ascii="Garamond" w:hAnsi="Garamond"/>
        </w:rPr>
        <w:tab/>
        <w:t>małe przedsiębiorstwo to przedsiębiorstwo, które zatrudnia mniej niż 50 osób i którego roczny obrót lub roczna suma bilansowa nie przekracza 10 milionów euro,</w:t>
      </w:r>
    </w:p>
    <w:p w:rsidR="00922A1B" w:rsidRPr="00D14A4E" w:rsidRDefault="00363D28" w:rsidP="00D25F10">
      <w:pPr>
        <w:tabs>
          <w:tab w:val="left" w:pos="426"/>
        </w:tabs>
        <w:ind w:left="397" w:hanging="397"/>
        <w:jc w:val="both"/>
        <w:rPr>
          <w:rFonts w:ascii="Garamond" w:hAnsi="Garamond"/>
        </w:rPr>
      </w:pPr>
      <w:r w:rsidRPr="00D14A4E">
        <w:rPr>
          <w:rFonts w:ascii="Garamond" w:hAnsi="Garamond"/>
        </w:rPr>
        <w:t>c)</w:t>
      </w:r>
      <w:r w:rsidRPr="00D14A4E">
        <w:rPr>
          <w:rFonts w:ascii="Garamond" w:hAnsi="Garamond"/>
        </w:rPr>
        <w:tab/>
      </w:r>
      <w:r w:rsidR="00922A1B" w:rsidRPr="00D14A4E">
        <w:rPr>
          <w:rFonts w:ascii="Garamond" w:hAnsi="Garamond"/>
        </w:rPr>
        <w:t>średnie przedsiębiors</w:t>
      </w:r>
      <w:r w:rsidRPr="00D14A4E">
        <w:rPr>
          <w:rFonts w:ascii="Garamond" w:hAnsi="Garamond"/>
        </w:rPr>
        <w:t>two to przedsi</w:t>
      </w:r>
      <w:r w:rsidR="001C0486">
        <w:rPr>
          <w:rFonts w:ascii="Garamond" w:hAnsi="Garamond"/>
        </w:rPr>
        <w:t>ębiorstwo, które nie jest mikro</w:t>
      </w:r>
      <w:r w:rsidRPr="00D14A4E">
        <w:rPr>
          <w:rFonts w:ascii="Garamond" w:hAnsi="Garamond"/>
        </w:rPr>
        <w:t xml:space="preserve"> lub małym przedsiębiorstwem i które zatrudnia mniej niż 250 osób i którego roczny obrót nie przekracza 50</w:t>
      </w:r>
      <w:r w:rsidR="0002510C" w:rsidRPr="00D14A4E">
        <w:rPr>
          <w:rFonts w:ascii="Garamond" w:hAnsi="Garamond"/>
        </w:rPr>
        <w:t xml:space="preserve"> </w:t>
      </w:r>
      <w:r w:rsidRPr="00D14A4E">
        <w:rPr>
          <w:rFonts w:ascii="Garamond" w:hAnsi="Garamond"/>
        </w:rPr>
        <w:t xml:space="preserve">milionów euro </w:t>
      </w:r>
      <w:r w:rsidR="00922A1B" w:rsidRPr="00D14A4E">
        <w:rPr>
          <w:rFonts w:ascii="Garamond" w:hAnsi="Garamond"/>
        </w:rPr>
        <w:t xml:space="preserve">lub </w:t>
      </w:r>
      <w:r w:rsidRPr="00D14A4E">
        <w:rPr>
          <w:rFonts w:ascii="Garamond" w:hAnsi="Garamond"/>
        </w:rPr>
        <w:t>roczna suma bilansowa</w:t>
      </w:r>
      <w:r w:rsidR="00922A1B" w:rsidRPr="00D14A4E">
        <w:rPr>
          <w:rFonts w:ascii="Garamond" w:hAnsi="Garamond"/>
        </w:rPr>
        <w:t xml:space="preserve"> nie przekracza 43 milionów euro</w:t>
      </w:r>
      <w:r w:rsidRPr="00D14A4E">
        <w:rPr>
          <w:rFonts w:ascii="Garamond" w:hAnsi="Garamond"/>
        </w:rPr>
        <w:t>.</w:t>
      </w:r>
    </w:p>
    <w:p w:rsidR="00815A11" w:rsidRPr="00D14A4E" w:rsidRDefault="00024177" w:rsidP="00D25F10">
      <w:pPr>
        <w:tabs>
          <w:tab w:val="left" w:pos="426"/>
        </w:tabs>
        <w:ind w:left="397" w:hanging="397"/>
        <w:jc w:val="both"/>
        <w:rPr>
          <w:rFonts w:ascii="Garamond" w:hAnsi="Garamond"/>
        </w:rPr>
      </w:pPr>
      <w:r w:rsidRPr="00D14A4E">
        <w:rPr>
          <w:rFonts w:ascii="Garamond" w:hAnsi="Garamond"/>
        </w:rPr>
        <w:t>10</w:t>
      </w:r>
      <w:r w:rsidR="00815A11" w:rsidRPr="00D14A4E">
        <w:rPr>
          <w:rFonts w:ascii="Garamond" w:hAnsi="Garamond"/>
        </w:rPr>
        <w:t xml:space="preserve">) </w:t>
      </w:r>
      <w:r w:rsidR="00F56CC2" w:rsidRPr="00D14A4E">
        <w:rPr>
          <w:rFonts w:ascii="Garamond" w:hAnsi="Garamond"/>
        </w:rPr>
        <w:t xml:space="preserve"> </w:t>
      </w:r>
      <w:r w:rsidR="00815A11" w:rsidRPr="00D14A4E">
        <w:rPr>
          <w:rFonts w:ascii="Garamond" w:hAnsi="Garamond"/>
        </w:rPr>
        <w:t xml:space="preserve">Strony oświadczają, że zostały poinformowane, iż niektóre dane zawarte w treści umowy, jak również przedmiot umowy mogą stanowić informację publiczną zgodnie z przepisami ustawy z dnia 6 września 2001 r. o dostępie do informacji publicznej (Dz. U. z 2018 r., </w:t>
      </w:r>
      <w:r w:rsidR="00815A11" w:rsidRPr="00D14A4E">
        <w:rPr>
          <w:rFonts w:ascii="Garamond" w:hAnsi="Garamond"/>
        </w:rPr>
        <w:br/>
        <w:t>poz. 1330 z późn. zm.).</w:t>
      </w:r>
    </w:p>
    <w:p w:rsidR="00815A11" w:rsidRPr="00D14A4E" w:rsidRDefault="00024177" w:rsidP="00D25F10">
      <w:pPr>
        <w:tabs>
          <w:tab w:val="left" w:pos="426"/>
        </w:tabs>
        <w:ind w:left="397" w:hanging="397"/>
        <w:jc w:val="both"/>
        <w:rPr>
          <w:rFonts w:ascii="Garamond" w:hAnsi="Garamond"/>
        </w:rPr>
      </w:pPr>
      <w:r w:rsidRPr="00D14A4E">
        <w:rPr>
          <w:rFonts w:ascii="Garamond" w:hAnsi="Garamond"/>
        </w:rPr>
        <w:t>11</w:t>
      </w:r>
      <w:r w:rsidR="00815A11" w:rsidRPr="00D14A4E">
        <w:rPr>
          <w:rFonts w:ascii="Garamond" w:hAnsi="Garamond"/>
        </w:rPr>
        <w:t>) Oświadczam, że wypełniłem obowiązki informacyjne przewidziane w art. 13 lub art. 14 Rozporządzenia Parlamentu Europejskie</w:t>
      </w:r>
      <w:r w:rsidR="00EA1976">
        <w:rPr>
          <w:rFonts w:ascii="Garamond" w:hAnsi="Garamond"/>
        </w:rPr>
        <w:t xml:space="preserve">go i Rady (UE) 2016/679 z dnia </w:t>
      </w:r>
      <w:r w:rsidR="00815A11" w:rsidRPr="00D14A4E">
        <w:rPr>
          <w:rFonts w:ascii="Garamond" w:hAnsi="Garamond"/>
        </w:rPr>
        <w:t>27 kwietnia 2016 r. w sprawie ochrony osób fizycznych w związku z przetwarzaniem danych osobowych i w sprawie swobodnego przepływu takich danych oraz uchylenia dyrektywy 95/46/WE (ogólne rozporządzenie o ochronie danych) (Dz. Urz</w:t>
      </w:r>
      <w:r w:rsidR="001C0486">
        <w:rPr>
          <w:rFonts w:ascii="Garamond" w:hAnsi="Garamond"/>
        </w:rPr>
        <w:t>. UE L 119</w:t>
      </w:r>
      <w:r w:rsidR="00815A11" w:rsidRPr="00D14A4E">
        <w:rPr>
          <w:rFonts w:ascii="Garamond" w:hAnsi="Garamond"/>
        </w:rPr>
        <w:t xml:space="preserve"> z 04.05.2016, str. 1) wobec osób fizycznych, od których dane osobowe bezpośrednio lub pośrednio pozyskałem w celu ubiegania się o udzielenie zamówienia publiczn</w:t>
      </w:r>
      <w:r w:rsidR="001C0486">
        <w:rPr>
          <w:rFonts w:ascii="Garamond" w:hAnsi="Garamond"/>
        </w:rPr>
        <w:t xml:space="preserve">ego </w:t>
      </w:r>
      <w:r w:rsidR="00815A11" w:rsidRPr="00D14A4E">
        <w:rPr>
          <w:rFonts w:ascii="Garamond" w:hAnsi="Garamond"/>
        </w:rPr>
        <w:t>w niniejszym postępowaniu.</w:t>
      </w:r>
      <w:r w:rsidR="00815A11" w:rsidRPr="00D14A4E">
        <w:rPr>
          <w:rFonts w:ascii="Garamond" w:hAnsi="Garamond"/>
          <w:b/>
        </w:rPr>
        <w:t>**</w:t>
      </w:r>
    </w:p>
    <w:p w:rsidR="001A7DCD" w:rsidRPr="00D14A4E" w:rsidRDefault="004B34F7" w:rsidP="00D25F10">
      <w:pPr>
        <w:tabs>
          <w:tab w:val="left" w:pos="426"/>
        </w:tabs>
        <w:ind w:left="397" w:hanging="397"/>
        <w:jc w:val="both"/>
        <w:rPr>
          <w:rFonts w:ascii="Garamond" w:hAnsi="Garamond"/>
        </w:rPr>
      </w:pPr>
      <w:r w:rsidRPr="00D14A4E">
        <w:rPr>
          <w:rFonts w:ascii="Garamond" w:hAnsi="Garamond"/>
        </w:rPr>
        <w:t>1</w:t>
      </w:r>
      <w:r w:rsidR="00024177" w:rsidRPr="00D14A4E">
        <w:rPr>
          <w:rFonts w:ascii="Garamond" w:hAnsi="Garamond"/>
        </w:rPr>
        <w:t>2</w:t>
      </w:r>
      <w:r w:rsidRPr="00D14A4E">
        <w:rPr>
          <w:rFonts w:ascii="Garamond" w:hAnsi="Garamond"/>
        </w:rPr>
        <w:t>)</w:t>
      </w:r>
      <w:r w:rsidR="001A7DCD" w:rsidRPr="00D14A4E">
        <w:rPr>
          <w:rFonts w:ascii="Garamond" w:hAnsi="Garamond"/>
        </w:rPr>
        <w:t xml:space="preserve"> Formularz ofertowy oraz załączone oświadczenia i dokumenty złożono na </w:t>
      </w:r>
      <w:r w:rsidR="001A7DCD" w:rsidRPr="00D14A4E">
        <w:rPr>
          <w:rFonts w:ascii="Garamond" w:hAnsi="Garamond"/>
          <w:sz w:val="16"/>
          <w:szCs w:val="16"/>
        </w:rPr>
        <w:t>……………..</w:t>
      </w:r>
      <w:r w:rsidR="001A7DCD" w:rsidRPr="00D14A4E">
        <w:rPr>
          <w:rFonts w:ascii="Garamond" w:hAnsi="Garamond"/>
        </w:rPr>
        <w:t xml:space="preserve"> zapisanych stronach i kolejno ponumerowanych.</w:t>
      </w:r>
    </w:p>
    <w:p w:rsidR="008C4249" w:rsidRPr="00D14A4E" w:rsidRDefault="0071528D" w:rsidP="00D25F10">
      <w:pPr>
        <w:tabs>
          <w:tab w:val="left" w:pos="426"/>
        </w:tabs>
        <w:ind w:left="397" w:hanging="397"/>
        <w:jc w:val="both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</w:rPr>
        <w:tab/>
      </w:r>
      <w:r w:rsidRPr="00D14A4E">
        <w:rPr>
          <w:rFonts w:ascii="Garamond" w:hAnsi="Garamond"/>
        </w:rPr>
        <w:tab/>
      </w:r>
    </w:p>
    <w:p w:rsidR="00363D28" w:rsidRPr="00D14A4E" w:rsidRDefault="00363D28" w:rsidP="00D25F10">
      <w:pPr>
        <w:ind w:left="397"/>
        <w:jc w:val="right"/>
        <w:rPr>
          <w:rFonts w:ascii="Garamond" w:hAnsi="Garamond"/>
          <w:sz w:val="16"/>
          <w:szCs w:val="16"/>
        </w:rPr>
      </w:pPr>
    </w:p>
    <w:p w:rsidR="00282CDA" w:rsidRPr="00D14A4E" w:rsidRDefault="00282CDA" w:rsidP="00D25F10">
      <w:pPr>
        <w:ind w:left="397"/>
        <w:jc w:val="right"/>
        <w:rPr>
          <w:rFonts w:ascii="Garamond" w:hAnsi="Garamond"/>
          <w:sz w:val="16"/>
          <w:szCs w:val="16"/>
        </w:rPr>
      </w:pPr>
    </w:p>
    <w:p w:rsidR="008C4249" w:rsidRPr="00D14A4E" w:rsidRDefault="008C4249" w:rsidP="00D25F10">
      <w:pPr>
        <w:ind w:left="4860" w:hanging="4860"/>
        <w:jc w:val="center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 xml:space="preserve">…......................................... </w:t>
      </w:r>
      <w:r w:rsidR="003114BA" w:rsidRPr="00D14A4E">
        <w:rPr>
          <w:rFonts w:ascii="Garamond" w:hAnsi="Garamond"/>
          <w:sz w:val="16"/>
          <w:szCs w:val="16"/>
        </w:rPr>
        <w:t xml:space="preserve">                                           </w:t>
      </w:r>
      <w:r w:rsidRPr="00D14A4E">
        <w:rPr>
          <w:rFonts w:ascii="Garamond" w:hAnsi="Garamond"/>
          <w:sz w:val="16"/>
          <w:szCs w:val="16"/>
        </w:rPr>
        <w:t>…..........................................….........................................</w:t>
      </w:r>
      <w:r w:rsidR="004B34F7" w:rsidRPr="00D14A4E">
        <w:rPr>
          <w:rFonts w:ascii="Garamond" w:hAnsi="Garamond"/>
          <w:sz w:val="16"/>
          <w:szCs w:val="16"/>
        </w:rPr>
        <w:t>…..</w:t>
      </w:r>
    </w:p>
    <w:p w:rsidR="008C4249" w:rsidRPr="00D14A4E" w:rsidRDefault="004B34F7" w:rsidP="00D25F10">
      <w:pPr>
        <w:ind w:left="4956" w:hanging="4956"/>
        <w:rPr>
          <w:rFonts w:ascii="Garamond" w:hAnsi="Garamond"/>
          <w:i/>
          <w:sz w:val="18"/>
          <w:szCs w:val="18"/>
        </w:rPr>
      </w:pPr>
      <w:r w:rsidRPr="00D14A4E">
        <w:rPr>
          <w:rFonts w:ascii="Garamond" w:hAnsi="Garamond"/>
          <w:sz w:val="18"/>
          <w:szCs w:val="18"/>
        </w:rPr>
        <w:t xml:space="preserve">                      </w:t>
      </w:r>
      <w:r w:rsidR="001C0486">
        <w:rPr>
          <w:rFonts w:ascii="Garamond" w:hAnsi="Garamond"/>
          <w:sz w:val="18"/>
          <w:szCs w:val="18"/>
        </w:rPr>
        <w:t xml:space="preserve">       </w:t>
      </w:r>
      <w:r w:rsidR="008C4249" w:rsidRPr="00D14A4E">
        <w:rPr>
          <w:rFonts w:ascii="Garamond" w:hAnsi="Garamond"/>
          <w:sz w:val="18"/>
          <w:szCs w:val="18"/>
        </w:rPr>
        <w:t xml:space="preserve">Miejscowość i data                                          </w:t>
      </w:r>
      <w:r w:rsidRPr="00D14A4E">
        <w:rPr>
          <w:rFonts w:ascii="Garamond" w:hAnsi="Garamond"/>
          <w:sz w:val="18"/>
          <w:szCs w:val="18"/>
        </w:rPr>
        <w:t xml:space="preserve">                                   </w:t>
      </w:r>
      <w:r w:rsidR="008C4249" w:rsidRPr="00D14A4E">
        <w:rPr>
          <w:rFonts w:ascii="Garamond" w:hAnsi="Garamond"/>
          <w:sz w:val="18"/>
          <w:szCs w:val="18"/>
        </w:rPr>
        <w:t xml:space="preserve">  </w:t>
      </w:r>
      <w:r w:rsidR="008C4249" w:rsidRPr="00D14A4E">
        <w:rPr>
          <w:rFonts w:ascii="Garamond" w:hAnsi="Garamond"/>
          <w:i/>
          <w:sz w:val="18"/>
          <w:szCs w:val="18"/>
        </w:rPr>
        <w:t>(</w:t>
      </w:r>
      <w:r w:rsidRPr="00D14A4E">
        <w:rPr>
          <w:rFonts w:ascii="Garamond" w:hAnsi="Garamond"/>
          <w:i/>
          <w:sz w:val="18"/>
          <w:szCs w:val="18"/>
        </w:rPr>
        <w:t>podpis</w:t>
      </w:r>
      <w:r w:rsidR="008C4249" w:rsidRPr="00D14A4E">
        <w:rPr>
          <w:rFonts w:ascii="Garamond" w:hAnsi="Garamond"/>
          <w:i/>
          <w:sz w:val="18"/>
          <w:szCs w:val="18"/>
        </w:rPr>
        <w:t>)</w:t>
      </w:r>
    </w:p>
    <w:p w:rsidR="008C4249" w:rsidRPr="00D14A4E" w:rsidRDefault="008C4249" w:rsidP="00D25F10">
      <w:pPr>
        <w:ind w:left="4956" w:hanging="4956"/>
        <w:rPr>
          <w:rFonts w:ascii="Garamond" w:hAnsi="Garamond"/>
          <w:i/>
          <w:sz w:val="18"/>
          <w:szCs w:val="18"/>
        </w:rPr>
      </w:pPr>
    </w:p>
    <w:p w:rsidR="00920CD8" w:rsidRPr="00D14A4E" w:rsidRDefault="00920CD8" w:rsidP="00D25F10">
      <w:pPr>
        <w:ind w:left="4956" w:hanging="4956"/>
        <w:rPr>
          <w:rFonts w:ascii="Garamond" w:hAnsi="Garamond"/>
          <w:i/>
          <w:sz w:val="18"/>
          <w:szCs w:val="18"/>
        </w:rPr>
      </w:pPr>
    </w:p>
    <w:p w:rsidR="00920CD8" w:rsidRPr="00D14A4E" w:rsidRDefault="00920CD8" w:rsidP="00D25F10">
      <w:pPr>
        <w:ind w:left="4956" w:hanging="4956"/>
        <w:rPr>
          <w:rFonts w:ascii="Garamond" w:hAnsi="Garamond"/>
          <w:i/>
          <w:sz w:val="18"/>
          <w:szCs w:val="18"/>
        </w:rPr>
      </w:pPr>
    </w:p>
    <w:p w:rsidR="00920CD8" w:rsidRDefault="00920CD8" w:rsidP="00D25F10">
      <w:pPr>
        <w:ind w:left="4956" w:hanging="4956"/>
        <w:rPr>
          <w:rFonts w:ascii="Garamond" w:hAnsi="Garamond"/>
          <w:i/>
          <w:sz w:val="18"/>
          <w:szCs w:val="18"/>
        </w:rPr>
      </w:pPr>
    </w:p>
    <w:p w:rsidR="001C0486" w:rsidRDefault="001C0486" w:rsidP="00D25F10">
      <w:pPr>
        <w:ind w:left="4956" w:hanging="4956"/>
        <w:rPr>
          <w:rFonts w:ascii="Garamond" w:hAnsi="Garamond"/>
          <w:i/>
          <w:sz w:val="18"/>
          <w:szCs w:val="18"/>
        </w:rPr>
      </w:pPr>
    </w:p>
    <w:p w:rsidR="001C0486" w:rsidRDefault="001C0486" w:rsidP="00D25F10">
      <w:pPr>
        <w:ind w:left="4956" w:hanging="4956"/>
        <w:rPr>
          <w:rFonts w:ascii="Garamond" w:hAnsi="Garamond"/>
          <w:i/>
          <w:sz w:val="18"/>
          <w:szCs w:val="18"/>
        </w:rPr>
      </w:pPr>
    </w:p>
    <w:p w:rsidR="001C0486" w:rsidRDefault="001C0486" w:rsidP="00D25F10">
      <w:pPr>
        <w:ind w:left="4956" w:hanging="4956"/>
        <w:rPr>
          <w:rFonts w:ascii="Garamond" w:hAnsi="Garamond"/>
          <w:i/>
          <w:sz w:val="18"/>
          <w:szCs w:val="18"/>
        </w:rPr>
      </w:pPr>
    </w:p>
    <w:p w:rsidR="001C0486" w:rsidRDefault="001C0486" w:rsidP="00D25F10">
      <w:pPr>
        <w:ind w:left="4956" w:hanging="4956"/>
        <w:rPr>
          <w:rFonts w:ascii="Garamond" w:hAnsi="Garamond"/>
          <w:i/>
          <w:sz w:val="18"/>
          <w:szCs w:val="18"/>
        </w:rPr>
      </w:pPr>
    </w:p>
    <w:p w:rsidR="001C0486" w:rsidRDefault="001C0486" w:rsidP="00D25F10">
      <w:pPr>
        <w:ind w:left="4956" w:hanging="4956"/>
        <w:rPr>
          <w:rFonts w:ascii="Garamond" w:hAnsi="Garamond"/>
          <w:i/>
          <w:sz w:val="18"/>
          <w:szCs w:val="18"/>
        </w:rPr>
      </w:pPr>
    </w:p>
    <w:p w:rsidR="001C0486" w:rsidRDefault="001C0486" w:rsidP="00D25F10">
      <w:pPr>
        <w:ind w:left="4956" w:hanging="4956"/>
        <w:rPr>
          <w:rFonts w:ascii="Garamond" w:hAnsi="Garamond"/>
          <w:i/>
          <w:sz w:val="18"/>
          <w:szCs w:val="18"/>
        </w:rPr>
      </w:pPr>
    </w:p>
    <w:p w:rsidR="001C0486" w:rsidRDefault="001C0486" w:rsidP="00D25F10">
      <w:pPr>
        <w:ind w:left="4956" w:hanging="4956"/>
        <w:rPr>
          <w:rFonts w:ascii="Garamond" w:hAnsi="Garamond"/>
          <w:i/>
          <w:sz w:val="18"/>
          <w:szCs w:val="18"/>
        </w:rPr>
      </w:pPr>
    </w:p>
    <w:p w:rsidR="001C0486" w:rsidRDefault="001C0486" w:rsidP="00D25F10">
      <w:pPr>
        <w:ind w:left="4956" w:hanging="4956"/>
        <w:rPr>
          <w:rFonts w:ascii="Garamond" w:hAnsi="Garamond"/>
          <w:i/>
          <w:sz w:val="18"/>
          <w:szCs w:val="18"/>
        </w:rPr>
      </w:pPr>
    </w:p>
    <w:p w:rsidR="001C0486" w:rsidRDefault="001C0486" w:rsidP="00D25F10">
      <w:pPr>
        <w:ind w:left="4956" w:hanging="4956"/>
        <w:rPr>
          <w:rFonts w:ascii="Garamond" w:hAnsi="Garamond"/>
          <w:i/>
          <w:sz w:val="18"/>
          <w:szCs w:val="18"/>
        </w:rPr>
      </w:pPr>
    </w:p>
    <w:p w:rsidR="001C0486" w:rsidRPr="00D14A4E" w:rsidRDefault="001C0486" w:rsidP="00D25F10">
      <w:pPr>
        <w:ind w:left="4956" w:hanging="4956"/>
        <w:rPr>
          <w:rFonts w:ascii="Garamond" w:hAnsi="Garamond"/>
          <w:i/>
          <w:sz w:val="18"/>
          <w:szCs w:val="18"/>
        </w:rPr>
      </w:pPr>
    </w:p>
    <w:p w:rsidR="00920CD8" w:rsidRPr="00D14A4E" w:rsidRDefault="00920CD8" w:rsidP="00D25F10">
      <w:pPr>
        <w:rPr>
          <w:rFonts w:ascii="Garamond" w:hAnsi="Garamond"/>
          <w:i/>
          <w:sz w:val="18"/>
          <w:szCs w:val="18"/>
        </w:rPr>
      </w:pPr>
    </w:p>
    <w:p w:rsidR="00815A11" w:rsidRPr="00D14A4E" w:rsidRDefault="00815A11" w:rsidP="00D25F10">
      <w:pPr>
        <w:rPr>
          <w:rFonts w:ascii="Garamond" w:hAnsi="Garamond"/>
          <w:sz w:val="18"/>
          <w:szCs w:val="18"/>
        </w:rPr>
      </w:pPr>
      <w:r w:rsidRPr="00D14A4E">
        <w:rPr>
          <w:rFonts w:ascii="Garamond" w:hAnsi="Garamond"/>
          <w:sz w:val="18"/>
          <w:szCs w:val="18"/>
        </w:rPr>
        <w:t>*     niepotrzebne skreślić</w:t>
      </w:r>
    </w:p>
    <w:p w:rsidR="00815A11" w:rsidRPr="00D14A4E" w:rsidRDefault="00815A11" w:rsidP="00A23B77">
      <w:pPr>
        <w:ind w:left="284" w:hanging="284"/>
        <w:jc w:val="both"/>
        <w:rPr>
          <w:rFonts w:ascii="Garamond" w:hAnsi="Garamond"/>
          <w:sz w:val="18"/>
          <w:szCs w:val="18"/>
        </w:rPr>
      </w:pPr>
      <w:r w:rsidRPr="00D14A4E">
        <w:rPr>
          <w:rFonts w:ascii="Garamond" w:hAnsi="Garamond"/>
          <w:i/>
          <w:sz w:val="18"/>
          <w:szCs w:val="18"/>
        </w:rPr>
        <w:t>**</w:t>
      </w:r>
      <w:r w:rsidRPr="00D14A4E">
        <w:rPr>
          <w:rFonts w:ascii="Garamond" w:hAnsi="Garamond"/>
        </w:rPr>
        <w:t xml:space="preserve">  </w:t>
      </w:r>
      <w:r w:rsidRPr="00D14A4E">
        <w:rPr>
          <w:rFonts w:ascii="Garamond" w:hAnsi="Garamond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treści    oświadczenia wykonawca nie składa (usunięcie treści oświadczenia np. przez jego wykreślenie)</w:t>
      </w:r>
    </w:p>
    <w:p w:rsidR="00645575" w:rsidRDefault="00645575" w:rsidP="00D25F10">
      <w:pPr>
        <w:jc w:val="right"/>
        <w:rPr>
          <w:rFonts w:ascii="Garamond" w:hAnsi="Garamond"/>
          <w:b/>
        </w:rPr>
      </w:pPr>
    </w:p>
    <w:p w:rsidR="00746AAA" w:rsidRPr="00D14A4E" w:rsidRDefault="00746AAA" w:rsidP="00D25F10">
      <w:pPr>
        <w:jc w:val="right"/>
        <w:rPr>
          <w:rFonts w:ascii="Garamond" w:hAnsi="Garamond"/>
          <w:b/>
        </w:rPr>
      </w:pPr>
      <w:r w:rsidRPr="00D14A4E">
        <w:rPr>
          <w:rFonts w:ascii="Garamond" w:hAnsi="Garamond"/>
          <w:b/>
        </w:rPr>
        <w:lastRenderedPageBreak/>
        <w:t xml:space="preserve">Załącznik nr 2 </w:t>
      </w:r>
    </w:p>
    <w:p w:rsidR="00746AAA" w:rsidRPr="00D14A4E" w:rsidRDefault="00746AAA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Nazwa i adres (siedziby) Wykonawcy:</w:t>
      </w:r>
    </w:p>
    <w:p w:rsidR="00746AAA" w:rsidRPr="00D14A4E" w:rsidRDefault="00746AAA" w:rsidP="00D25F10">
      <w:pPr>
        <w:rPr>
          <w:rFonts w:ascii="Garamond" w:hAnsi="Garamond"/>
          <w:sz w:val="16"/>
          <w:szCs w:val="16"/>
        </w:rPr>
      </w:pPr>
    </w:p>
    <w:p w:rsidR="00746AAA" w:rsidRDefault="00746AAA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……………………………………...…….…………….…..</w:t>
      </w:r>
    </w:p>
    <w:p w:rsidR="00645575" w:rsidRPr="00D14A4E" w:rsidRDefault="00645575" w:rsidP="00D25F10">
      <w:pPr>
        <w:rPr>
          <w:rFonts w:ascii="Garamond" w:hAnsi="Garamond"/>
          <w:sz w:val="16"/>
          <w:szCs w:val="16"/>
        </w:rPr>
      </w:pPr>
    </w:p>
    <w:p w:rsidR="00746AAA" w:rsidRDefault="00746AAA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………………………………………………………….…..</w:t>
      </w:r>
    </w:p>
    <w:p w:rsidR="00645575" w:rsidRPr="00D14A4E" w:rsidRDefault="00645575" w:rsidP="00D25F10">
      <w:pPr>
        <w:rPr>
          <w:rFonts w:ascii="Garamond" w:hAnsi="Garamond"/>
          <w:sz w:val="16"/>
          <w:szCs w:val="16"/>
        </w:rPr>
      </w:pPr>
    </w:p>
    <w:p w:rsidR="00746AAA" w:rsidRPr="00D14A4E" w:rsidRDefault="00746AAA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………………………………………………………….…..</w:t>
      </w:r>
    </w:p>
    <w:p w:rsidR="00563D1C" w:rsidRPr="00D14A4E" w:rsidRDefault="00563D1C" w:rsidP="00D25F10">
      <w:pPr>
        <w:jc w:val="right"/>
        <w:rPr>
          <w:rFonts w:ascii="Garamond" w:hAnsi="Garamond"/>
          <w:b/>
          <w:i/>
          <w:sz w:val="26"/>
          <w:szCs w:val="26"/>
        </w:rPr>
      </w:pPr>
    </w:p>
    <w:p w:rsidR="00563D1C" w:rsidRDefault="00563D1C" w:rsidP="005C1471">
      <w:pPr>
        <w:rPr>
          <w:rFonts w:ascii="Garamond" w:hAnsi="Garamond"/>
          <w:b/>
          <w:i/>
          <w:sz w:val="26"/>
          <w:szCs w:val="26"/>
        </w:rPr>
      </w:pPr>
    </w:p>
    <w:p w:rsidR="00FA6ADD" w:rsidRPr="00D14A4E" w:rsidRDefault="00FA6ADD" w:rsidP="00D25F10">
      <w:pPr>
        <w:jc w:val="right"/>
        <w:rPr>
          <w:rFonts w:ascii="Garamond" w:hAnsi="Garamond"/>
          <w:b/>
          <w:i/>
          <w:sz w:val="26"/>
          <w:szCs w:val="26"/>
        </w:rPr>
      </w:pPr>
    </w:p>
    <w:p w:rsidR="00746AAA" w:rsidRPr="00D14A4E" w:rsidRDefault="00746AAA" w:rsidP="00D25F10">
      <w:pPr>
        <w:jc w:val="center"/>
        <w:rPr>
          <w:rFonts w:ascii="Garamond" w:hAnsi="Garamond"/>
          <w:b/>
        </w:rPr>
      </w:pPr>
      <w:r w:rsidRPr="00D14A4E">
        <w:rPr>
          <w:rFonts w:ascii="Garamond" w:hAnsi="Garamond"/>
          <w:b/>
        </w:rPr>
        <w:t>OŚWIADCZENIE WYKONAWCY</w:t>
      </w:r>
    </w:p>
    <w:p w:rsidR="00746AAA" w:rsidRPr="00D14A4E" w:rsidRDefault="00746AAA" w:rsidP="00D25F10">
      <w:pPr>
        <w:jc w:val="center"/>
        <w:rPr>
          <w:rFonts w:ascii="Garamond" w:hAnsi="Garamond"/>
          <w:b/>
        </w:rPr>
      </w:pPr>
    </w:p>
    <w:p w:rsidR="00746AAA" w:rsidRPr="00D14A4E" w:rsidRDefault="00746AAA" w:rsidP="00D25F10">
      <w:pPr>
        <w:jc w:val="center"/>
        <w:rPr>
          <w:rFonts w:ascii="Garamond" w:hAnsi="Garamond"/>
        </w:rPr>
      </w:pPr>
      <w:r w:rsidRPr="00D14A4E">
        <w:rPr>
          <w:rFonts w:ascii="Garamond" w:hAnsi="Garamond"/>
        </w:rPr>
        <w:t>składane na podstawie art. 25a ust. 1 ustawy z dnia 29 stycznia 2004 r.</w:t>
      </w:r>
    </w:p>
    <w:p w:rsidR="00746AAA" w:rsidRPr="00D14A4E" w:rsidRDefault="00746AAA" w:rsidP="00D25F10">
      <w:pPr>
        <w:jc w:val="center"/>
        <w:rPr>
          <w:rFonts w:ascii="Garamond" w:hAnsi="Garamond"/>
        </w:rPr>
      </w:pPr>
      <w:r w:rsidRPr="00D14A4E">
        <w:rPr>
          <w:rFonts w:ascii="Garamond" w:hAnsi="Garamond"/>
        </w:rPr>
        <w:t>Prawo zamówień publicznych (dalej jako: ustawa Pzp)</w:t>
      </w:r>
    </w:p>
    <w:p w:rsidR="00746AAA" w:rsidRPr="00D14A4E" w:rsidRDefault="00746AAA" w:rsidP="00D25F10">
      <w:pPr>
        <w:jc w:val="both"/>
        <w:rPr>
          <w:rFonts w:ascii="Garamond" w:hAnsi="Garamond"/>
        </w:rPr>
      </w:pPr>
    </w:p>
    <w:p w:rsidR="00746AAA" w:rsidRPr="00D14A4E" w:rsidRDefault="00746AAA" w:rsidP="00D25F10">
      <w:pPr>
        <w:jc w:val="center"/>
        <w:rPr>
          <w:rFonts w:ascii="Garamond" w:hAnsi="Garamond"/>
          <w:b/>
          <w:u w:val="single"/>
        </w:rPr>
      </w:pPr>
      <w:r w:rsidRPr="00D14A4E">
        <w:rPr>
          <w:rFonts w:ascii="Garamond" w:hAnsi="Garamond"/>
          <w:b/>
          <w:u w:val="single"/>
        </w:rPr>
        <w:t>DOTYCZĄCE PRZESŁANEK WYKLUCZENIA Z POSTĘPOWANIA</w:t>
      </w:r>
    </w:p>
    <w:p w:rsidR="00746AAA" w:rsidRPr="00D14A4E" w:rsidRDefault="00746AAA" w:rsidP="00D25F10">
      <w:pPr>
        <w:jc w:val="both"/>
        <w:rPr>
          <w:rFonts w:ascii="Garamond" w:hAnsi="Garamond"/>
        </w:rPr>
      </w:pPr>
    </w:p>
    <w:p w:rsidR="00F47F33" w:rsidRPr="00D14A4E" w:rsidRDefault="00746AAA" w:rsidP="00D25F10">
      <w:pPr>
        <w:jc w:val="both"/>
        <w:rPr>
          <w:rFonts w:ascii="Garamond" w:hAnsi="Garamond"/>
        </w:rPr>
      </w:pPr>
      <w:r w:rsidRPr="00D14A4E">
        <w:rPr>
          <w:rFonts w:ascii="Garamond" w:hAnsi="Garamond"/>
        </w:rPr>
        <w:t xml:space="preserve">Na potrzeby postępowania o udzielenie zamówienia publicznego pn. </w:t>
      </w:r>
    </w:p>
    <w:p w:rsidR="00F47F33" w:rsidRPr="00D14A4E" w:rsidRDefault="00F47F33" w:rsidP="00D25F10">
      <w:pPr>
        <w:jc w:val="both"/>
        <w:rPr>
          <w:rFonts w:ascii="Garamond" w:hAnsi="Garamond"/>
        </w:rPr>
      </w:pPr>
    </w:p>
    <w:p w:rsidR="006076D8" w:rsidRPr="004D0435" w:rsidRDefault="009C7CE8" w:rsidP="00D25F10">
      <w:pPr>
        <w:jc w:val="center"/>
        <w:rPr>
          <w:rFonts w:ascii="Garamond" w:hAnsi="Garamond"/>
          <w:b/>
          <w:bCs/>
          <w:i/>
          <w:iCs/>
        </w:rPr>
      </w:pPr>
      <w:r w:rsidRPr="004D0435">
        <w:rPr>
          <w:rFonts w:ascii="Garamond" w:hAnsi="Garamond"/>
          <w:b/>
          <w:bCs/>
          <w:i/>
          <w:iCs/>
        </w:rPr>
        <w:t>„Udzielenie i obsługa kredyt</w:t>
      </w:r>
      <w:r w:rsidR="00A23B77" w:rsidRPr="004D0435">
        <w:rPr>
          <w:rFonts w:ascii="Garamond" w:hAnsi="Garamond"/>
          <w:b/>
          <w:bCs/>
          <w:i/>
          <w:iCs/>
        </w:rPr>
        <w:t xml:space="preserve">u długoterminowego w wysokości </w:t>
      </w:r>
      <w:r w:rsidR="00651364" w:rsidRPr="00651364">
        <w:rPr>
          <w:rFonts w:ascii="Garamond" w:hAnsi="Garamond"/>
          <w:b/>
          <w:bCs/>
          <w:i/>
          <w:iCs/>
        </w:rPr>
        <w:t>1.65</w:t>
      </w:r>
      <w:r w:rsidRPr="00651364">
        <w:rPr>
          <w:rFonts w:ascii="Garamond" w:hAnsi="Garamond"/>
          <w:b/>
          <w:bCs/>
          <w:i/>
          <w:iCs/>
        </w:rPr>
        <w:t>0.000,00 zł”</w:t>
      </w:r>
    </w:p>
    <w:p w:rsidR="00BE43F9" w:rsidRPr="00D14A4E" w:rsidRDefault="00BE43F9" w:rsidP="00D25F10">
      <w:pPr>
        <w:jc w:val="center"/>
        <w:rPr>
          <w:rFonts w:ascii="Garamond" w:hAnsi="Garamond"/>
          <w:b/>
          <w:bCs/>
          <w:i/>
          <w:iCs/>
        </w:rPr>
      </w:pPr>
    </w:p>
    <w:p w:rsidR="00746AAA" w:rsidRPr="00D14A4E" w:rsidRDefault="009916B9" w:rsidP="00D25F10">
      <w:pPr>
        <w:jc w:val="both"/>
        <w:rPr>
          <w:rFonts w:ascii="Garamond" w:hAnsi="Garamond"/>
          <w:b/>
          <w:i/>
        </w:rPr>
      </w:pPr>
      <w:r>
        <w:rPr>
          <w:rFonts w:ascii="Garamond" w:hAnsi="Garamond"/>
        </w:rPr>
        <w:t xml:space="preserve"> prowadzonego przez Gminę Białowieża</w:t>
      </w:r>
      <w:r w:rsidR="00746AAA" w:rsidRPr="00D14A4E">
        <w:rPr>
          <w:rFonts w:ascii="Garamond" w:hAnsi="Garamond"/>
        </w:rPr>
        <w:t>, oświadczam, co następuje:</w:t>
      </w:r>
    </w:p>
    <w:p w:rsidR="00746AAA" w:rsidRPr="00D14A4E" w:rsidRDefault="00746AAA" w:rsidP="00D25F10">
      <w:pPr>
        <w:jc w:val="both"/>
        <w:rPr>
          <w:rFonts w:ascii="Garamond" w:hAnsi="Garamond"/>
        </w:rPr>
      </w:pPr>
    </w:p>
    <w:p w:rsidR="00746AAA" w:rsidRPr="00D14A4E" w:rsidRDefault="00746AAA" w:rsidP="00D25F10">
      <w:pPr>
        <w:jc w:val="center"/>
        <w:rPr>
          <w:rFonts w:ascii="Garamond" w:hAnsi="Garamond"/>
          <w:b/>
        </w:rPr>
      </w:pPr>
      <w:r w:rsidRPr="00D14A4E">
        <w:rPr>
          <w:rFonts w:ascii="Garamond" w:hAnsi="Garamond"/>
          <w:b/>
        </w:rPr>
        <w:t>O</w:t>
      </w:r>
      <w:r w:rsidR="00655073" w:rsidRPr="00D14A4E">
        <w:rPr>
          <w:rFonts w:ascii="Garamond" w:hAnsi="Garamond"/>
          <w:b/>
        </w:rPr>
        <w:t>ŚWIADCZENIE DOTYCZACE WYKONAWCY</w:t>
      </w:r>
    </w:p>
    <w:p w:rsidR="00655073" w:rsidRPr="00D14A4E" w:rsidRDefault="00655073" w:rsidP="00D25F10">
      <w:pPr>
        <w:jc w:val="center"/>
        <w:rPr>
          <w:rFonts w:ascii="Garamond" w:hAnsi="Garamond"/>
          <w:b/>
        </w:rPr>
      </w:pPr>
    </w:p>
    <w:p w:rsidR="00746AAA" w:rsidRPr="00D14A4E" w:rsidRDefault="00746AAA" w:rsidP="00D25F10">
      <w:pPr>
        <w:jc w:val="both"/>
        <w:rPr>
          <w:rFonts w:ascii="Garamond" w:hAnsi="Garamond"/>
          <w:i/>
          <w:u w:val="single"/>
        </w:rPr>
      </w:pPr>
      <w:r w:rsidRPr="00D14A4E">
        <w:rPr>
          <w:rFonts w:ascii="Garamond" w:hAnsi="Garamond"/>
        </w:rPr>
        <w:t>Oświadczam, że nie podlegam wykluczeniu z postępow</w:t>
      </w:r>
      <w:r w:rsidR="009916B9">
        <w:rPr>
          <w:rFonts w:ascii="Garamond" w:hAnsi="Garamond"/>
        </w:rPr>
        <w:t xml:space="preserve">ania na podstawie art. 24 ust 1, </w:t>
      </w:r>
      <w:r w:rsidRPr="00D14A4E">
        <w:rPr>
          <w:rFonts w:ascii="Garamond" w:hAnsi="Garamond"/>
        </w:rPr>
        <w:t xml:space="preserve">pkt 12- 22 ustawy Pzp. </w:t>
      </w:r>
    </w:p>
    <w:p w:rsidR="00746AAA" w:rsidRPr="00D14A4E" w:rsidRDefault="00746AAA" w:rsidP="00D25F10">
      <w:pPr>
        <w:jc w:val="both"/>
        <w:rPr>
          <w:rFonts w:ascii="Garamond" w:hAnsi="Garamond"/>
          <w:i/>
          <w:u w:val="single"/>
        </w:rPr>
      </w:pPr>
      <w:r w:rsidRPr="00D14A4E">
        <w:rPr>
          <w:rFonts w:ascii="Garamond" w:hAnsi="Garamond"/>
        </w:rPr>
        <w:t>Oświadczam, że nie podlegam wykluczeniu z postępowania na podstawie art. 24 ust. 5 ustawy Pzp.</w:t>
      </w:r>
      <w:r w:rsidR="00FD57BC" w:rsidRPr="00D14A4E">
        <w:rPr>
          <w:rFonts w:ascii="Garamond" w:hAnsi="Garamond"/>
          <w:i/>
          <w:u w:val="single"/>
        </w:rPr>
        <w:t xml:space="preserve"> </w:t>
      </w:r>
    </w:p>
    <w:p w:rsidR="00746AAA" w:rsidRPr="00D14A4E" w:rsidRDefault="00746AAA" w:rsidP="00D25F10">
      <w:pPr>
        <w:jc w:val="both"/>
        <w:rPr>
          <w:rFonts w:ascii="Garamond" w:hAnsi="Garamond"/>
        </w:rPr>
      </w:pPr>
    </w:p>
    <w:p w:rsidR="00746AAA" w:rsidRPr="00D14A4E" w:rsidRDefault="00746AAA" w:rsidP="00D25F10">
      <w:pPr>
        <w:jc w:val="both"/>
        <w:rPr>
          <w:rFonts w:ascii="Garamond" w:hAnsi="Garamond"/>
        </w:rPr>
      </w:pPr>
    </w:p>
    <w:p w:rsidR="00746AAA" w:rsidRPr="00D14A4E" w:rsidRDefault="00746AAA" w:rsidP="00D25F10">
      <w:pPr>
        <w:jc w:val="center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 xml:space="preserve">…………….……......………..………., ………….……. </w:t>
      </w:r>
      <w:r w:rsidRPr="00D14A4E">
        <w:rPr>
          <w:rFonts w:ascii="Garamond" w:hAnsi="Garamond"/>
        </w:rPr>
        <w:t>r.</w:t>
      </w:r>
      <w:r w:rsidR="009916B9">
        <w:rPr>
          <w:rFonts w:ascii="Garamond" w:hAnsi="Garamond"/>
        </w:rPr>
        <w:tab/>
      </w:r>
      <w:r w:rsidR="009916B9">
        <w:rPr>
          <w:rFonts w:ascii="Garamond" w:hAnsi="Garamond"/>
        </w:rPr>
        <w:tab/>
      </w:r>
      <w:r w:rsidR="009916B9">
        <w:rPr>
          <w:rFonts w:ascii="Garamond" w:hAnsi="Garamond"/>
        </w:rPr>
        <w:tab/>
      </w:r>
      <w:r w:rsidRPr="00D14A4E">
        <w:rPr>
          <w:rFonts w:ascii="Garamond" w:hAnsi="Garamond"/>
          <w:sz w:val="16"/>
          <w:szCs w:val="16"/>
        </w:rPr>
        <w:t>…………………………………………</w:t>
      </w:r>
    </w:p>
    <w:p w:rsidR="00746AAA" w:rsidRPr="00D14A4E" w:rsidRDefault="00746AAA" w:rsidP="00D25F10">
      <w:pPr>
        <w:jc w:val="center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(miejscowość)</w:t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  <w:t>(data)</w:t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  <w:t>(podpis)</w:t>
      </w:r>
    </w:p>
    <w:p w:rsidR="00746AAA" w:rsidRPr="00D14A4E" w:rsidRDefault="00746AAA" w:rsidP="00D25F10">
      <w:pPr>
        <w:jc w:val="both"/>
        <w:rPr>
          <w:rFonts w:ascii="Garamond" w:hAnsi="Garamond"/>
        </w:rPr>
      </w:pPr>
    </w:p>
    <w:p w:rsidR="0093746C" w:rsidRPr="00D14A4E" w:rsidRDefault="00746AAA" w:rsidP="00D25F10">
      <w:pPr>
        <w:jc w:val="both"/>
        <w:rPr>
          <w:rFonts w:ascii="Garamond" w:hAnsi="Garamond"/>
        </w:rPr>
      </w:pPr>
      <w:r w:rsidRPr="00D14A4E">
        <w:rPr>
          <w:rFonts w:ascii="Garamond" w:hAnsi="Garamond"/>
        </w:rPr>
        <w:t xml:space="preserve">Oświadczam, że zachodzą w stosunku do mnie podstawy wykluczenia z postępowania </w:t>
      </w:r>
      <w:r w:rsidR="001E01DB" w:rsidRPr="00D14A4E">
        <w:rPr>
          <w:rFonts w:ascii="Garamond" w:hAnsi="Garamond"/>
        </w:rPr>
        <w:t xml:space="preserve">                  </w:t>
      </w:r>
      <w:r w:rsidRPr="00D14A4E">
        <w:rPr>
          <w:rFonts w:ascii="Garamond" w:hAnsi="Garamond"/>
        </w:rPr>
        <w:t xml:space="preserve">na podstawie art. </w:t>
      </w:r>
      <w:r w:rsidRPr="00D14A4E">
        <w:rPr>
          <w:rFonts w:ascii="Garamond" w:hAnsi="Garamond"/>
          <w:sz w:val="16"/>
          <w:szCs w:val="16"/>
        </w:rPr>
        <w:t xml:space="preserve">…………. </w:t>
      </w:r>
      <w:r w:rsidRPr="00D14A4E">
        <w:rPr>
          <w:rFonts w:ascii="Garamond" w:hAnsi="Garamond"/>
        </w:rPr>
        <w:t>ustawy Pzp</w:t>
      </w:r>
      <w:r w:rsidRPr="00D14A4E">
        <w:rPr>
          <w:rFonts w:ascii="Garamond" w:hAnsi="Garamond"/>
          <w:sz w:val="18"/>
          <w:szCs w:val="18"/>
        </w:rPr>
        <w:t>(podać mającą zastosowanie podstawę wykluczenia spośród wymienionych w art. 24 ust. 1 pkt 13-14, 16-20 lub art. 24 ust. 5 ustawy Pzp).</w:t>
      </w:r>
    </w:p>
    <w:p w:rsidR="00551B90" w:rsidRPr="00D14A4E" w:rsidRDefault="00746AAA" w:rsidP="00D25F10">
      <w:pPr>
        <w:jc w:val="both"/>
        <w:rPr>
          <w:rFonts w:ascii="Garamond" w:hAnsi="Garamond"/>
        </w:rPr>
      </w:pPr>
      <w:r w:rsidRPr="00D14A4E">
        <w:rPr>
          <w:rFonts w:ascii="Garamond" w:hAnsi="Garamond"/>
        </w:rPr>
        <w:t>Jednocześnie oświadczam, że w związku z ww. okolicznością, na podstawie art. 24 ust. 8 ustawy Pzp podjął</w:t>
      </w:r>
      <w:r w:rsidR="00551B90" w:rsidRPr="00D14A4E">
        <w:rPr>
          <w:rFonts w:ascii="Garamond" w:hAnsi="Garamond"/>
        </w:rPr>
        <w:t>em następujące środki naprawcze:</w:t>
      </w:r>
    </w:p>
    <w:p w:rsidR="00551B90" w:rsidRPr="00EA4B7A" w:rsidRDefault="00551B90" w:rsidP="00D25F10">
      <w:pPr>
        <w:jc w:val="both"/>
        <w:rPr>
          <w:rFonts w:ascii="Garamond" w:hAnsi="Garamond"/>
        </w:rPr>
      </w:pPr>
    </w:p>
    <w:p w:rsidR="00746AAA" w:rsidRPr="00EA4B7A" w:rsidRDefault="00746AAA" w:rsidP="00D25F10">
      <w:pPr>
        <w:jc w:val="both"/>
        <w:rPr>
          <w:rFonts w:ascii="Garamond" w:hAnsi="Garamond"/>
        </w:rPr>
      </w:pPr>
      <w:r w:rsidRPr="00EA4B7A">
        <w:rPr>
          <w:rFonts w:ascii="Garamond" w:hAnsi="Garamond"/>
        </w:rPr>
        <w:t>………….....................</w:t>
      </w:r>
      <w:r w:rsidR="00551B90" w:rsidRPr="00EA4B7A">
        <w:rPr>
          <w:rFonts w:ascii="Garamond" w:hAnsi="Garamond"/>
        </w:rPr>
        <w:t>..........................................................................................................................</w:t>
      </w:r>
      <w:r w:rsidR="00EA4B7A">
        <w:rPr>
          <w:rFonts w:ascii="Garamond" w:hAnsi="Garamond"/>
        </w:rPr>
        <w:t>...........</w:t>
      </w:r>
    </w:p>
    <w:p w:rsidR="00551B90" w:rsidRPr="00EA4B7A" w:rsidRDefault="00551B90" w:rsidP="00D25F10">
      <w:pPr>
        <w:jc w:val="both"/>
        <w:rPr>
          <w:rFonts w:ascii="Garamond" w:hAnsi="Garamond"/>
        </w:rPr>
      </w:pPr>
      <w:r w:rsidRPr="00EA4B7A">
        <w:rPr>
          <w:rFonts w:ascii="Garamond" w:hAnsi="Garamond"/>
        </w:rPr>
        <w:t>…………...........................................................................................................................</w:t>
      </w:r>
      <w:r w:rsidR="00EA4B7A">
        <w:rPr>
          <w:rFonts w:ascii="Garamond" w:hAnsi="Garamond"/>
        </w:rPr>
        <w:t>...............................</w:t>
      </w:r>
    </w:p>
    <w:p w:rsidR="00746AAA" w:rsidRPr="00D14A4E" w:rsidRDefault="00746AAA" w:rsidP="00D25F10">
      <w:pPr>
        <w:jc w:val="both"/>
        <w:rPr>
          <w:rFonts w:ascii="Garamond" w:hAnsi="Garamond"/>
        </w:rPr>
      </w:pPr>
    </w:p>
    <w:p w:rsidR="00655073" w:rsidRPr="00D14A4E" w:rsidRDefault="00655073" w:rsidP="00D25F10">
      <w:pPr>
        <w:jc w:val="both"/>
        <w:rPr>
          <w:rFonts w:ascii="Garamond" w:hAnsi="Garamond"/>
        </w:rPr>
      </w:pPr>
    </w:p>
    <w:p w:rsidR="00551B90" w:rsidRPr="00D14A4E" w:rsidRDefault="00551B90" w:rsidP="00D25F10">
      <w:pPr>
        <w:jc w:val="center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 xml:space="preserve">…………….……......………..………., ………….……. </w:t>
      </w:r>
      <w:r w:rsidRPr="00D14A4E">
        <w:rPr>
          <w:rFonts w:ascii="Garamond" w:hAnsi="Garamond"/>
        </w:rPr>
        <w:t>r.</w:t>
      </w:r>
      <w:r w:rsidR="003114BA" w:rsidRPr="00D14A4E">
        <w:rPr>
          <w:rFonts w:ascii="Garamond" w:hAnsi="Garamond"/>
        </w:rPr>
        <w:t xml:space="preserve">                             </w:t>
      </w:r>
      <w:r w:rsidRPr="00D14A4E">
        <w:rPr>
          <w:rFonts w:ascii="Garamond" w:hAnsi="Garamond"/>
          <w:sz w:val="16"/>
          <w:szCs w:val="16"/>
        </w:rPr>
        <w:t>…………………………………………</w:t>
      </w:r>
    </w:p>
    <w:p w:rsidR="00551B90" w:rsidRPr="00D14A4E" w:rsidRDefault="00551B90" w:rsidP="00D25F10">
      <w:pPr>
        <w:jc w:val="center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(miejscowość)</w:t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  <w:t>(data)</w:t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  <w:t>(podpis)</w:t>
      </w:r>
    </w:p>
    <w:p w:rsidR="00551B90" w:rsidRPr="00D14A4E" w:rsidRDefault="00551B90" w:rsidP="00D25F10">
      <w:pPr>
        <w:jc w:val="both"/>
        <w:rPr>
          <w:rFonts w:ascii="Garamond" w:hAnsi="Garamond"/>
        </w:rPr>
      </w:pPr>
    </w:p>
    <w:p w:rsidR="00551B90" w:rsidRPr="00D14A4E" w:rsidRDefault="00551B90" w:rsidP="00D25F10">
      <w:pPr>
        <w:jc w:val="center"/>
        <w:rPr>
          <w:rFonts w:ascii="Garamond" w:hAnsi="Garamond"/>
          <w:b/>
        </w:rPr>
      </w:pPr>
    </w:p>
    <w:p w:rsidR="00551B90" w:rsidRPr="00D14A4E" w:rsidRDefault="00551B90" w:rsidP="00D25F10">
      <w:pPr>
        <w:jc w:val="center"/>
        <w:rPr>
          <w:rFonts w:ascii="Garamond" w:hAnsi="Garamond"/>
          <w:b/>
        </w:rPr>
      </w:pPr>
    </w:p>
    <w:p w:rsidR="00551B90" w:rsidRPr="00D14A4E" w:rsidRDefault="00551B90" w:rsidP="00D25F10">
      <w:pPr>
        <w:jc w:val="center"/>
        <w:rPr>
          <w:rFonts w:ascii="Garamond" w:hAnsi="Garamond"/>
          <w:b/>
        </w:rPr>
      </w:pPr>
    </w:p>
    <w:p w:rsidR="00282CDA" w:rsidRDefault="00282CDA" w:rsidP="00D25F10">
      <w:pPr>
        <w:jc w:val="center"/>
        <w:rPr>
          <w:rFonts w:ascii="Garamond" w:hAnsi="Garamond"/>
          <w:b/>
        </w:rPr>
      </w:pPr>
    </w:p>
    <w:p w:rsidR="00FA6ADD" w:rsidRPr="00D14A4E" w:rsidRDefault="00FA6ADD" w:rsidP="00D25F10">
      <w:pPr>
        <w:jc w:val="center"/>
        <w:rPr>
          <w:rFonts w:ascii="Garamond" w:hAnsi="Garamond"/>
          <w:b/>
        </w:rPr>
      </w:pPr>
    </w:p>
    <w:p w:rsidR="00AB224C" w:rsidRPr="00D14A4E" w:rsidRDefault="00AB224C" w:rsidP="00D25F10">
      <w:pPr>
        <w:jc w:val="center"/>
        <w:rPr>
          <w:rFonts w:ascii="Garamond" w:hAnsi="Garamond"/>
          <w:b/>
        </w:rPr>
      </w:pPr>
    </w:p>
    <w:p w:rsidR="00282CDA" w:rsidRPr="00D14A4E" w:rsidRDefault="00282CDA" w:rsidP="00D25F10">
      <w:pPr>
        <w:jc w:val="center"/>
        <w:rPr>
          <w:rFonts w:ascii="Garamond" w:hAnsi="Garamond"/>
          <w:b/>
        </w:rPr>
      </w:pPr>
    </w:p>
    <w:p w:rsidR="00551B90" w:rsidRPr="00D14A4E" w:rsidRDefault="00746AAA" w:rsidP="00D25F10">
      <w:pPr>
        <w:jc w:val="center"/>
        <w:rPr>
          <w:rFonts w:ascii="Garamond" w:hAnsi="Garamond"/>
          <w:b/>
        </w:rPr>
      </w:pPr>
      <w:r w:rsidRPr="00D14A4E">
        <w:rPr>
          <w:rFonts w:ascii="Garamond" w:hAnsi="Garamond"/>
          <w:b/>
        </w:rPr>
        <w:lastRenderedPageBreak/>
        <w:t>OŚWIADCZENIE DOTYCZĄCE PODMIOTU,</w:t>
      </w:r>
    </w:p>
    <w:p w:rsidR="00746AAA" w:rsidRPr="00D14A4E" w:rsidRDefault="00746AAA" w:rsidP="00D25F10">
      <w:pPr>
        <w:jc w:val="center"/>
        <w:rPr>
          <w:rFonts w:ascii="Garamond" w:hAnsi="Garamond"/>
          <w:b/>
        </w:rPr>
      </w:pPr>
      <w:r w:rsidRPr="00D14A4E">
        <w:rPr>
          <w:rFonts w:ascii="Garamond" w:hAnsi="Garamond"/>
          <w:b/>
        </w:rPr>
        <w:t>NA KTÓREG</w:t>
      </w:r>
      <w:r w:rsidR="00655073" w:rsidRPr="00D14A4E">
        <w:rPr>
          <w:rFonts w:ascii="Garamond" w:hAnsi="Garamond"/>
          <w:b/>
        </w:rPr>
        <w:t>O ZASOBY POWOŁUJE SIĘ WYKONAWCA</w:t>
      </w:r>
      <w:r w:rsidR="00FF09F4" w:rsidRPr="00D14A4E">
        <w:rPr>
          <w:rFonts w:ascii="Garamond" w:hAnsi="Garamond"/>
          <w:b/>
        </w:rPr>
        <w:t xml:space="preserve"> (jeżeli dotyczy)</w:t>
      </w:r>
    </w:p>
    <w:p w:rsidR="00655073" w:rsidRPr="00D14A4E" w:rsidRDefault="00655073" w:rsidP="00D25F10">
      <w:pPr>
        <w:jc w:val="center"/>
        <w:rPr>
          <w:rFonts w:ascii="Garamond" w:hAnsi="Garamond"/>
          <w:b/>
        </w:rPr>
      </w:pPr>
    </w:p>
    <w:p w:rsidR="00746AAA" w:rsidRPr="00D14A4E" w:rsidRDefault="00746AAA" w:rsidP="00D25F10">
      <w:pPr>
        <w:jc w:val="both"/>
        <w:rPr>
          <w:rFonts w:ascii="Garamond" w:hAnsi="Garamond"/>
        </w:rPr>
      </w:pPr>
      <w:r w:rsidRPr="00D14A4E">
        <w:rPr>
          <w:rFonts w:ascii="Garamond" w:hAnsi="Garamond"/>
        </w:rPr>
        <w:t xml:space="preserve">Oświadczam, że następujący/e podmiot/y, na którego/ych zasoby powołuję się w niniejszym postępowaniu, tj.: </w:t>
      </w:r>
      <w:r w:rsidRPr="00D14A4E">
        <w:rPr>
          <w:rFonts w:ascii="Garamond" w:hAnsi="Garamond"/>
          <w:sz w:val="16"/>
          <w:szCs w:val="16"/>
        </w:rPr>
        <w:t>…………………………………………………………………….……………………… (podać pełną nazwę/firmę, adres, a także w zależności od podmiotu: NIP/PESEL, KRS/CEiDG)</w:t>
      </w:r>
      <w:r w:rsidRPr="00D14A4E">
        <w:rPr>
          <w:rFonts w:ascii="Garamond" w:hAnsi="Garamond"/>
        </w:rPr>
        <w:t xml:space="preserve"> nie podlega/ją wykluczeniu </w:t>
      </w:r>
      <w:r w:rsidR="007D010A" w:rsidRPr="00D14A4E">
        <w:rPr>
          <w:rFonts w:ascii="Garamond" w:hAnsi="Garamond"/>
        </w:rPr>
        <w:t xml:space="preserve">                                       </w:t>
      </w:r>
      <w:r w:rsidRPr="00D14A4E">
        <w:rPr>
          <w:rFonts w:ascii="Garamond" w:hAnsi="Garamond"/>
        </w:rPr>
        <w:t>z postępowania o udzielenie zamówienia.</w:t>
      </w:r>
    </w:p>
    <w:p w:rsidR="00655073" w:rsidRPr="00D14A4E" w:rsidRDefault="00655073" w:rsidP="00D25F10">
      <w:pPr>
        <w:jc w:val="both"/>
        <w:rPr>
          <w:rFonts w:ascii="Garamond" w:hAnsi="Garamond"/>
        </w:rPr>
      </w:pPr>
    </w:p>
    <w:p w:rsidR="00655073" w:rsidRPr="00D14A4E" w:rsidRDefault="00655073" w:rsidP="00D25F10">
      <w:pPr>
        <w:jc w:val="center"/>
        <w:rPr>
          <w:rFonts w:ascii="Garamond" w:hAnsi="Garamond"/>
        </w:rPr>
      </w:pPr>
    </w:p>
    <w:p w:rsidR="003114BA" w:rsidRPr="00D14A4E" w:rsidRDefault="003114BA" w:rsidP="00D25F10">
      <w:pPr>
        <w:jc w:val="center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 xml:space="preserve">…………….……......………..………., ………….……. </w:t>
      </w:r>
      <w:r w:rsidRPr="00D14A4E">
        <w:rPr>
          <w:rFonts w:ascii="Garamond" w:hAnsi="Garamond"/>
        </w:rPr>
        <w:t xml:space="preserve">r.                             </w:t>
      </w:r>
      <w:r w:rsidRPr="00D14A4E">
        <w:rPr>
          <w:rFonts w:ascii="Garamond" w:hAnsi="Garamond"/>
          <w:sz w:val="16"/>
          <w:szCs w:val="16"/>
        </w:rPr>
        <w:t>…………………………………………</w:t>
      </w:r>
    </w:p>
    <w:p w:rsidR="003114BA" w:rsidRPr="00D14A4E" w:rsidRDefault="003114BA" w:rsidP="00D25F10">
      <w:pPr>
        <w:jc w:val="center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(miejscowość)</w:t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  <w:t>(data)</w:t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  <w:t>(podpis)</w:t>
      </w:r>
    </w:p>
    <w:p w:rsidR="0093746C" w:rsidRPr="00D14A4E" w:rsidRDefault="0093746C" w:rsidP="00D25F10">
      <w:pPr>
        <w:jc w:val="both"/>
        <w:rPr>
          <w:rFonts w:ascii="Garamond" w:hAnsi="Garamond"/>
        </w:rPr>
      </w:pPr>
    </w:p>
    <w:p w:rsidR="0093746C" w:rsidRPr="00D14A4E" w:rsidRDefault="0093746C" w:rsidP="00D25F10">
      <w:pPr>
        <w:jc w:val="both"/>
        <w:rPr>
          <w:rFonts w:ascii="Garamond" w:hAnsi="Garamond"/>
        </w:rPr>
      </w:pPr>
    </w:p>
    <w:p w:rsidR="00746AAA" w:rsidRPr="00D14A4E" w:rsidRDefault="00746AAA" w:rsidP="00D25F10">
      <w:pPr>
        <w:jc w:val="both"/>
        <w:rPr>
          <w:rFonts w:ascii="Garamond" w:hAnsi="Garamond"/>
        </w:rPr>
      </w:pPr>
    </w:p>
    <w:p w:rsidR="00746AAA" w:rsidRPr="00D14A4E" w:rsidRDefault="00746AAA" w:rsidP="00D25F10">
      <w:pPr>
        <w:jc w:val="center"/>
        <w:rPr>
          <w:rFonts w:ascii="Garamond" w:hAnsi="Garamond"/>
          <w:b/>
        </w:rPr>
      </w:pPr>
      <w:r w:rsidRPr="00D14A4E">
        <w:rPr>
          <w:rFonts w:ascii="Garamond" w:hAnsi="Garamond"/>
          <w:b/>
        </w:rPr>
        <w:t>OŚWIADCZENIE DOTYCZĄCE PODWYKONAWCY NIE BĘDĄCEGO PODMIOTEM, NA KTÓREGO ZASOBY POWOŁUJE SIĘ WYKONAWCA:</w:t>
      </w:r>
    </w:p>
    <w:p w:rsidR="0093746C" w:rsidRPr="00D14A4E" w:rsidRDefault="0093746C" w:rsidP="00D25F10">
      <w:pPr>
        <w:jc w:val="center"/>
        <w:rPr>
          <w:rFonts w:ascii="Garamond" w:hAnsi="Garamond"/>
          <w:b/>
        </w:rPr>
      </w:pPr>
    </w:p>
    <w:p w:rsidR="00746AAA" w:rsidRPr="00D14A4E" w:rsidRDefault="00746AAA" w:rsidP="00D25F10">
      <w:pPr>
        <w:jc w:val="both"/>
        <w:rPr>
          <w:rFonts w:ascii="Garamond" w:hAnsi="Garamond"/>
        </w:rPr>
      </w:pPr>
      <w:r w:rsidRPr="00D14A4E">
        <w:rPr>
          <w:rFonts w:ascii="Garamond" w:hAnsi="Garamond"/>
        </w:rPr>
        <w:t xml:space="preserve">Oświadczam, że następujący/e podmiot/y, będący/e podwykonawcą/ami: </w:t>
      </w:r>
      <w:r w:rsidR="0093746C" w:rsidRPr="00D14A4E">
        <w:rPr>
          <w:rFonts w:ascii="Garamond" w:hAnsi="Garamond"/>
          <w:sz w:val="16"/>
          <w:szCs w:val="16"/>
        </w:rPr>
        <w:t>…………………………………………………………………….………………………</w:t>
      </w:r>
      <w:r w:rsidRPr="00D14A4E">
        <w:rPr>
          <w:rFonts w:ascii="Garamond" w:hAnsi="Garamond"/>
          <w:sz w:val="20"/>
          <w:szCs w:val="20"/>
        </w:rPr>
        <w:t>(podać pełną nazwę/firmę, adres</w:t>
      </w:r>
      <w:r w:rsidR="0093746C" w:rsidRPr="00D14A4E">
        <w:rPr>
          <w:rFonts w:ascii="Garamond" w:hAnsi="Garamond"/>
          <w:sz w:val="20"/>
          <w:szCs w:val="20"/>
        </w:rPr>
        <w:t>,</w:t>
      </w:r>
      <w:r w:rsidR="00CF0E57" w:rsidRPr="00D14A4E">
        <w:rPr>
          <w:rFonts w:ascii="Garamond" w:hAnsi="Garamond"/>
          <w:sz w:val="20"/>
          <w:szCs w:val="20"/>
        </w:rPr>
        <w:t xml:space="preserve"> </w:t>
      </w:r>
      <w:r w:rsidRPr="00D14A4E">
        <w:rPr>
          <w:rFonts w:ascii="Garamond" w:hAnsi="Garamond"/>
          <w:sz w:val="20"/>
          <w:szCs w:val="20"/>
        </w:rPr>
        <w:t xml:space="preserve">a także </w:t>
      </w:r>
      <w:r w:rsidR="00475825" w:rsidRPr="00D14A4E">
        <w:rPr>
          <w:rFonts w:ascii="Garamond" w:hAnsi="Garamond"/>
          <w:sz w:val="20"/>
          <w:szCs w:val="20"/>
        </w:rPr>
        <w:t xml:space="preserve">                </w:t>
      </w:r>
      <w:r w:rsidRPr="00D14A4E">
        <w:rPr>
          <w:rFonts w:ascii="Garamond" w:hAnsi="Garamond"/>
          <w:sz w:val="20"/>
          <w:szCs w:val="20"/>
        </w:rPr>
        <w:t>w zależności od podmiotu: NIP/PESEL, KRS/CEiDG)</w:t>
      </w:r>
      <w:r w:rsidRPr="00D14A4E">
        <w:rPr>
          <w:rFonts w:ascii="Garamond" w:hAnsi="Garamond"/>
        </w:rPr>
        <w:t>, nie podlega/</w:t>
      </w:r>
      <w:r w:rsidR="00FF09F4" w:rsidRPr="00D14A4E">
        <w:rPr>
          <w:rFonts w:ascii="Garamond" w:hAnsi="Garamond"/>
        </w:rPr>
        <w:t>j</w:t>
      </w:r>
      <w:r w:rsidRPr="00D14A4E">
        <w:rPr>
          <w:rFonts w:ascii="Garamond" w:hAnsi="Garamond"/>
        </w:rPr>
        <w:t xml:space="preserve">ą wykluczeniu z postępowania </w:t>
      </w:r>
      <w:r w:rsidR="007D010A" w:rsidRPr="00D14A4E">
        <w:rPr>
          <w:rFonts w:ascii="Garamond" w:hAnsi="Garamond"/>
        </w:rPr>
        <w:t xml:space="preserve">                                 </w:t>
      </w:r>
      <w:r w:rsidRPr="00D14A4E">
        <w:rPr>
          <w:rFonts w:ascii="Garamond" w:hAnsi="Garamond"/>
        </w:rPr>
        <w:t>o udzielenie zamówienia.</w:t>
      </w:r>
    </w:p>
    <w:p w:rsidR="00746AAA" w:rsidRPr="00D14A4E" w:rsidRDefault="00746AAA" w:rsidP="00D25F10">
      <w:pPr>
        <w:jc w:val="both"/>
        <w:rPr>
          <w:rFonts w:ascii="Garamond" w:hAnsi="Garamond"/>
        </w:rPr>
      </w:pPr>
    </w:p>
    <w:p w:rsidR="0093746C" w:rsidRPr="00D14A4E" w:rsidRDefault="0093746C" w:rsidP="00D25F10">
      <w:pPr>
        <w:jc w:val="both"/>
        <w:rPr>
          <w:rFonts w:ascii="Garamond" w:hAnsi="Garamond"/>
        </w:rPr>
      </w:pPr>
    </w:p>
    <w:p w:rsidR="003114BA" w:rsidRPr="00D14A4E" w:rsidRDefault="003114BA" w:rsidP="00D25F10">
      <w:pPr>
        <w:jc w:val="center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 xml:space="preserve">…………….……......………..………., ………….……. </w:t>
      </w:r>
      <w:r w:rsidRPr="00D14A4E">
        <w:rPr>
          <w:rFonts w:ascii="Garamond" w:hAnsi="Garamond"/>
        </w:rPr>
        <w:t xml:space="preserve">r.                             </w:t>
      </w:r>
      <w:r w:rsidRPr="00D14A4E">
        <w:rPr>
          <w:rFonts w:ascii="Garamond" w:hAnsi="Garamond"/>
          <w:sz w:val="16"/>
          <w:szCs w:val="16"/>
        </w:rPr>
        <w:t>…………………………………………</w:t>
      </w:r>
    </w:p>
    <w:p w:rsidR="003114BA" w:rsidRPr="00D14A4E" w:rsidRDefault="003114BA" w:rsidP="00D25F10">
      <w:pPr>
        <w:jc w:val="center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(miejscowość)</w:t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  <w:t>(data)</w:t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  <w:t>(podpis)</w:t>
      </w:r>
    </w:p>
    <w:p w:rsidR="0093746C" w:rsidRPr="00D14A4E" w:rsidRDefault="0093746C" w:rsidP="00D25F10">
      <w:pPr>
        <w:jc w:val="both"/>
        <w:rPr>
          <w:rFonts w:ascii="Garamond" w:hAnsi="Garamond"/>
        </w:rPr>
      </w:pPr>
    </w:p>
    <w:p w:rsidR="0093746C" w:rsidRPr="00D14A4E" w:rsidRDefault="0093746C" w:rsidP="00D25F10">
      <w:pPr>
        <w:jc w:val="both"/>
        <w:rPr>
          <w:rFonts w:ascii="Garamond" w:hAnsi="Garamond"/>
        </w:rPr>
      </w:pPr>
    </w:p>
    <w:p w:rsidR="0093746C" w:rsidRPr="00D14A4E" w:rsidRDefault="0093746C" w:rsidP="00D25F10">
      <w:pPr>
        <w:jc w:val="both"/>
        <w:rPr>
          <w:rFonts w:ascii="Garamond" w:hAnsi="Garamond"/>
        </w:rPr>
      </w:pPr>
    </w:p>
    <w:p w:rsidR="00746AAA" w:rsidRPr="00D14A4E" w:rsidRDefault="00746AAA" w:rsidP="00D25F10">
      <w:pPr>
        <w:jc w:val="center"/>
        <w:rPr>
          <w:rFonts w:ascii="Garamond" w:hAnsi="Garamond"/>
          <w:b/>
        </w:rPr>
      </w:pPr>
      <w:r w:rsidRPr="00D14A4E">
        <w:rPr>
          <w:rFonts w:ascii="Garamond" w:hAnsi="Garamond"/>
          <w:b/>
        </w:rPr>
        <w:t>OŚWIADCZENIE DOTYCZĄCE PODANYCH INFORMACJI:</w:t>
      </w:r>
    </w:p>
    <w:p w:rsidR="0093746C" w:rsidRPr="00D14A4E" w:rsidRDefault="0093746C" w:rsidP="00D25F10">
      <w:pPr>
        <w:jc w:val="center"/>
        <w:rPr>
          <w:rFonts w:ascii="Garamond" w:hAnsi="Garamond"/>
          <w:b/>
        </w:rPr>
      </w:pPr>
    </w:p>
    <w:p w:rsidR="00746AAA" w:rsidRPr="00D14A4E" w:rsidRDefault="00746AAA" w:rsidP="00D25F10">
      <w:pPr>
        <w:jc w:val="both"/>
        <w:rPr>
          <w:rFonts w:ascii="Garamond" w:hAnsi="Garamond"/>
        </w:rPr>
      </w:pPr>
      <w:r w:rsidRPr="00D14A4E">
        <w:rPr>
          <w:rFonts w:ascii="Garamond" w:hAnsi="Garamond"/>
        </w:rPr>
        <w:t xml:space="preserve">Oświadczam, że wszystkie informacje podane w powyższych oświadczeniach są aktualne </w:t>
      </w:r>
      <w:r w:rsidR="007D010A" w:rsidRPr="00D14A4E">
        <w:rPr>
          <w:rFonts w:ascii="Garamond" w:hAnsi="Garamond"/>
        </w:rPr>
        <w:t xml:space="preserve">                       </w:t>
      </w:r>
      <w:r w:rsidRPr="00D14A4E">
        <w:rPr>
          <w:rFonts w:ascii="Garamond" w:hAnsi="Garamond"/>
        </w:rPr>
        <w:t>i zgodne z prawdą oraz zostały przedstawione z pełną świadomością konsekwencji wprowadzenia zamawiającego w błąd przy przedstawianiu informacji.</w:t>
      </w:r>
    </w:p>
    <w:p w:rsidR="00746AAA" w:rsidRPr="00D14A4E" w:rsidRDefault="00746AAA" w:rsidP="00D25F10">
      <w:pPr>
        <w:jc w:val="both"/>
        <w:rPr>
          <w:rFonts w:ascii="Garamond" w:hAnsi="Garamond"/>
        </w:rPr>
      </w:pPr>
    </w:p>
    <w:p w:rsidR="0093746C" w:rsidRPr="00D14A4E" w:rsidRDefault="0093746C" w:rsidP="00D25F10">
      <w:pPr>
        <w:jc w:val="both"/>
        <w:rPr>
          <w:rFonts w:ascii="Garamond" w:hAnsi="Garamond"/>
        </w:rPr>
      </w:pPr>
    </w:p>
    <w:p w:rsidR="003114BA" w:rsidRPr="00D14A4E" w:rsidRDefault="003114BA" w:rsidP="00D25F10">
      <w:pPr>
        <w:jc w:val="center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 xml:space="preserve">…………….……......………..………., ………….……. </w:t>
      </w:r>
      <w:r w:rsidRPr="00D14A4E">
        <w:rPr>
          <w:rFonts w:ascii="Garamond" w:hAnsi="Garamond"/>
        </w:rPr>
        <w:t xml:space="preserve">r.                             </w:t>
      </w:r>
      <w:r w:rsidRPr="00D14A4E">
        <w:rPr>
          <w:rFonts w:ascii="Garamond" w:hAnsi="Garamond"/>
          <w:sz w:val="16"/>
          <w:szCs w:val="16"/>
        </w:rPr>
        <w:t>…………………………………………</w:t>
      </w:r>
    </w:p>
    <w:p w:rsidR="003114BA" w:rsidRPr="00D14A4E" w:rsidRDefault="003114BA" w:rsidP="00D25F10">
      <w:pPr>
        <w:jc w:val="center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(miejscowość)</w:t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  <w:t>(data)</w:t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  <w:t>(podpis)</w:t>
      </w:r>
    </w:p>
    <w:p w:rsidR="0093746C" w:rsidRPr="00D14A4E" w:rsidRDefault="0093746C" w:rsidP="00D25F10">
      <w:pPr>
        <w:jc w:val="both"/>
        <w:rPr>
          <w:rFonts w:ascii="Garamond" w:hAnsi="Garamond"/>
        </w:rPr>
      </w:pPr>
    </w:p>
    <w:p w:rsidR="00563D1C" w:rsidRPr="00D14A4E" w:rsidRDefault="00563D1C" w:rsidP="00D25F10">
      <w:pPr>
        <w:jc w:val="both"/>
        <w:rPr>
          <w:rFonts w:ascii="Garamond" w:hAnsi="Garamond"/>
        </w:rPr>
      </w:pPr>
    </w:p>
    <w:p w:rsidR="008C4249" w:rsidRPr="00D14A4E" w:rsidRDefault="008C4249" w:rsidP="00D25F10">
      <w:pPr>
        <w:tabs>
          <w:tab w:val="left" w:pos="5400"/>
        </w:tabs>
        <w:jc w:val="both"/>
        <w:rPr>
          <w:rFonts w:ascii="Garamond" w:hAnsi="Garamond"/>
        </w:rPr>
      </w:pPr>
    </w:p>
    <w:p w:rsidR="00746AAA" w:rsidRPr="00D14A4E" w:rsidRDefault="00746AAA" w:rsidP="00D25F10">
      <w:pPr>
        <w:tabs>
          <w:tab w:val="left" w:pos="5400"/>
        </w:tabs>
        <w:jc w:val="both"/>
        <w:rPr>
          <w:rFonts w:ascii="Garamond" w:hAnsi="Garamond"/>
        </w:rPr>
      </w:pPr>
    </w:p>
    <w:p w:rsidR="00746AAA" w:rsidRPr="00D14A4E" w:rsidRDefault="00746AAA" w:rsidP="00D25F10">
      <w:pPr>
        <w:tabs>
          <w:tab w:val="left" w:pos="5400"/>
        </w:tabs>
        <w:jc w:val="both"/>
        <w:rPr>
          <w:rFonts w:ascii="Garamond" w:hAnsi="Garamond"/>
        </w:rPr>
      </w:pPr>
    </w:p>
    <w:p w:rsidR="00746AAA" w:rsidRPr="00D14A4E" w:rsidRDefault="00746AAA" w:rsidP="00D25F10">
      <w:pPr>
        <w:tabs>
          <w:tab w:val="left" w:pos="5400"/>
        </w:tabs>
        <w:rPr>
          <w:rFonts w:ascii="Garamond" w:hAnsi="Garamond"/>
          <w:b/>
          <w:i/>
          <w:sz w:val="26"/>
          <w:szCs w:val="26"/>
        </w:rPr>
      </w:pPr>
    </w:p>
    <w:p w:rsidR="00C36FED" w:rsidRPr="00D14A4E" w:rsidRDefault="00C36FED" w:rsidP="00D25F10">
      <w:pPr>
        <w:jc w:val="right"/>
        <w:rPr>
          <w:rFonts w:ascii="Garamond" w:hAnsi="Garamond"/>
          <w:b/>
          <w:i/>
          <w:sz w:val="26"/>
          <w:szCs w:val="26"/>
        </w:rPr>
      </w:pPr>
    </w:p>
    <w:p w:rsidR="00872C96" w:rsidRPr="00D14A4E" w:rsidRDefault="00872C96" w:rsidP="00D25F10">
      <w:pPr>
        <w:jc w:val="right"/>
        <w:rPr>
          <w:rFonts w:ascii="Garamond" w:hAnsi="Garamond"/>
          <w:b/>
          <w:i/>
          <w:sz w:val="26"/>
          <w:szCs w:val="26"/>
        </w:rPr>
      </w:pPr>
    </w:p>
    <w:p w:rsidR="00872C96" w:rsidRPr="00D14A4E" w:rsidRDefault="00872C96" w:rsidP="00D25F10">
      <w:pPr>
        <w:jc w:val="right"/>
        <w:rPr>
          <w:rFonts w:ascii="Garamond" w:hAnsi="Garamond"/>
          <w:b/>
          <w:i/>
          <w:sz w:val="26"/>
          <w:szCs w:val="26"/>
        </w:rPr>
      </w:pPr>
    </w:p>
    <w:p w:rsidR="00872C96" w:rsidRPr="00D14A4E" w:rsidRDefault="00872C96" w:rsidP="00D25F10">
      <w:pPr>
        <w:jc w:val="right"/>
        <w:rPr>
          <w:rFonts w:ascii="Garamond" w:hAnsi="Garamond"/>
          <w:b/>
          <w:i/>
          <w:sz w:val="26"/>
          <w:szCs w:val="26"/>
        </w:rPr>
      </w:pPr>
    </w:p>
    <w:p w:rsidR="00BE43F9" w:rsidRPr="00D14A4E" w:rsidRDefault="00BE43F9" w:rsidP="00D25F10">
      <w:pPr>
        <w:jc w:val="right"/>
        <w:rPr>
          <w:rFonts w:ascii="Garamond" w:hAnsi="Garamond"/>
          <w:b/>
          <w:i/>
          <w:sz w:val="26"/>
          <w:szCs w:val="26"/>
        </w:rPr>
      </w:pPr>
    </w:p>
    <w:p w:rsidR="00872C96" w:rsidRDefault="00872C96" w:rsidP="00D25F10">
      <w:pPr>
        <w:jc w:val="right"/>
        <w:rPr>
          <w:rFonts w:ascii="Garamond" w:hAnsi="Garamond"/>
          <w:b/>
          <w:i/>
          <w:sz w:val="26"/>
          <w:szCs w:val="26"/>
        </w:rPr>
      </w:pPr>
    </w:p>
    <w:p w:rsidR="002204C5" w:rsidRDefault="002204C5" w:rsidP="00D25F10">
      <w:pPr>
        <w:jc w:val="right"/>
        <w:rPr>
          <w:rFonts w:ascii="Garamond" w:hAnsi="Garamond"/>
          <w:b/>
          <w:i/>
          <w:sz w:val="26"/>
          <w:szCs w:val="26"/>
        </w:rPr>
      </w:pPr>
    </w:p>
    <w:p w:rsidR="002204C5" w:rsidRPr="00D14A4E" w:rsidRDefault="002204C5" w:rsidP="00D25F10">
      <w:pPr>
        <w:jc w:val="right"/>
        <w:rPr>
          <w:rFonts w:ascii="Garamond" w:hAnsi="Garamond"/>
          <w:b/>
          <w:i/>
          <w:sz w:val="26"/>
          <w:szCs w:val="26"/>
        </w:rPr>
      </w:pPr>
    </w:p>
    <w:p w:rsidR="00F47F33" w:rsidRPr="00D14A4E" w:rsidRDefault="00F47F33" w:rsidP="00D25F10">
      <w:pPr>
        <w:rPr>
          <w:rFonts w:ascii="Garamond" w:hAnsi="Garamond"/>
          <w:b/>
          <w:i/>
          <w:sz w:val="26"/>
          <w:szCs w:val="26"/>
        </w:rPr>
      </w:pPr>
    </w:p>
    <w:p w:rsidR="00C36FED" w:rsidRPr="00D14A4E" w:rsidRDefault="00C36FED" w:rsidP="00D25F10">
      <w:pPr>
        <w:jc w:val="right"/>
        <w:rPr>
          <w:rFonts w:ascii="Garamond" w:hAnsi="Garamond"/>
          <w:b/>
        </w:rPr>
      </w:pPr>
      <w:r w:rsidRPr="00D14A4E">
        <w:rPr>
          <w:rFonts w:ascii="Garamond" w:hAnsi="Garamond"/>
          <w:b/>
        </w:rPr>
        <w:lastRenderedPageBreak/>
        <w:t xml:space="preserve">Załącznik nr 3 </w:t>
      </w:r>
    </w:p>
    <w:p w:rsidR="00C36FED" w:rsidRPr="00D14A4E" w:rsidRDefault="00C36FED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Nazwa i adres (siedziby) Wykonawcy:</w:t>
      </w:r>
    </w:p>
    <w:p w:rsidR="00C36FED" w:rsidRPr="00D14A4E" w:rsidRDefault="00C36FED" w:rsidP="00D25F10">
      <w:pPr>
        <w:rPr>
          <w:rFonts w:ascii="Garamond" w:hAnsi="Garamond"/>
          <w:sz w:val="16"/>
          <w:szCs w:val="16"/>
        </w:rPr>
      </w:pPr>
    </w:p>
    <w:p w:rsidR="00C36FED" w:rsidRDefault="00C36FED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……………………………………...…….…………….…..</w:t>
      </w:r>
    </w:p>
    <w:p w:rsidR="002204C5" w:rsidRPr="00D14A4E" w:rsidRDefault="002204C5" w:rsidP="00D25F10">
      <w:pPr>
        <w:rPr>
          <w:rFonts w:ascii="Garamond" w:hAnsi="Garamond"/>
          <w:sz w:val="16"/>
          <w:szCs w:val="16"/>
        </w:rPr>
      </w:pPr>
    </w:p>
    <w:p w:rsidR="00C36FED" w:rsidRDefault="00C36FED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………………………………………………………….…..</w:t>
      </w:r>
    </w:p>
    <w:p w:rsidR="002204C5" w:rsidRPr="00D14A4E" w:rsidRDefault="002204C5" w:rsidP="00D25F10">
      <w:pPr>
        <w:rPr>
          <w:rFonts w:ascii="Garamond" w:hAnsi="Garamond"/>
          <w:sz w:val="16"/>
          <w:szCs w:val="16"/>
        </w:rPr>
      </w:pPr>
    </w:p>
    <w:p w:rsidR="00C36FED" w:rsidRPr="00D14A4E" w:rsidRDefault="00C36FED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………………………………………………………….…..</w:t>
      </w:r>
    </w:p>
    <w:p w:rsidR="008C4249" w:rsidRPr="00D14A4E" w:rsidRDefault="008C4249" w:rsidP="00D25F10">
      <w:pPr>
        <w:jc w:val="both"/>
        <w:rPr>
          <w:rFonts w:ascii="Garamond" w:hAnsi="Garamond"/>
        </w:rPr>
      </w:pPr>
    </w:p>
    <w:p w:rsidR="008C4249" w:rsidRPr="00D14A4E" w:rsidRDefault="008C4249" w:rsidP="00D25F10">
      <w:pPr>
        <w:jc w:val="both"/>
        <w:rPr>
          <w:rFonts w:ascii="Garamond" w:hAnsi="Garamond"/>
        </w:rPr>
      </w:pPr>
    </w:p>
    <w:p w:rsidR="00915026" w:rsidRPr="00D14A4E" w:rsidRDefault="00915026" w:rsidP="00D25F10">
      <w:pPr>
        <w:jc w:val="center"/>
        <w:rPr>
          <w:rFonts w:ascii="Garamond" w:hAnsi="Garamond"/>
          <w:b/>
        </w:rPr>
      </w:pPr>
      <w:r w:rsidRPr="00D14A4E">
        <w:rPr>
          <w:rFonts w:ascii="Garamond" w:hAnsi="Garamond"/>
          <w:b/>
        </w:rPr>
        <w:t>OŚWIADCZENIE WYKONAWCY</w:t>
      </w:r>
    </w:p>
    <w:p w:rsidR="00915026" w:rsidRPr="00D14A4E" w:rsidRDefault="00915026" w:rsidP="00D25F10">
      <w:pPr>
        <w:jc w:val="center"/>
        <w:rPr>
          <w:rFonts w:ascii="Garamond" w:hAnsi="Garamond"/>
          <w:b/>
        </w:rPr>
      </w:pPr>
    </w:p>
    <w:p w:rsidR="00915026" w:rsidRPr="00D14A4E" w:rsidRDefault="00915026" w:rsidP="00D25F10">
      <w:pPr>
        <w:jc w:val="center"/>
        <w:rPr>
          <w:rFonts w:ascii="Garamond" w:hAnsi="Garamond"/>
        </w:rPr>
      </w:pPr>
      <w:r w:rsidRPr="00D14A4E">
        <w:rPr>
          <w:rFonts w:ascii="Garamond" w:hAnsi="Garamond"/>
        </w:rPr>
        <w:t>składane na podstawie art. 25a ust. 1 ustawy z dnia 29 stycznia 2004 r.</w:t>
      </w:r>
    </w:p>
    <w:p w:rsidR="00915026" w:rsidRPr="00D14A4E" w:rsidRDefault="00915026" w:rsidP="00D25F10">
      <w:pPr>
        <w:jc w:val="center"/>
        <w:rPr>
          <w:rFonts w:ascii="Garamond" w:hAnsi="Garamond"/>
        </w:rPr>
      </w:pPr>
      <w:r w:rsidRPr="00D14A4E">
        <w:rPr>
          <w:rFonts w:ascii="Garamond" w:hAnsi="Garamond"/>
        </w:rPr>
        <w:t>Prawo zamówień publicznych (dalej jako: ustawa Pzp)</w:t>
      </w:r>
    </w:p>
    <w:p w:rsidR="00915026" w:rsidRPr="00D14A4E" w:rsidRDefault="00915026" w:rsidP="00D25F10">
      <w:pPr>
        <w:jc w:val="both"/>
        <w:rPr>
          <w:rFonts w:ascii="Garamond" w:hAnsi="Garamond"/>
        </w:rPr>
      </w:pPr>
    </w:p>
    <w:p w:rsidR="00915026" w:rsidRPr="00D14A4E" w:rsidRDefault="00915026" w:rsidP="00D25F10">
      <w:pPr>
        <w:jc w:val="center"/>
        <w:rPr>
          <w:rFonts w:ascii="Garamond" w:hAnsi="Garamond"/>
          <w:b/>
          <w:u w:val="single"/>
        </w:rPr>
      </w:pPr>
      <w:r w:rsidRPr="00D14A4E">
        <w:rPr>
          <w:rFonts w:ascii="Garamond" w:hAnsi="Garamond"/>
          <w:b/>
          <w:u w:val="single"/>
        </w:rPr>
        <w:t xml:space="preserve">DOTYCZĄCE SPEŁNIANIA WARUNKÓW UDZIAŁU W POSTĘPOWANIU </w:t>
      </w:r>
      <w:r w:rsidRPr="00D14A4E">
        <w:rPr>
          <w:rFonts w:ascii="Garamond" w:hAnsi="Garamond"/>
          <w:b/>
          <w:u w:val="single"/>
        </w:rPr>
        <w:br/>
      </w:r>
    </w:p>
    <w:p w:rsidR="00F47F33" w:rsidRPr="00D14A4E" w:rsidRDefault="00915026" w:rsidP="00D25F10">
      <w:pPr>
        <w:jc w:val="both"/>
        <w:rPr>
          <w:rFonts w:ascii="Garamond" w:hAnsi="Garamond"/>
        </w:rPr>
      </w:pPr>
      <w:r w:rsidRPr="00D14A4E">
        <w:rPr>
          <w:rFonts w:ascii="Garamond" w:hAnsi="Garamond"/>
        </w:rPr>
        <w:t xml:space="preserve">Na potrzeby postępowania o udzielenie zamówienia publicznego pn. </w:t>
      </w:r>
    </w:p>
    <w:p w:rsidR="00F47F33" w:rsidRPr="00D14A4E" w:rsidRDefault="00F47F33" w:rsidP="00D25F10">
      <w:pPr>
        <w:jc w:val="both"/>
        <w:rPr>
          <w:rFonts w:ascii="Garamond" w:hAnsi="Garamond"/>
        </w:rPr>
      </w:pPr>
    </w:p>
    <w:p w:rsidR="009C7CE8" w:rsidRPr="004D0435" w:rsidRDefault="009C7CE8" w:rsidP="00D25F10">
      <w:pPr>
        <w:jc w:val="center"/>
        <w:rPr>
          <w:rFonts w:ascii="Garamond" w:hAnsi="Garamond"/>
          <w:b/>
          <w:bCs/>
          <w:i/>
          <w:iCs/>
        </w:rPr>
      </w:pPr>
      <w:r w:rsidRPr="004D0435">
        <w:rPr>
          <w:rFonts w:ascii="Garamond" w:hAnsi="Garamond"/>
          <w:b/>
          <w:bCs/>
          <w:i/>
          <w:iCs/>
        </w:rPr>
        <w:t>„Udzielenie i obsługa kredyt</w:t>
      </w:r>
      <w:r w:rsidR="002204C5" w:rsidRPr="004D0435">
        <w:rPr>
          <w:rFonts w:ascii="Garamond" w:hAnsi="Garamond"/>
          <w:b/>
          <w:bCs/>
          <w:i/>
          <w:iCs/>
        </w:rPr>
        <w:t xml:space="preserve">u długoterminowego w wysokości </w:t>
      </w:r>
      <w:r w:rsidR="00181BA4" w:rsidRPr="00181BA4">
        <w:rPr>
          <w:rFonts w:ascii="Garamond" w:hAnsi="Garamond"/>
          <w:b/>
          <w:bCs/>
          <w:i/>
          <w:iCs/>
        </w:rPr>
        <w:t>1.65</w:t>
      </w:r>
      <w:r w:rsidRPr="00181BA4">
        <w:rPr>
          <w:rFonts w:ascii="Garamond" w:hAnsi="Garamond"/>
          <w:b/>
          <w:bCs/>
          <w:i/>
          <w:iCs/>
        </w:rPr>
        <w:t>0.000,00</w:t>
      </w:r>
      <w:r w:rsidRPr="004D0435">
        <w:rPr>
          <w:rFonts w:ascii="Garamond" w:hAnsi="Garamond"/>
          <w:b/>
          <w:bCs/>
          <w:i/>
          <w:iCs/>
        </w:rPr>
        <w:t xml:space="preserve"> zł”</w:t>
      </w:r>
    </w:p>
    <w:p w:rsidR="00BE43F9" w:rsidRPr="00D14A4E" w:rsidRDefault="00BE43F9" w:rsidP="00D25F10">
      <w:pPr>
        <w:jc w:val="center"/>
        <w:rPr>
          <w:rFonts w:ascii="Garamond" w:hAnsi="Garamond"/>
        </w:rPr>
      </w:pPr>
    </w:p>
    <w:p w:rsidR="00915026" w:rsidRPr="00D14A4E" w:rsidRDefault="00915026" w:rsidP="00D25F10">
      <w:pPr>
        <w:jc w:val="both"/>
        <w:rPr>
          <w:rFonts w:ascii="Garamond" w:hAnsi="Garamond"/>
          <w:b/>
          <w:i/>
        </w:rPr>
      </w:pPr>
      <w:r w:rsidRPr="00D14A4E">
        <w:rPr>
          <w:rFonts w:ascii="Garamond" w:hAnsi="Garamond"/>
        </w:rPr>
        <w:t>prow</w:t>
      </w:r>
      <w:r w:rsidR="002204C5">
        <w:rPr>
          <w:rFonts w:ascii="Garamond" w:hAnsi="Garamond"/>
        </w:rPr>
        <w:t>adzonego przez Gminę Białowieża</w:t>
      </w:r>
      <w:r w:rsidRPr="00D14A4E">
        <w:rPr>
          <w:rFonts w:ascii="Garamond" w:hAnsi="Garamond"/>
        </w:rPr>
        <w:t>, oświadczam, co następuje:</w:t>
      </w:r>
    </w:p>
    <w:p w:rsidR="00915026" w:rsidRPr="00D14A4E" w:rsidRDefault="00915026" w:rsidP="00D25F10">
      <w:pPr>
        <w:jc w:val="both"/>
        <w:rPr>
          <w:rFonts w:ascii="Garamond" w:hAnsi="Garamond"/>
          <w:b/>
          <w:bCs/>
        </w:rPr>
      </w:pPr>
    </w:p>
    <w:p w:rsidR="00915026" w:rsidRPr="00D14A4E" w:rsidRDefault="00915026" w:rsidP="00D25F10">
      <w:pPr>
        <w:ind w:left="708" w:hanging="708"/>
        <w:jc w:val="center"/>
        <w:rPr>
          <w:rFonts w:ascii="Garamond" w:hAnsi="Garamond"/>
          <w:b/>
          <w:bCs/>
        </w:rPr>
      </w:pPr>
      <w:r w:rsidRPr="00D14A4E">
        <w:rPr>
          <w:rFonts w:ascii="Garamond" w:hAnsi="Garamond"/>
          <w:b/>
          <w:bCs/>
        </w:rPr>
        <w:t>INFORMACJA DOTYCZĄCA WYKONAWCY:</w:t>
      </w:r>
    </w:p>
    <w:p w:rsidR="00915026" w:rsidRPr="00D14A4E" w:rsidRDefault="00915026" w:rsidP="00D25F10">
      <w:pPr>
        <w:ind w:left="708" w:hanging="708"/>
        <w:jc w:val="center"/>
        <w:rPr>
          <w:rFonts w:ascii="Garamond" w:hAnsi="Garamond"/>
        </w:rPr>
      </w:pPr>
    </w:p>
    <w:p w:rsidR="00915026" w:rsidRPr="00D14A4E" w:rsidRDefault="00915026" w:rsidP="00D25F10">
      <w:pPr>
        <w:jc w:val="both"/>
        <w:rPr>
          <w:rFonts w:ascii="Garamond" w:hAnsi="Garamond"/>
        </w:rPr>
      </w:pPr>
      <w:r w:rsidRPr="00D14A4E">
        <w:rPr>
          <w:rFonts w:ascii="Garamond" w:hAnsi="Garamond"/>
        </w:rPr>
        <w:t>Oświadczam, że spełniam warunki udziału w postępowaniu określone przez Zamawiającego w </w:t>
      </w:r>
      <w:r w:rsidR="000056C6" w:rsidRPr="00D14A4E">
        <w:rPr>
          <w:rFonts w:ascii="Garamond" w:hAnsi="Garamond"/>
        </w:rPr>
        <w:t>punkcie</w:t>
      </w:r>
      <w:r w:rsidR="00B60348">
        <w:rPr>
          <w:rFonts w:ascii="Garamond" w:hAnsi="Garamond"/>
        </w:rPr>
        <w:t xml:space="preserve"> V SIWZ.</w:t>
      </w:r>
    </w:p>
    <w:p w:rsidR="00915026" w:rsidRPr="00D14A4E" w:rsidRDefault="00915026" w:rsidP="00D25F10">
      <w:pPr>
        <w:jc w:val="both"/>
        <w:rPr>
          <w:rFonts w:ascii="Garamond" w:hAnsi="Garamond"/>
        </w:rPr>
      </w:pPr>
    </w:p>
    <w:p w:rsidR="003114BA" w:rsidRPr="00D14A4E" w:rsidRDefault="003114BA" w:rsidP="00D25F10">
      <w:pPr>
        <w:jc w:val="center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 xml:space="preserve">…………….……......………..………., ………….……. </w:t>
      </w:r>
      <w:r w:rsidRPr="00D14A4E">
        <w:rPr>
          <w:rFonts w:ascii="Garamond" w:hAnsi="Garamond"/>
        </w:rPr>
        <w:t xml:space="preserve">r.                              </w:t>
      </w:r>
      <w:r w:rsidRPr="00D14A4E">
        <w:rPr>
          <w:rFonts w:ascii="Garamond" w:hAnsi="Garamond"/>
          <w:sz w:val="16"/>
          <w:szCs w:val="16"/>
        </w:rPr>
        <w:t>…………………………………………</w:t>
      </w:r>
    </w:p>
    <w:p w:rsidR="003114BA" w:rsidRPr="00D14A4E" w:rsidRDefault="003114BA" w:rsidP="00D25F10">
      <w:pPr>
        <w:jc w:val="center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(miejscowość)</w:t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  <w:t>(data)</w:t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  <w:t xml:space="preserve">   (podpis)</w:t>
      </w:r>
    </w:p>
    <w:p w:rsidR="00915026" w:rsidRPr="00D14A4E" w:rsidRDefault="00915026" w:rsidP="00D25F10">
      <w:pPr>
        <w:jc w:val="both"/>
        <w:rPr>
          <w:rFonts w:ascii="Garamond" w:hAnsi="Garamond"/>
          <w:i/>
        </w:rPr>
      </w:pPr>
    </w:p>
    <w:p w:rsidR="00915026" w:rsidRPr="00D14A4E" w:rsidRDefault="00915026" w:rsidP="00D25F10">
      <w:pPr>
        <w:jc w:val="both"/>
        <w:rPr>
          <w:rFonts w:ascii="Garamond" w:hAnsi="Garamond"/>
          <w:b/>
          <w:bCs/>
        </w:rPr>
      </w:pPr>
    </w:p>
    <w:p w:rsidR="00915026" w:rsidRPr="00D14A4E" w:rsidRDefault="00915026" w:rsidP="00D25F10">
      <w:pPr>
        <w:jc w:val="center"/>
        <w:rPr>
          <w:rFonts w:ascii="Garamond" w:hAnsi="Garamond"/>
          <w:b/>
          <w:bCs/>
        </w:rPr>
      </w:pPr>
      <w:r w:rsidRPr="00D14A4E">
        <w:rPr>
          <w:rFonts w:ascii="Garamond" w:hAnsi="Garamond"/>
          <w:b/>
          <w:bCs/>
        </w:rPr>
        <w:t xml:space="preserve">INFORMACJA W ZWIĄZKU Z POLEGANIEM </w:t>
      </w:r>
    </w:p>
    <w:p w:rsidR="00915026" w:rsidRPr="00D14A4E" w:rsidRDefault="00915026" w:rsidP="00D25F10">
      <w:pPr>
        <w:jc w:val="center"/>
        <w:rPr>
          <w:rFonts w:ascii="Garamond" w:hAnsi="Garamond"/>
        </w:rPr>
      </w:pPr>
      <w:r w:rsidRPr="00D14A4E">
        <w:rPr>
          <w:rFonts w:ascii="Garamond" w:hAnsi="Garamond"/>
          <w:b/>
          <w:bCs/>
        </w:rPr>
        <w:t>NA ZASOBACH INNYCH PODMIOTÓW:</w:t>
      </w:r>
    </w:p>
    <w:p w:rsidR="00915026" w:rsidRPr="00D14A4E" w:rsidRDefault="00915026" w:rsidP="00D25F10">
      <w:pPr>
        <w:jc w:val="both"/>
        <w:rPr>
          <w:rFonts w:ascii="Garamond" w:hAnsi="Garamond"/>
        </w:rPr>
      </w:pPr>
    </w:p>
    <w:p w:rsidR="000056C6" w:rsidRPr="00D14A4E" w:rsidRDefault="00915026" w:rsidP="00D25F10">
      <w:pPr>
        <w:jc w:val="both"/>
        <w:rPr>
          <w:rFonts w:ascii="Garamond" w:hAnsi="Garamond"/>
        </w:rPr>
      </w:pPr>
      <w:r w:rsidRPr="00D14A4E">
        <w:rPr>
          <w:rFonts w:ascii="Garamond" w:hAnsi="Garamond"/>
        </w:rPr>
        <w:t xml:space="preserve">Oświadczam, że w celu wykazania spełniania warunków udziału w postępowaniu, określonych przez Zamawiającego w </w:t>
      </w:r>
      <w:r w:rsidR="009C7CE8" w:rsidRPr="00D14A4E">
        <w:rPr>
          <w:rFonts w:ascii="Garamond" w:hAnsi="Garamond"/>
        </w:rPr>
        <w:t>punkcie VI</w:t>
      </w:r>
      <w:r w:rsidR="000056C6" w:rsidRPr="00D14A4E">
        <w:rPr>
          <w:rFonts w:ascii="Garamond" w:hAnsi="Garamond"/>
        </w:rPr>
        <w:t xml:space="preserve"> SIWZ</w:t>
      </w:r>
      <w:r w:rsidRPr="00D14A4E">
        <w:rPr>
          <w:rFonts w:ascii="Garamond" w:hAnsi="Garamond"/>
          <w:i/>
        </w:rPr>
        <w:t>,</w:t>
      </w:r>
      <w:r w:rsidRPr="00D14A4E">
        <w:rPr>
          <w:rFonts w:ascii="Garamond" w:hAnsi="Garamond"/>
        </w:rPr>
        <w:t xml:space="preserve"> polegam na zasobach następującego/ych podmiotu/ów: </w:t>
      </w:r>
      <w:r w:rsidRPr="00D14A4E">
        <w:rPr>
          <w:rFonts w:ascii="Garamond" w:hAnsi="Garamond"/>
          <w:sz w:val="16"/>
          <w:szCs w:val="16"/>
        </w:rPr>
        <w:t>…………………………………………………………………...............................…</w:t>
      </w:r>
      <w:r w:rsidRPr="00D14A4E">
        <w:rPr>
          <w:rFonts w:ascii="Garamond" w:hAnsi="Garamond"/>
        </w:rPr>
        <w:t xml:space="preserve">, w następującym zakresie: </w:t>
      </w:r>
      <w:r w:rsidRPr="00D14A4E">
        <w:rPr>
          <w:rFonts w:ascii="Garamond" w:hAnsi="Garamond"/>
          <w:sz w:val="16"/>
          <w:szCs w:val="16"/>
        </w:rPr>
        <w:t>…………...............................................………......………………………………………</w:t>
      </w:r>
      <w:r w:rsidRPr="00D14A4E">
        <w:rPr>
          <w:rFonts w:ascii="Garamond" w:hAnsi="Garamond"/>
          <w:i/>
          <w:sz w:val="20"/>
          <w:szCs w:val="20"/>
        </w:rPr>
        <w:t>(wskazać podmiot i określić odpowiedni zakres dla wskazanego podmiotu)</w:t>
      </w:r>
      <w:r w:rsidRPr="00D14A4E">
        <w:rPr>
          <w:rFonts w:ascii="Garamond" w:hAnsi="Garamond"/>
          <w:i/>
        </w:rPr>
        <w:t xml:space="preserve">. </w:t>
      </w:r>
    </w:p>
    <w:p w:rsidR="000056C6" w:rsidRPr="00D14A4E" w:rsidRDefault="000056C6" w:rsidP="00D25F10">
      <w:pPr>
        <w:jc w:val="both"/>
        <w:rPr>
          <w:rFonts w:ascii="Garamond" w:hAnsi="Garamond"/>
        </w:rPr>
      </w:pPr>
    </w:p>
    <w:p w:rsidR="003114BA" w:rsidRPr="00D14A4E" w:rsidRDefault="003114BA" w:rsidP="00D25F10">
      <w:pPr>
        <w:jc w:val="center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 xml:space="preserve">…………….……......………..………., ………….……. </w:t>
      </w:r>
      <w:r w:rsidRPr="00D14A4E">
        <w:rPr>
          <w:rFonts w:ascii="Garamond" w:hAnsi="Garamond"/>
        </w:rPr>
        <w:t xml:space="preserve">r.                             </w:t>
      </w:r>
      <w:r w:rsidRPr="00D14A4E">
        <w:rPr>
          <w:rFonts w:ascii="Garamond" w:hAnsi="Garamond"/>
          <w:sz w:val="16"/>
          <w:szCs w:val="16"/>
        </w:rPr>
        <w:t>…………………………………………</w:t>
      </w:r>
    </w:p>
    <w:p w:rsidR="003114BA" w:rsidRPr="00D14A4E" w:rsidRDefault="003114BA" w:rsidP="00D25F10">
      <w:pPr>
        <w:jc w:val="center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(miejscowość)</w:t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  <w:t>(data)</w:t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  <w:t>(podpis)</w:t>
      </w:r>
    </w:p>
    <w:p w:rsidR="00B60348" w:rsidRPr="00D14A4E" w:rsidRDefault="00B60348" w:rsidP="00D25F10">
      <w:pPr>
        <w:jc w:val="center"/>
        <w:rPr>
          <w:rFonts w:ascii="Garamond" w:hAnsi="Garamond"/>
          <w:sz w:val="16"/>
          <w:szCs w:val="16"/>
        </w:rPr>
      </w:pPr>
    </w:p>
    <w:p w:rsidR="00282CDA" w:rsidRPr="00D14A4E" w:rsidRDefault="00282CDA" w:rsidP="00D25F10">
      <w:pPr>
        <w:jc w:val="center"/>
        <w:rPr>
          <w:rFonts w:ascii="Garamond" w:hAnsi="Garamond"/>
          <w:sz w:val="16"/>
          <w:szCs w:val="16"/>
        </w:rPr>
      </w:pPr>
    </w:p>
    <w:p w:rsidR="00BD58A9" w:rsidRPr="00D14A4E" w:rsidRDefault="00BD58A9" w:rsidP="00D25F10">
      <w:pPr>
        <w:jc w:val="both"/>
        <w:rPr>
          <w:rFonts w:ascii="Garamond" w:hAnsi="Garamond"/>
          <w:b/>
          <w:bCs/>
        </w:rPr>
      </w:pPr>
    </w:p>
    <w:p w:rsidR="00915026" w:rsidRPr="00D14A4E" w:rsidRDefault="00915026" w:rsidP="00D25F10">
      <w:pPr>
        <w:jc w:val="center"/>
        <w:rPr>
          <w:rFonts w:ascii="Garamond" w:hAnsi="Garamond"/>
          <w:b/>
          <w:bCs/>
        </w:rPr>
      </w:pPr>
      <w:r w:rsidRPr="00D14A4E">
        <w:rPr>
          <w:rFonts w:ascii="Garamond" w:hAnsi="Garamond"/>
          <w:b/>
          <w:bCs/>
        </w:rPr>
        <w:t>OŚWIADCZENIE DOTYCZĄCE PODANYCH INFORMACJI:</w:t>
      </w:r>
    </w:p>
    <w:p w:rsidR="00BD58A9" w:rsidRPr="00D14A4E" w:rsidRDefault="00BD58A9" w:rsidP="00D25F10">
      <w:pPr>
        <w:jc w:val="center"/>
        <w:rPr>
          <w:rFonts w:ascii="Garamond" w:hAnsi="Garamond"/>
        </w:rPr>
      </w:pPr>
    </w:p>
    <w:p w:rsidR="00915026" w:rsidRPr="00D14A4E" w:rsidRDefault="00915026" w:rsidP="00D25F10">
      <w:pPr>
        <w:jc w:val="both"/>
        <w:rPr>
          <w:rFonts w:ascii="Garamond" w:hAnsi="Garamond"/>
        </w:rPr>
      </w:pPr>
      <w:r w:rsidRPr="00D14A4E">
        <w:rPr>
          <w:rFonts w:ascii="Garamond" w:hAnsi="Garamond"/>
        </w:rPr>
        <w:t>Oświadczam, że wszystkie informacje podane w powyższych oświ</w:t>
      </w:r>
      <w:r w:rsidR="00BD58A9" w:rsidRPr="00D14A4E">
        <w:rPr>
          <w:rFonts w:ascii="Garamond" w:hAnsi="Garamond"/>
        </w:rPr>
        <w:t xml:space="preserve">adczeniach są aktualne                      i zgodne </w:t>
      </w:r>
      <w:r w:rsidRPr="00D14A4E">
        <w:rPr>
          <w:rFonts w:ascii="Garamond" w:hAnsi="Garamond"/>
        </w:rPr>
        <w:t>z prawdą oraz zostały przedstawione z pełną świadomością konsekwencji wprowadzenia zamawiającego w błąd przy przedstawianiu informacji.</w:t>
      </w:r>
    </w:p>
    <w:p w:rsidR="00915026" w:rsidRPr="00D14A4E" w:rsidRDefault="00915026" w:rsidP="00D25F10">
      <w:pPr>
        <w:jc w:val="both"/>
        <w:rPr>
          <w:rFonts w:ascii="Garamond" w:hAnsi="Garamond"/>
        </w:rPr>
      </w:pPr>
    </w:p>
    <w:p w:rsidR="00BD58A9" w:rsidRPr="00D14A4E" w:rsidRDefault="00BD58A9" w:rsidP="00D25F10">
      <w:pPr>
        <w:jc w:val="both"/>
        <w:rPr>
          <w:rFonts w:ascii="Garamond" w:hAnsi="Garamond"/>
        </w:rPr>
      </w:pPr>
    </w:p>
    <w:p w:rsidR="003114BA" w:rsidRPr="00D14A4E" w:rsidRDefault="003114BA" w:rsidP="00D25F10">
      <w:pPr>
        <w:jc w:val="both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 xml:space="preserve">…………….……......………..………., ………….……. </w:t>
      </w:r>
      <w:r w:rsidRPr="00D14A4E">
        <w:rPr>
          <w:rFonts w:ascii="Garamond" w:hAnsi="Garamond"/>
        </w:rPr>
        <w:t xml:space="preserve">r.                             </w:t>
      </w:r>
      <w:r w:rsidRPr="00D14A4E">
        <w:rPr>
          <w:rFonts w:ascii="Garamond" w:hAnsi="Garamond"/>
          <w:sz w:val="16"/>
          <w:szCs w:val="16"/>
        </w:rPr>
        <w:t>…………………………………………</w:t>
      </w:r>
    </w:p>
    <w:p w:rsidR="00ED477E" w:rsidRPr="00B60348" w:rsidRDefault="003114BA" w:rsidP="00B60348">
      <w:pPr>
        <w:jc w:val="both"/>
        <w:rPr>
          <w:rFonts w:ascii="Garamond" w:hAnsi="Garamond"/>
          <w:sz w:val="16"/>
          <w:szCs w:val="16"/>
        </w:rPr>
        <w:sectPr w:rsidR="00ED477E" w:rsidRPr="00B60348" w:rsidSect="009C7CE8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14A4E">
        <w:rPr>
          <w:rFonts w:ascii="Garamond" w:hAnsi="Garamond"/>
          <w:sz w:val="16"/>
          <w:szCs w:val="16"/>
        </w:rPr>
        <w:tab/>
        <w:t>(m</w:t>
      </w:r>
      <w:r w:rsidR="006B3F49">
        <w:rPr>
          <w:rFonts w:ascii="Garamond" w:hAnsi="Garamond"/>
          <w:sz w:val="16"/>
          <w:szCs w:val="16"/>
        </w:rPr>
        <w:t>iejscowość)</w:t>
      </w:r>
      <w:r w:rsidR="006B3F49">
        <w:rPr>
          <w:rFonts w:ascii="Garamond" w:hAnsi="Garamond"/>
          <w:sz w:val="16"/>
          <w:szCs w:val="16"/>
        </w:rPr>
        <w:tab/>
      </w:r>
      <w:r w:rsidR="006B3F49">
        <w:rPr>
          <w:rFonts w:ascii="Garamond" w:hAnsi="Garamond"/>
          <w:sz w:val="16"/>
          <w:szCs w:val="16"/>
        </w:rPr>
        <w:tab/>
        <w:t>(data)</w:t>
      </w:r>
      <w:r w:rsidR="006B3F49">
        <w:rPr>
          <w:rFonts w:ascii="Garamond" w:hAnsi="Garamond"/>
          <w:sz w:val="16"/>
          <w:szCs w:val="16"/>
        </w:rPr>
        <w:tab/>
      </w:r>
      <w:r w:rsidR="006B3F49">
        <w:rPr>
          <w:rFonts w:ascii="Garamond" w:hAnsi="Garamond"/>
          <w:sz w:val="16"/>
          <w:szCs w:val="16"/>
        </w:rPr>
        <w:tab/>
      </w:r>
      <w:r w:rsidR="006B3F49">
        <w:rPr>
          <w:rFonts w:ascii="Garamond" w:hAnsi="Garamond"/>
          <w:sz w:val="16"/>
          <w:szCs w:val="16"/>
        </w:rPr>
        <w:tab/>
      </w:r>
      <w:r w:rsidR="006B3F49">
        <w:rPr>
          <w:rFonts w:ascii="Garamond" w:hAnsi="Garamond"/>
          <w:sz w:val="16"/>
          <w:szCs w:val="16"/>
        </w:rPr>
        <w:tab/>
      </w:r>
      <w:r w:rsidR="006B3F49">
        <w:rPr>
          <w:rFonts w:ascii="Garamond" w:hAnsi="Garamond"/>
          <w:sz w:val="16"/>
          <w:szCs w:val="16"/>
        </w:rPr>
        <w:tab/>
        <w:t>(podpis)</w:t>
      </w:r>
    </w:p>
    <w:p w:rsidR="00D91435" w:rsidRPr="00D14A4E" w:rsidRDefault="00BB36A0" w:rsidP="006B3F49">
      <w:pPr>
        <w:jc w:val="right"/>
        <w:rPr>
          <w:rFonts w:ascii="Garamond" w:hAnsi="Garamond"/>
          <w:b/>
        </w:rPr>
      </w:pPr>
      <w:r w:rsidRPr="00D14A4E">
        <w:rPr>
          <w:rFonts w:ascii="Garamond" w:hAnsi="Garamond"/>
          <w:b/>
        </w:rPr>
        <w:lastRenderedPageBreak/>
        <w:t>Załącznik nr 4</w:t>
      </w:r>
    </w:p>
    <w:p w:rsidR="00D91435" w:rsidRPr="00D14A4E" w:rsidRDefault="00D91435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Nazwa i adres (siedziby) Wykonawcy:</w:t>
      </w:r>
    </w:p>
    <w:p w:rsidR="00D91435" w:rsidRPr="00D14A4E" w:rsidRDefault="00D91435" w:rsidP="00D25F10">
      <w:pPr>
        <w:rPr>
          <w:rFonts w:ascii="Garamond" w:hAnsi="Garamond"/>
          <w:sz w:val="16"/>
          <w:szCs w:val="16"/>
        </w:rPr>
      </w:pPr>
    </w:p>
    <w:p w:rsidR="00D91435" w:rsidRDefault="00D91435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……………………………………...…….…………….…..</w:t>
      </w:r>
    </w:p>
    <w:p w:rsidR="006B3F49" w:rsidRPr="00D14A4E" w:rsidRDefault="006B3F49" w:rsidP="00D25F10">
      <w:pPr>
        <w:rPr>
          <w:rFonts w:ascii="Garamond" w:hAnsi="Garamond"/>
          <w:sz w:val="16"/>
          <w:szCs w:val="16"/>
        </w:rPr>
      </w:pPr>
    </w:p>
    <w:p w:rsidR="00D91435" w:rsidRDefault="00D91435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………………………………………………………….…..</w:t>
      </w:r>
    </w:p>
    <w:p w:rsidR="006B3F49" w:rsidRPr="00D14A4E" w:rsidRDefault="006B3F49" w:rsidP="00D25F10">
      <w:pPr>
        <w:rPr>
          <w:rFonts w:ascii="Garamond" w:hAnsi="Garamond"/>
          <w:sz w:val="16"/>
          <w:szCs w:val="16"/>
        </w:rPr>
      </w:pPr>
    </w:p>
    <w:p w:rsidR="00D91435" w:rsidRPr="00D14A4E" w:rsidRDefault="00D91435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………………………………………………………….…..</w:t>
      </w:r>
    </w:p>
    <w:p w:rsidR="008C4249" w:rsidRPr="00D14A4E" w:rsidRDefault="008C4249" w:rsidP="00D25F10">
      <w:pPr>
        <w:suppressAutoHyphens w:val="0"/>
        <w:jc w:val="center"/>
        <w:rPr>
          <w:rFonts w:ascii="Garamond" w:hAnsi="Garamond"/>
          <w:lang w:eastAsia="pl-PL"/>
        </w:rPr>
      </w:pPr>
    </w:p>
    <w:p w:rsidR="008C4249" w:rsidRPr="00D14A4E" w:rsidRDefault="008C4249" w:rsidP="00D25F10">
      <w:pPr>
        <w:rPr>
          <w:rFonts w:ascii="Garamond" w:hAnsi="Garamond"/>
          <w:b/>
        </w:rPr>
      </w:pPr>
    </w:p>
    <w:p w:rsidR="008C4249" w:rsidRPr="00D14A4E" w:rsidRDefault="008C4249" w:rsidP="00D25F10">
      <w:pPr>
        <w:rPr>
          <w:rFonts w:ascii="Garamond" w:hAnsi="Garamond"/>
          <w:b/>
        </w:rPr>
      </w:pPr>
    </w:p>
    <w:p w:rsidR="008C4249" w:rsidRPr="00D14A4E" w:rsidRDefault="00014714" w:rsidP="00D25F10">
      <w:pPr>
        <w:jc w:val="center"/>
        <w:rPr>
          <w:rFonts w:ascii="Garamond" w:hAnsi="Garamond"/>
          <w:b/>
          <w:sz w:val="36"/>
          <w:szCs w:val="36"/>
        </w:rPr>
      </w:pPr>
      <w:r w:rsidRPr="00D14A4E">
        <w:rPr>
          <w:rFonts w:ascii="Garamond" w:hAnsi="Garamond"/>
          <w:b/>
          <w:sz w:val="36"/>
          <w:szCs w:val="36"/>
        </w:rPr>
        <w:t xml:space="preserve">Oświadczenie </w:t>
      </w:r>
    </w:p>
    <w:p w:rsidR="008C4249" w:rsidRPr="00D14A4E" w:rsidRDefault="008C4249" w:rsidP="00D25F10">
      <w:pPr>
        <w:jc w:val="both"/>
        <w:rPr>
          <w:rFonts w:ascii="Garamond" w:hAnsi="Garamond"/>
        </w:rPr>
      </w:pPr>
    </w:p>
    <w:p w:rsidR="008840D1" w:rsidRPr="00D14A4E" w:rsidRDefault="00014714" w:rsidP="00D25F10">
      <w:pPr>
        <w:autoSpaceDE w:val="0"/>
        <w:autoSpaceDN w:val="0"/>
        <w:adjustRightInd w:val="0"/>
        <w:ind w:firstLine="708"/>
        <w:jc w:val="both"/>
        <w:rPr>
          <w:rFonts w:ascii="Garamond" w:hAnsi="Garamond"/>
          <w:kern w:val="2"/>
          <w:lang w:eastAsia="pl-PL"/>
        </w:rPr>
      </w:pPr>
      <w:r w:rsidRPr="00D14A4E">
        <w:rPr>
          <w:rFonts w:ascii="Garamond" w:hAnsi="Garamond"/>
          <w:lang w:eastAsia="pl-PL"/>
        </w:rPr>
        <w:t xml:space="preserve">Przystępując do udziału w postępowaniu o udzielenie zamówienia </w:t>
      </w:r>
      <w:r w:rsidRPr="00D14A4E">
        <w:rPr>
          <w:rFonts w:ascii="Garamond" w:hAnsi="Garamond"/>
          <w:kern w:val="2"/>
          <w:lang w:eastAsia="pl-PL"/>
        </w:rPr>
        <w:t>prowadzonego pod nazwą:</w:t>
      </w:r>
      <w:r w:rsidR="001E01DB" w:rsidRPr="00D14A4E">
        <w:rPr>
          <w:rFonts w:ascii="Garamond" w:hAnsi="Garamond"/>
          <w:kern w:val="2"/>
          <w:lang w:eastAsia="pl-PL"/>
        </w:rPr>
        <w:t xml:space="preserve"> </w:t>
      </w:r>
    </w:p>
    <w:p w:rsidR="00BB36A0" w:rsidRPr="004D0435" w:rsidRDefault="00BB36A0" w:rsidP="00D25F10">
      <w:pPr>
        <w:jc w:val="center"/>
        <w:rPr>
          <w:rFonts w:ascii="Garamond" w:hAnsi="Garamond"/>
          <w:b/>
          <w:bCs/>
          <w:i/>
          <w:iCs/>
        </w:rPr>
      </w:pPr>
      <w:r w:rsidRPr="004D0435">
        <w:rPr>
          <w:rFonts w:ascii="Garamond" w:hAnsi="Garamond"/>
          <w:b/>
          <w:bCs/>
          <w:i/>
          <w:iCs/>
        </w:rPr>
        <w:t>„Udzielenie i obsługa kredyt</w:t>
      </w:r>
      <w:r w:rsidR="006B3F49" w:rsidRPr="004D0435">
        <w:rPr>
          <w:rFonts w:ascii="Garamond" w:hAnsi="Garamond"/>
          <w:b/>
          <w:bCs/>
          <w:i/>
          <w:iCs/>
        </w:rPr>
        <w:t xml:space="preserve">u długoterminowego w wysokości </w:t>
      </w:r>
      <w:r w:rsidR="008854B2" w:rsidRPr="008854B2">
        <w:rPr>
          <w:rFonts w:ascii="Garamond" w:hAnsi="Garamond"/>
          <w:b/>
          <w:bCs/>
          <w:i/>
          <w:iCs/>
        </w:rPr>
        <w:t>1.65</w:t>
      </w:r>
      <w:r w:rsidRPr="008854B2">
        <w:rPr>
          <w:rFonts w:ascii="Garamond" w:hAnsi="Garamond"/>
          <w:b/>
          <w:bCs/>
          <w:i/>
          <w:iCs/>
        </w:rPr>
        <w:t>0.000,00</w:t>
      </w:r>
      <w:r w:rsidRPr="004D0435">
        <w:rPr>
          <w:rFonts w:ascii="Garamond" w:hAnsi="Garamond"/>
          <w:b/>
          <w:bCs/>
          <w:i/>
          <w:iCs/>
        </w:rPr>
        <w:t xml:space="preserve"> zł”</w:t>
      </w:r>
    </w:p>
    <w:p w:rsidR="006B0983" w:rsidRPr="00D14A4E" w:rsidRDefault="006B0983" w:rsidP="00D25F10">
      <w:pPr>
        <w:jc w:val="center"/>
        <w:rPr>
          <w:rFonts w:ascii="Garamond" w:hAnsi="Garamond"/>
          <w:sz w:val="12"/>
          <w:szCs w:val="12"/>
        </w:rPr>
      </w:pPr>
    </w:p>
    <w:p w:rsidR="008C4249" w:rsidRPr="00D14A4E" w:rsidRDefault="00014714" w:rsidP="00D25F10">
      <w:pPr>
        <w:autoSpaceDE w:val="0"/>
        <w:autoSpaceDN w:val="0"/>
        <w:adjustRightInd w:val="0"/>
        <w:ind w:firstLine="708"/>
        <w:jc w:val="both"/>
        <w:rPr>
          <w:rFonts w:ascii="Garamond" w:hAnsi="Garamond"/>
          <w:kern w:val="2"/>
          <w:lang w:eastAsia="pl-PL"/>
        </w:rPr>
      </w:pPr>
      <w:r w:rsidRPr="00D14A4E">
        <w:rPr>
          <w:rFonts w:ascii="Garamond" w:hAnsi="Garamond"/>
          <w:kern w:val="2"/>
          <w:lang w:eastAsia="pl-PL"/>
        </w:rPr>
        <w:t>o</w:t>
      </w:r>
      <w:r w:rsidR="008C4249" w:rsidRPr="00D14A4E">
        <w:rPr>
          <w:rFonts w:ascii="Garamond" w:hAnsi="Garamond"/>
        </w:rPr>
        <w:t>świadczam, że</w:t>
      </w:r>
      <w:r w:rsidR="0089424A" w:rsidRPr="00D14A4E">
        <w:rPr>
          <w:rFonts w:ascii="Garamond" w:hAnsi="Garamond"/>
        </w:rPr>
        <w:t>*:</w:t>
      </w:r>
    </w:p>
    <w:p w:rsidR="0069613E" w:rsidRPr="00D14A4E" w:rsidRDefault="0069613E" w:rsidP="00D25F10">
      <w:pPr>
        <w:numPr>
          <w:ilvl w:val="0"/>
          <w:numId w:val="6"/>
        </w:numPr>
        <w:suppressAutoHyphens w:val="0"/>
        <w:jc w:val="both"/>
        <w:rPr>
          <w:rFonts w:ascii="Garamond" w:hAnsi="Garamond"/>
        </w:rPr>
      </w:pPr>
      <w:r w:rsidRPr="00D14A4E">
        <w:rPr>
          <w:rFonts w:ascii="Garamond" w:hAnsi="Garamond"/>
        </w:rPr>
        <w:t>nie należę do grupy kapitałowej, w rozumieniu ustawy z dnia 16.02.2007 r. o ochronie konkuren</w:t>
      </w:r>
      <w:r w:rsidR="00BB36A0" w:rsidRPr="00D14A4E">
        <w:rPr>
          <w:rFonts w:ascii="Garamond" w:hAnsi="Garamond"/>
        </w:rPr>
        <w:t>cji i konsumentów (Dz. U. z 2019 r., poz. 369</w:t>
      </w:r>
      <w:r w:rsidRPr="00D14A4E">
        <w:rPr>
          <w:rFonts w:ascii="Garamond" w:hAnsi="Garamond"/>
        </w:rPr>
        <w:t>) z Wykonawcami, którzy złożyli oferty w niniejszym postępowaniu</w:t>
      </w:r>
    </w:p>
    <w:p w:rsidR="0069613E" w:rsidRPr="00D14A4E" w:rsidRDefault="0069613E" w:rsidP="00D25F10">
      <w:pPr>
        <w:numPr>
          <w:ilvl w:val="0"/>
          <w:numId w:val="6"/>
        </w:numPr>
        <w:suppressAutoHyphens w:val="0"/>
        <w:jc w:val="both"/>
        <w:rPr>
          <w:rFonts w:ascii="Garamond" w:hAnsi="Garamond"/>
        </w:rPr>
      </w:pPr>
      <w:r w:rsidRPr="00D14A4E">
        <w:rPr>
          <w:rFonts w:ascii="Garamond" w:hAnsi="Garamond"/>
        </w:rPr>
        <w:t>należę do grupy kapitałowej, w rozumieniu ustawy z dnia 16.02.2007 r. o ochronie konkuren</w:t>
      </w:r>
      <w:r w:rsidR="00BB36A0" w:rsidRPr="00D14A4E">
        <w:rPr>
          <w:rFonts w:ascii="Garamond" w:hAnsi="Garamond"/>
        </w:rPr>
        <w:t>cji i konsumentów (Dz. U. z 2019 r., poz. 369</w:t>
      </w:r>
      <w:r w:rsidRPr="00D14A4E">
        <w:rPr>
          <w:rFonts w:ascii="Garamond" w:hAnsi="Garamond"/>
        </w:rPr>
        <w:t>) z Wykonawcami, którzy złożyli oferty w niniejszym postępowaniu**</w:t>
      </w:r>
    </w:p>
    <w:p w:rsidR="0069613E" w:rsidRPr="00D14A4E" w:rsidRDefault="0069613E" w:rsidP="00D25F10">
      <w:pPr>
        <w:suppressAutoHyphens w:val="0"/>
        <w:ind w:left="720"/>
        <w:jc w:val="both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</w:rPr>
        <w:t xml:space="preserve">a) </w:t>
      </w:r>
      <w:r w:rsidRPr="00D14A4E">
        <w:rPr>
          <w:rFonts w:ascii="Garamond" w:hAnsi="Garamond"/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:rsidR="0069613E" w:rsidRPr="00D14A4E" w:rsidRDefault="0069613E" w:rsidP="00D25F10">
      <w:pPr>
        <w:suppressAutoHyphens w:val="0"/>
        <w:ind w:left="720"/>
        <w:jc w:val="both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</w:rPr>
        <w:t xml:space="preserve">b) </w:t>
      </w:r>
      <w:r w:rsidRPr="00D14A4E">
        <w:rPr>
          <w:rFonts w:ascii="Garamond" w:hAnsi="Garamond"/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:rsidR="0069613E" w:rsidRPr="00D14A4E" w:rsidRDefault="0069613E" w:rsidP="00D25F10">
      <w:pPr>
        <w:suppressAutoHyphens w:val="0"/>
        <w:ind w:left="720"/>
        <w:jc w:val="both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</w:rPr>
        <w:t xml:space="preserve">c) </w:t>
      </w:r>
      <w:r w:rsidRPr="00D14A4E">
        <w:rPr>
          <w:rFonts w:ascii="Garamond" w:hAnsi="Garamond"/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:rsidR="008C4249" w:rsidRPr="00D14A4E" w:rsidRDefault="008C4249" w:rsidP="00D25F10">
      <w:pPr>
        <w:jc w:val="both"/>
        <w:rPr>
          <w:rFonts w:ascii="Garamond" w:hAnsi="Garamond"/>
        </w:rPr>
      </w:pPr>
    </w:p>
    <w:p w:rsidR="008C4249" w:rsidRPr="00D14A4E" w:rsidRDefault="008C4249" w:rsidP="00D25F10">
      <w:pPr>
        <w:rPr>
          <w:rFonts w:ascii="Garamond" w:hAnsi="Garamond"/>
        </w:rPr>
      </w:pPr>
    </w:p>
    <w:p w:rsidR="008C4249" w:rsidRPr="00D14A4E" w:rsidRDefault="008C4249" w:rsidP="00D25F10">
      <w:pPr>
        <w:jc w:val="center"/>
        <w:rPr>
          <w:rFonts w:ascii="Garamond" w:hAnsi="Garamond"/>
        </w:rPr>
      </w:pPr>
    </w:p>
    <w:p w:rsidR="003114BA" w:rsidRPr="00D14A4E" w:rsidRDefault="003114BA" w:rsidP="00D25F10">
      <w:pPr>
        <w:jc w:val="center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 xml:space="preserve">…………….……......………..………., ………….……. </w:t>
      </w:r>
      <w:r w:rsidRPr="00D14A4E">
        <w:rPr>
          <w:rFonts w:ascii="Garamond" w:hAnsi="Garamond"/>
        </w:rPr>
        <w:t xml:space="preserve">r.                             </w:t>
      </w:r>
      <w:r w:rsidRPr="00D14A4E">
        <w:rPr>
          <w:rFonts w:ascii="Garamond" w:hAnsi="Garamond"/>
          <w:sz w:val="16"/>
          <w:szCs w:val="16"/>
        </w:rPr>
        <w:t>…………………………………………</w:t>
      </w:r>
    </w:p>
    <w:p w:rsidR="003114BA" w:rsidRPr="00D14A4E" w:rsidRDefault="003114BA" w:rsidP="00D25F10">
      <w:pPr>
        <w:jc w:val="center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(miejscowość)</w:t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  <w:t>(data)</w:t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  <w:t>(podpis)</w:t>
      </w:r>
    </w:p>
    <w:p w:rsidR="008C4249" w:rsidRPr="00D14A4E" w:rsidRDefault="008C4249" w:rsidP="00D25F10">
      <w:pPr>
        <w:jc w:val="center"/>
        <w:rPr>
          <w:rFonts w:ascii="Garamond" w:hAnsi="Garamond"/>
        </w:rPr>
      </w:pPr>
    </w:p>
    <w:p w:rsidR="008C4249" w:rsidRPr="00D14A4E" w:rsidRDefault="008C4249" w:rsidP="00D25F10">
      <w:pPr>
        <w:rPr>
          <w:rFonts w:ascii="Garamond" w:hAnsi="Garamond"/>
        </w:rPr>
      </w:pPr>
    </w:p>
    <w:p w:rsidR="008C4249" w:rsidRDefault="008C4249" w:rsidP="00D25F10">
      <w:pPr>
        <w:rPr>
          <w:rFonts w:ascii="Garamond" w:hAnsi="Garamond"/>
        </w:rPr>
      </w:pPr>
    </w:p>
    <w:p w:rsidR="000D0F20" w:rsidRDefault="000D0F20" w:rsidP="00D25F10">
      <w:pPr>
        <w:rPr>
          <w:rFonts w:ascii="Garamond" w:hAnsi="Garamond"/>
        </w:rPr>
      </w:pPr>
    </w:p>
    <w:p w:rsidR="000D0F20" w:rsidRDefault="000D0F20" w:rsidP="00D25F10">
      <w:pPr>
        <w:rPr>
          <w:rFonts w:ascii="Garamond" w:hAnsi="Garamond"/>
        </w:rPr>
      </w:pPr>
    </w:p>
    <w:p w:rsidR="000D0F20" w:rsidRDefault="000D0F20" w:rsidP="00D25F10">
      <w:pPr>
        <w:rPr>
          <w:rFonts w:ascii="Garamond" w:hAnsi="Garamond"/>
        </w:rPr>
      </w:pPr>
    </w:p>
    <w:p w:rsidR="000D0F20" w:rsidRDefault="000D0F20" w:rsidP="00D25F10">
      <w:pPr>
        <w:rPr>
          <w:rFonts w:ascii="Garamond" w:hAnsi="Garamond"/>
        </w:rPr>
      </w:pPr>
    </w:p>
    <w:p w:rsidR="000D0F20" w:rsidRDefault="000D0F20" w:rsidP="00D25F10">
      <w:pPr>
        <w:rPr>
          <w:rFonts w:ascii="Garamond" w:hAnsi="Garamond"/>
        </w:rPr>
      </w:pPr>
    </w:p>
    <w:p w:rsidR="000D0F20" w:rsidRDefault="000D0F20" w:rsidP="00D25F10">
      <w:pPr>
        <w:rPr>
          <w:rFonts w:ascii="Garamond" w:hAnsi="Garamond"/>
        </w:rPr>
      </w:pPr>
    </w:p>
    <w:p w:rsidR="000D0F20" w:rsidRDefault="000D0F20" w:rsidP="00D25F10">
      <w:pPr>
        <w:rPr>
          <w:rFonts w:ascii="Garamond" w:hAnsi="Garamond"/>
        </w:rPr>
      </w:pPr>
    </w:p>
    <w:p w:rsidR="000D0F20" w:rsidRDefault="000D0F20" w:rsidP="00D25F10">
      <w:pPr>
        <w:rPr>
          <w:rFonts w:ascii="Garamond" w:hAnsi="Garamond"/>
        </w:rPr>
      </w:pPr>
    </w:p>
    <w:p w:rsidR="000D0F20" w:rsidRDefault="000D0F20" w:rsidP="00D25F10">
      <w:pPr>
        <w:rPr>
          <w:rFonts w:ascii="Garamond" w:hAnsi="Garamond"/>
        </w:rPr>
      </w:pPr>
    </w:p>
    <w:p w:rsidR="000D0F20" w:rsidRDefault="000D0F20" w:rsidP="00D25F10">
      <w:pPr>
        <w:rPr>
          <w:rFonts w:ascii="Garamond" w:hAnsi="Garamond"/>
        </w:rPr>
      </w:pPr>
    </w:p>
    <w:p w:rsidR="000D0F20" w:rsidRDefault="000D0F20" w:rsidP="00D25F10">
      <w:pPr>
        <w:rPr>
          <w:rFonts w:ascii="Garamond" w:hAnsi="Garamond"/>
        </w:rPr>
      </w:pPr>
    </w:p>
    <w:p w:rsidR="000D0F20" w:rsidRPr="00D14A4E" w:rsidRDefault="000D0F20" w:rsidP="00D25F10">
      <w:pPr>
        <w:rPr>
          <w:rFonts w:ascii="Garamond" w:hAnsi="Garamond"/>
        </w:rPr>
      </w:pPr>
    </w:p>
    <w:p w:rsidR="008C4249" w:rsidRPr="00D14A4E" w:rsidRDefault="008C4249" w:rsidP="00D25F10">
      <w:pPr>
        <w:rPr>
          <w:rFonts w:ascii="Garamond" w:hAnsi="Garamond"/>
        </w:rPr>
      </w:pPr>
    </w:p>
    <w:p w:rsidR="008C4249" w:rsidRPr="00D14A4E" w:rsidRDefault="008C4249" w:rsidP="00D25F10">
      <w:pPr>
        <w:rPr>
          <w:rFonts w:ascii="Garamond" w:hAnsi="Garamond"/>
        </w:rPr>
      </w:pPr>
    </w:p>
    <w:p w:rsidR="008C4249" w:rsidRPr="00D14A4E" w:rsidRDefault="008C4249" w:rsidP="00D25F10">
      <w:pPr>
        <w:ind w:left="567" w:hanging="567"/>
        <w:rPr>
          <w:rFonts w:ascii="Garamond" w:hAnsi="Garamond"/>
          <w:sz w:val="20"/>
          <w:szCs w:val="20"/>
        </w:rPr>
      </w:pPr>
      <w:r w:rsidRPr="00D14A4E">
        <w:rPr>
          <w:rFonts w:ascii="Garamond" w:hAnsi="Garamond"/>
        </w:rPr>
        <w:t xml:space="preserve">* </w:t>
      </w:r>
      <w:r w:rsidR="00C61C6A" w:rsidRPr="00D14A4E">
        <w:rPr>
          <w:rFonts w:ascii="Garamond" w:hAnsi="Garamond"/>
        </w:rPr>
        <w:tab/>
      </w:r>
      <w:r w:rsidRPr="00D14A4E">
        <w:rPr>
          <w:rFonts w:ascii="Garamond" w:hAnsi="Garamond"/>
          <w:sz w:val="20"/>
          <w:szCs w:val="20"/>
        </w:rPr>
        <w:t xml:space="preserve">niepotrzebne </w:t>
      </w:r>
      <w:r w:rsidR="0089424A" w:rsidRPr="00D14A4E">
        <w:rPr>
          <w:rFonts w:ascii="Garamond" w:hAnsi="Garamond"/>
          <w:sz w:val="20"/>
          <w:szCs w:val="20"/>
        </w:rPr>
        <w:t>skreślić</w:t>
      </w:r>
    </w:p>
    <w:p w:rsidR="00CF0E57" w:rsidRDefault="0089424A" w:rsidP="000D0F20">
      <w:pPr>
        <w:tabs>
          <w:tab w:val="left" w:pos="567"/>
        </w:tabs>
        <w:ind w:left="567" w:hanging="567"/>
        <w:jc w:val="both"/>
        <w:rPr>
          <w:rFonts w:ascii="Garamond" w:hAnsi="Garamond"/>
        </w:rPr>
      </w:pPr>
      <w:r w:rsidRPr="00D14A4E">
        <w:rPr>
          <w:rFonts w:ascii="Garamond" w:hAnsi="Garamond"/>
        </w:rPr>
        <w:t xml:space="preserve">**  </w:t>
      </w:r>
      <w:r w:rsidR="00C61C6A" w:rsidRPr="00D14A4E">
        <w:rPr>
          <w:rFonts w:ascii="Garamond" w:hAnsi="Garamond"/>
        </w:rPr>
        <w:t xml:space="preserve"> </w:t>
      </w:r>
      <w:r w:rsidR="000D0F20">
        <w:rPr>
          <w:rFonts w:ascii="Garamond" w:hAnsi="Garamond"/>
        </w:rPr>
        <w:tab/>
      </w:r>
      <w:r w:rsidRPr="00D14A4E">
        <w:rPr>
          <w:rFonts w:ascii="Garamond" w:hAnsi="Garamond"/>
          <w:sz w:val="20"/>
          <w:szCs w:val="20"/>
        </w:rPr>
        <w:t xml:space="preserve">w przypadku przynależności do tej samej grupy kapitałowej, z Wykonawcami, którzy złożyli </w:t>
      </w:r>
      <w:r w:rsidR="000D0F20">
        <w:rPr>
          <w:rFonts w:ascii="Garamond" w:hAnsi="Garamond"/>
          <w:sz w:val="20"/>
          <w:szCs w:val="20"/>
        </w:rPr>
        <w:t>oferty</w:t>
      </w:r>
      <w:r w:rsidR="00C61C6A" w:rsidRPr="00D14A4E">
        <w:rPr>
          <w:rFonts w:ascii="Garamond" w:hAnsi="Garamond"/>
          <w:sz w:val="20"/>
          <w:szCs w:val="20"/>
        </w:rPr>
        <w:t xml:space="preserve"> w </w:t>
      </w:r>
      <w:r w:rsidRPr="00D14A4E">
        <w:rPr>
          <w:rFonts w:ascii="Garamond" w:hAnsi="Garamond"/>
          <w:sz w:val="20"/>
          <w:szCs w:val="20"/>
        </w:rPr>
        <w:t>niniejszym postępowaniu, Wykonawca winien wykazać, że istniejące między nimi powiązania nie prowadzą do zakłócenia konkurencji w tym postępowaniu</w:t>
      </w:r>
    </w:p>
    <w:p w:rsidR="000D0F20" w:rsidRPr="00D14A4E" w:rsidRDefault="000D0F20" w:rsidP="000D0F20">
      <w:pPr>
        <w:tabs>
          <w:tab w:val="left" w:pos="567"/>
        </w:tabs>
        <w:ind w:left="567" w:hanging="567"/>
        <w:jc w:val="both"/>
        <w:rPr>
          <w:rFonts w:ascii="Garamond" w:hAnsi="Garamond"/>
        </w:rPr>
      </w:pPr>
    </w:p>
    <w:p w:rsidR="00B85FF1" w:rsidRPr="00D14A4E" w:rsidRDefault="0089387A" w:rsidP="00D25F10">
      <w:pPr>
        <w:jc w:val="right"/>
        <w:rPr>
          <w:rFonts w:ascii="Garamond" w:hAnsi="Garamond"/>
          <w:b/>
        </w:rPr>
      </w:pPr>
      <w:r w:rsidRPr="00D14A4E">
        <w:rPr>
          <w:rFonts w:ascii="Garamond" w:hAnsi="Garamond"/>
          <w:b/>
        </w:rPr>
        <w:lastRenderedPageBreak/>
        <w:t xml:space="preserve">Załącznik nr </w:t>
      </w:r>
      <w:r w:rsidR="00BB36A0" w:rsidRPr="00D14A4E">
        <w:rPr>
          <w:rFonts w:ascii="Garamond" w:hAnsi="Garamond"/>
          <w:b/>
        </w:rPr>
        <w:t>5</w:t>
      </w:r>
    </w:p>
    <w:p w:rsidR="00CC4CDA" w:rsidRPr="00D14A4E" w:rsidRDefault="00CC4CDA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Nazwa i adres (siedziby) Wykonawcy:</w:t>
      </w:r>
    </w:p>
    <w:p w:rsidR="00CC4CDA" w:rsidRPr="00D14A4E" w:rsidRDefault="00CC4CDA" w:rsidP="00D25F10">
      <w:pPr>
        <w:rPr>
          <w:rFonts w:ascii="Garamond" w:hAnsi="Garamond"/>
          <w:sz w:val="16"/>
          <w:szCs w:val="16"/>
        </w:rPr>
      </w:pPr>
    </w:p>
    <w:p w:rsidR="00CC4CDA" w:rsidRDefault="00CC4CDA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……………………………………...…….…………….…..</w:t>
      </w:r>
    </w:p>
    <w:p w:rsidR="000D0F20" w:rsidRPr="00D14A4E" w:rsidRDefault="000D0F20" w:rsidP="00D25F10">
      <w:pPr>
        <w:rPr>
          <w:rFonts w:ascii="Garamond" w:hAnsi="Garamond"/>
          <w:sz w:val="16"/>
          <w:szCs w:val="16"/>
        </w:rPr>
      </w:pPr>
    </w:p>
    <w:p w:rsidR="00CC4CDA" w:rsidRDefault="00CC4CDA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………………………………………………………….…..</w:t>
      </w:r>
    </w:p>
    <w:p w:rsidR="000D0F20" w:rsidRPr="00D14A4E" w:rsidRDefault="000D0F20" w:rsidP="00D25F10">
      <w:pPr>
        <w:rPr>
          <w:rFonts w:ascii="Garamond" w:hAnsi="Garamond"/>
          <w:sz w:val="16"/>
          <w:szCs w:val="16"/>
        </w:rPr>
      </w:pPr>
    </w:p>
    <w:p w:rsidR="00B85FF1" w:rsidRPr="00D14A4E" w:rsidRDefault="00CC4CDA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………………………………………………………….…..</w:t>
      </w:r>
    </w:p>
    <w:p w:rsidR="00B85FF1" w:rsidRPr="00D14A4E" w:rsidRDefault="00B85FF1" w:rsidP="00D25F10">
      <w:pPr>
        <w:rPr>
          <w:rFonts w:ascii="Garamond" w:hAnsi="Garamond"/>
        </w:rPr>
      </w:pPr>
    </w:p>
    <w:p w:rsidR="00DB0E51" w:rsidRPr="00D14A4E" w:rsidRDefault="00DB0E51" w:rsidP="00D25F10">
      <w:pPr>
        <w:pStyle w:val="Nagwek1"/>
        <w:numPr>
          <w:ilvl w:val="0"/>
          <w:numId w:val="0"/>
        </w:numPr>
        <w:ind w:left="3552" w:hanging="12"/>
        <w:jc w:val="left"/>
        <w:rPr>
          <w:rFonts w:ascii="Garamond" w:hAnsi="Garamond"/>
        </w:rPr>
      </w:pPr>
      <w:r w:rsidRPr="00D14A4E">
        <w:rPr>
          <w:rFonts w:ascii="Garamond" w:hAnsi="Garamond"/>
        </w:rPr>
        <w:t>ZOBOWIĄZANIE</w:t>
      </w:r>
    </w:p>
    <w:p w:rsidR="00DB0E51" w:rsidRPr="00D14A4E" w:rsidRDefault="00DB0E51" w:rsidP="00D25F10">
      <w:pPr>
        <w:rPr>
          <w:rFonts w:ascii="Garamond" w:hAnsi="Garamond"/>
          <w:b/>
          <w:strike/>
        </w:rPr>
      </w:pPr>
      <w:r w:rsidRPr="00D14A4E">
        <w:rPr>
          <w:rFonts w:ascii="Garamond" w:hAnsi="Garamond"/>
          <w:b/>
        </w:rPr>
        <w:t xml:space="preserve">do oddania do dyspozycji Wykonawcy niezbędnych zasobów na potrzeby wykonania zamówienia </w:t>
      </w:r>
    </w:p>
    <w:p w:rsidR="00DB0E51" w:rsidRPr="00D14A4E" w:rsidRDefault="00DB0E51" w:rsidP="00D25F10">
      <w:pPr>
        <w:rPr>
          <w:rFonts w:ascii="Garamond" w:hAnsi="Garamond"/>
        </w:rPr>
      </w:pPr>
      <w:r w:rsidRPr="00D14A4E">
        <w:rPr>
          <w:rFonts w:ascii="Garamond" w:hAnsi="Garamond"/>
        </w:rPr>
        <w:t>Zobowiązuję się do oddania swoich zasobów</w:t>
      </w:r>
    </w:p>
    <w:p w:rsidR="00CC4CDA" w:rsidRPr="00D14A4E" w:rsidRDefault="00CC4CDA" w:rsidP="00D25F10">
      <w:pPr>
        <w:rPr>
          <w:rFonts w:ascii="Garamond" w:hAnsi="Garamond"/>
        </w:rPr>
      </w:pPr>
    </w:p>
    <w:p w:rsidR="00DB0E51" w:rsidRPr="00D14A4E" w:rsidRDefault="00DB0E51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....................................................................................................................</w:t>
      </w:r>
      <w:r w:rsidR="00CC4CDA" w:rsidRPr="00D14A4E">
        <w:rPr>
          <w:rFonts w:ascii="Garamond" w:hAnsi="Garamond"/>
          <w:sz w:val="16"/>
          <w:szCs w:val="16"/>
        </w:rPr>
        <w:t>.........................................................................</w:t>
      </w:r>
      <w:r w:rsidRPr="00D14A4E">
        <w:rPr>
          <w:rFonts w:ascii="Garamond" w:hAnsi="Garamond"/>
          <w:sz w:val="16"/>
          <w:szCs w:val="16"/>
        </w:rPr>
        <w:t>...................................</w:t>
      </w:r>
    </w:p>
    <w:p w:rsidR="00DB0E51" w:rsidRPr="00D14A4E" w:rsidRDefault="00DB0E51" w:rsidP="00D25F10">
      <w:pPr>
        <w:jc w:val="center"/>
        <w:rPr>
          <w:rFonts w:ascii="Garamond" w:hAnsi="Garamond"/>
          <w:sz w:val="20"/>
          <w:szCs w:val="20"/>
        </w:rPr>
      </w:pPr>
      <w:r w:rsidRPr="00D14A4E">
        <w:rPr>
          <w:rFonts w:ascii="Garamond" w:hAnsi="Garamond"/>
          <w:sz w:val="20"/>
          <w:szCs w:val="20"/>
        </w:rPr>
        <w:t>(określenie zasobu: zdolności techniczne lub zawodowe, sytuacja finansowa lub ekonomiczna)</w:t>
      </w:r>
    </w:p>
    <w:p w:rsidR="00DB0E51" w:rsidRPr="00D14A4E" w:rsidRDefault="00DB0E51" w:rsidP="00D25F10">
      <w:pPr>
        <w:rPr>
          <w:rFonts w:ascii="Garamond" w:hAnsi="Garamond"/>
        </w:rPr>
      </w:pPr>
    </w:p>
    <w:p w:rsidR="00DB0E51" w:rsidRPr="00D14A4E" w:rsidRDefault="00DB0E51" w:rsidP="00D25F10">
      <w:pPr>
        <w:jc w:val="center"/>
        <w:rPr>
          <w:rFonts w:ascii="Garamond" w:hAnsi="Garamond"/>
        </w:rPr>
      </w:pPr>
      <w:r w:rsidRPr="00D14A4E">
        <w:rPr>
          <w:rFonts w:ascii="Garamond" w:hAnsi="Garamond"/>
        </w:rPr>
        <w:t>do dyspozycji Wykonawcy:</w:t>
      </w:r>
    </w:p>
    <w:p w:rsidR="006D3D5A" w:rsidRPr="00D14A4E" w:rsidRDefault="006D3D5A" w:rsidP="00D25F10">
      <w:pPr>
        <w:jc w:val="center"/>
        <w:rPr>
          <w:rFonts w:ascii="Garamond" w:hAnsi="Garamond"/>
        </w:rPr>
      </w:pPr>
    </w:p>
    <w:p w:rsidR="006D3D5A" w:rsidRPr="00D14A4E" w:rsidRDefault="00DB0E51" w:rsidP="00D25F10">
      <w:pPr>
        <w:jc w:val="center"/>
        <w:rPr>
          <w:rFonts w:ascii="Garamond" w:hAnsi="Garamond"/>
        </w:rPr>
      </w:pPr>
      <w:r w:rsidRPr="00D14A4E">
        <w:rPr>
          <w:rFonts w:ascii="Garamond" w:hAnsi="Garamond"/>
        </w:rPr>
        <w:t>....................................................................................................................</w:t>
      </w:r>
    </w:p>
    <w:p w:rsidR="00DB0E51" w:rsidRPr="00D14A4E" w:rsidRDefault="00DB0E51" w:rsidP="00D25F10">
      <w:pPr>
        <w:jc w:val="center"/>
        <w:rPr>
          <w:rFonts w:ascii="Garamond" w:hAnsi="Garamond"/>
        </w:rPr>
      </w:pPr>
      <w:r w:rsidRPr="00D14A4E">
        <w:rPr>
          <w:rFonts w:ascii="Garamond" w:hAnsi="Garamond"/>
          <w:sz w:val="20"/>
          <w:szCs w:val="20"/>
        </w:rPr>
        <w:t>(nazwa wykonawcy)</w:t>
      </w:r>
    </w:p>
    <w:p w:rsidR="00DB0E51" w:rsidRPr="00D14A4E" w:rsidRDefault="00DB0E51" w:rsidP="00D25F10">
      <w:pPr>
        <w:rPr>
          <w:rFonts w:ascii="Garamond" w:hAnsi="Garamond"/>
          <w:b/>
        </w:rPr>
      </w:pPr>
      <w:r w:rsidRPr="00D14A4E">
        <w:rPr>
          <w:rFonts w:ascii="Garamond" w:hAnsi="Garamond"/>
        </w:rPr>
        <w:t>przy wykonywaniu zamówienia pod nazwą:</w:t>
      </w:r>
    </w:p>
    <w:p w:rsidR="008840D1" w:rsidRPr="00D14A4E" w:rsidRDefault="008840D1" w:rsidP="00D25F10">
      <w:pPr>
        <w:rPr>
          <w:rFonts w:ascii="Garamond" w:hAnsi="Garamond"/>
          <w:sz w:val="20"/>
          <w:szCs w:val="20"/>
        </w:rPr>
      </w:pPr>
    </w:p>
    <w:p w:rsidR="009A525B" w:rsidRPr="00792A6B" w:rsidRDefault="00BB36A0" w:rsidP="00D25F10">
      <w:pPr>
        <w:jc w:val="center"/>
        <w:rPr>
          <w:rFonts w:ascii="Garamond" w:hAnsi="Garamond"/>
          <w:b/>
          <w:bCs/>
          <w:i/>
          <w:iCs/>
        </w:rPr>
      </w:pPr>
      <w:r w:rsidRPr="00792A6B">
        <w:rPr>
          <w:rFonts w:ascii="Garamond" w:hAnsi="Garamond"/>
          <w:b/>
          <w:bCs/>
          <w:i/>
          <w:iCs/>
        </w:rPr>
        <w:t>„Udzielenie i obsługa kredyt</w:t>
      </w:r>
      <w:r w:rsidR="000D0F20" w:rsidRPr="00792A6B">
        <w:rPr>
          <w:rFonts w:ascii="Garamond" w:hAnsi="Garamond"/>
          <w:b/>
          <w:bCs/>
          <w:i/>
          <w:iCs/>
        </w:rPr>
        <w:t xml:space="preserve">u długoterminowego w wysokości </w:t>
      </w:r>
      <w:r w:rsidR="008854B2" w:rsidRPr="008854B2">
        <w:rPr>
          <w:rFonts w:ascii="Garamond" w:hAnsi="Garamond"/>
          <w:b/>
          <w:bCs/>
          <w:i/>
          <w:iCs/>
        </w:rPr>
        <w:t>1.65</w:t>
      </w:r>
      <w:r w:rsidRPr="008854B2">
        <w:rPr>
          <w:rFonts w:ascii="Garamond" w:hAnsi="Garamond"/>
          <w:b/>
          <w:bCs/>
          <w:i/>
          <w:iCs/>
        </w:rPr>
        <w:t>0.000,00 zł</w:t>
      </w:r>
      <w:r w:rsidRPr="00792A6B">
        <w:rPr>
          <w:rFonts w:ascii="Garamond" w:hAnsi="Garamond"/>
          <w:b/>
          <w:bCs/>
          <w:i/>
          <w:iCs/>
        </w:rPr>
        <w:t>”</w:t>
      </w:r>
    </w:p>
    <w:p w:rsidR="00BB36A0" w:rsidRPr="00D14A4E" w:rsidRDefault="00BB36A0" w:rsidP="00D25F10">
      <w:pPr>
        <w:jc w:val="center"/>
        <w:rPr>
          <w:rFonts w:ascii="Garamond" w:hAnsi="Garamond"/>
          <w:b/>
          <w:bCs/>
          <w:i/>
          <w:iCs/>
        </w:rPr>
      </w:pPr>
    </w:p>
    <w:p w:rsidR="00DB0E51" w:rsidRPr="00D14A4E" w:rsidRDefault="00DB0E51" w:rsidP="00D25F10">
      <w:pPr>
        <w:jc w:val="center"/>
        <w:rPr>
          <w:rFonts w:ascii="Garamond" w:hAnsi="Garamond"/>
          <w:b/>
          <w:u w:val="single"/>
        </w:rPr>
      </w:pPr>
      <w:r w:rsidRPr="00D14A4E">
        <w:rPr>
          <w:rFonts w:ascii="Garamond" w:hAnsi="Garamond"/>
          <w:b/>
          <w:u w:val="single"/>
        </w:rPr>
        <w:t>Oświadczam, iż:</w:t>
      </w:r>
    </w:p>
    <w:p w:rsidR="00DB0E51" w:rsidRPr="00D14A4E" w:rsidRDefault="00DB0E51" w:rsidP="00D25F10">
      <w:pPr>
        <w:pStyle w:val="Akapitzlist"/>
        <w:numPr>
          <w:ilvl w:val="0"/>
          <w:numId w:val="9"/>
        </w:numPr>
        <w:suppressAutoHyphens w:val="0"/>
        <w:rPr>
          <w:rFonts w:ascii="Garamond" w:hAnsi="Garamond"/>
        </w:rPr>
      </w:pPr>
      <w:r w:rsidRPr="00D14A4E">
        <w:rPr>
          <w:rFonts w:ascii="Garamond" w:hAnsi="Garamond"/>
        </w:rPr>
        <w:t>udostępniam wykonawcy ww. zasoby, w następującym zakresie:</w:t>
      </w:r>
    </w:p>
    <w:p w:rsidR="00CC4CDA" w:rsidRPr="00D14A4E" w:rsidRDefault="00CC4CDA" w:rsidP="00D25F10">
      <w:pPr>
        <w:pStyle w:val="Akapitzlist"/>
        <w:suppressAutoHyphens w:val="0"/>
        <w:ind w:left="360"/>
        <w:rPr>
          <w:rFonts w:ascii="Garamond" w:hAnsi="Garamond"/>
          <w:sz w:val="10"/>
          <w:szCs w:val="10"/>
        </w:rPr>
      </w:pPr>
    </w:p>
    <w:p w:rsidR="00DB0E51" w:rsidRPr="00D14A4E" w:rsidRDefault="00DB0E51" w:rsidP="00D25F10">
      <w:pPr>
        <w:ind w:firstLine="360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.........................................................</w:t>
      </w:r>
      <w:r w:rsidR="00CC4CDA" w:rsidRPr="00D14A4E">
        <w:rPr>
          <w:rFonts w:ascii="Garamond" w:hAnsi="Garamond"/>
          <w:sz w:val="16"/>
          <w:szCs w:val="16"/>
        </w:rPr>
        <w:t>....................................................................</w:t>
      </w:r>
      <w:r w:rsidRPr="00D14A4E">
        <w:rPr>
          <w:rFonts w:ascii="Garamond" w:hAnsi="Garamond"/>
          <w:sz w:val="16"/>
          <w:szCs w:val="16"/>
        </w:rPr>
        <w:t>.....................................</w:t>
      </w:r>
      <w:r w:rsidR="00CC4CDA" w:rsidRPr="00D14A4E">
        <w:rPr>
          <w:rFonts w:ascii="Garamond" w:hAnsi="Garamond"/>
          <w:sz w:val="16"/>
          <w:szCs w:val="16"/>
        </w:rPr>
        <w:t>....</w:t>
      </w:r>
      <w:r w:rsidRPr="00D14A4E">
        <w:rPr>
          <w:rFonts w:ascii="Garamond" w:hAnsi="Garamond"/>
          <w:sz w:val="16"/>
          <w:szCs w:val="16"/>
        </w:rPr>
        <w:t>...................................................</w:t>
      </w:r>
    </w:p>
    <w:p w:rsidR="00DB0E51" w:rsidRPr="00D14A4E" w:rsidRDefault="00DB0E51" w:rsidP="00D25F10">
      <w:pPr>
        <w:pStyle w:val="Akapitzlist"/>
        <w:numPr>
          <w:ilvl w:val="0"/>
          <w:numId w:val="9"/>
        </w:numPr>
        <w:suppressAutoHyphens w:val="0"/>
        <w:rPr>
          <w:rFonts w:ascii="Garamond" w:hAnsi="Garamond"/>
        </w:rPr>
      </w:pPr>
      <w:r w:rsidRPr="00D14A4E">
        <w:rPr>
          <w:rFonts w:ascii="Garamond" w:hAnsi="Garamond"/>
        </w:rPr>
        <w:t>sposób wykorzystania udostępnionych przeze mnie zasobów przy wykonywaniu zamówienia będzie następujący:</w:t>
      </w:r>
    </w:p>
    <w:p w:rsidR="00CC4CDA" w:rsidRPr="00D14A4E" w:rsidRDefault="00CC4CDA" w:rsidP="00D25F10">
      <w:pPr>
        <w:ind w:firstLine="360"/>
        <w:rPr>
          <w:rFonts w:ascii="Garamond" w:hAnsi="Garamond"/>
          <w:sz w:val="10"/>
          <w:szCs w:val="10"/>
        </w:rPr>
      </w:pPr>
    </w:p>
    <w:p w:rsidR="00DB0E51" w:rsidRPr="00D14A4E" w:rsidRDefault="00DB0E51" w:rsidP="00D25F10">
      <w:pPr>
        <w:ind w:firstLine="360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.....................................................................................................................</w:t>
      </w:r>
      <w:r w:rsidR="00CC4CDA" w:rsidRPr="00D14A4E">
        <w:rPr>
          <w:rFonts w:ascii="Garamond" w:hAnsi="Garamond"/>
          <w:sz w:val="16"/>
          <w:szCs w:val="16"/>
        </w:rPr>
        <w:t>.......................................................................</w:t>
      </w:r>
      <w:r w:rsidRPr="00D14A4E">
        <w:rPr>
          <w:rFonts w:ascii="Garamond" w:hAnsi="Garamond"/>
          <w:sz w:val="16"/>
          <w:szCs w:val="16"/>
        </w:rPr>
        <w:t>..........................</w:t>
      </w:r>
    </w:p>
    <w:p w:rsidR="00DB0E51" w:rsidRPr="00D14A4E" w:rsidRDefault="00DB0E51" w:rsidP="00D25F10">
      <w:pPr>
        <w:numPr>
          <w:ilvl w:val="0"/>
          <w:numId w:val="9"/>
        </w:numPr>
        <w:suppressAutoHyphens w:val="0"/>
        <w:rPr>
          <w:rFonts w:ascii="Garamond" w:hAnsi="Garamond"/>
        </w:rPr>
      </w:pPr>
      <w:r w:rsidRPr="00D14A4E">
        <w:rPr>
          <w:rFonts w:ascii="Garamond" w:hAnsi="Garamond"/>
        </w:rPr>
        <w:t>zakres i okres mojego udziału przy wykonywaniu zamówienia będzie następujący:</w:t>
      </w:r>
    </w:p>
    <w:p w:rsidR="00CC4CDA" w:rsidRPr="00D14A4E" w:rsidRDefault="00CC4CDA" w:rsidP="00D25F10">
      <w:pPr>
        <w:ind w:firstLine="360"/>
        <w:rPr>
          <w:rFonts w:ascii="Garamond" w:hAnsi="Garamond"/>
          <w:sz w:val="10"/>
          <w:szCs w:val="10"/>
        </w:rPr>
      </w:pPr>
    </w:p>
    <w:p w:rsidR="00DB0E51" w:rsidRPr="00D14A4E" w:rsidRDefault="00DB0E51" w:rsidP="00D25F10">
      <w:pPr>
        <w:ind w:firstLine="360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...............................................................................................................</w:t>
      </w:r>
      <w:r w:rsidR="00CC4CDA" w:rsidRPr="00D14A4E">
        <w:rPr>
          <w:rFonts w:ascii="Garamond" w:hAnsi="Garamond"/>
          <w:sz w:val="16"/>
          <w:szCs w:val="16"/>
        </w:rPr>
        <w:t>.......................................................................</w:t>
      </w:r>
      <w:r w:rsidRPr="00D14A4E">
        <w:rPr>
          <w:rFonts w:ascii="Garamond" w:hAnsi="Garamond"/>
          <w:sz w:val="16"/>
          <w:szCs w:val="16"/>
        </w:rPr>
        <w:t>..................................</w:t>
      </w:r>
    </w:p>
    <w:p w:rsidR="00CC4CDA" w:rsidRPr="00D14A4E" w:rsidRDefault="00DB0E51" w:rsidP="00D25F10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D14A4E">
        <w:rPr>
          <w:rFonts w:ascii="Garamond" w:hAnsi="Garamond"/>
        </w:rPr>
        <w:t xml:space="preserve">oświadczam, iż zrealizuję usługi/roboty budowlane, do realizacji których wymagane są zdolności techniczne lub zawodowe (wykształcenie, kwalifikacje zawodowe, doświadczenie). </w:t>
      </w:r>
    </w:p>
    <w:p w:rsidR="003114BA" w:rsidRDefault="003114BA" w:rsidP="00D25F10">
      <w:pPr>
        <w:suppressAutoHyphens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4D0435" w:rsidRPr="00D14A4E" w:rsidRDefault="004D0435" w:rsidP="00D25F10">
      <w:pPr>
        <w:suppressAutoHyphens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DB0E51" w:rsidRPr="00D14A4E" w:rsidRDefault="00DB0E51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</w:rPr>
        <w:tab/>
      </w:r>
      <w:r w:rsidRPr="00D14A4E">
        <w:rPr>
          <w:rFonts w:ascii="Garamond" w:hAnsi="Garamond"/>
        </w:rPr>
        <w:tab/>
      </w:r>
      <w:r w:rsidRPr="00D14A4E">
        <w:rPr>
          <w:rFonts w:ascii="Garamond" w:hAnsi="Garamond"/>
        </w:rPr>
        <w:tab/>
      </w:r>
      <w:r w:rsidRPr="00D14A4E">
        <w:rPr>
          <w:rFonts w:ascii="Garamond" w:hAnsi="Garamond"/>
        </w:rPr>
        <w:tab/>
      </w:r>
      <w:r w:rsidR="003114BA" w:rsidRPr="00D14A4E">
        <w:rPr>
          <w:rFonts w:ascii="Garamond" w:hAnsi="Garamond"/>
        </w:rPr>
        <w:t xml:space="preserve">               </w:t>
      </w:r>
      <w:r w:rsidRPr="00D14A4E">
        <w:rPr>
          <w:rFonts w:ascii="Garamond" w:hAnsi="Garamond"/>
          <w:sz w:val="16"/>
          <w:szCs w:val="16"/>
        </w:rPr>
        <w:t>………….................................................................................</w:t>
      </w:r>
    </w:p>
    <w:p w:rsidR="00DB0E51" w:rsidRPr="00D14A4E" w:rsidRDefault="00DB0E51" w:rsidP="00D25F10">
      <w:pPr>
        <w:rPr>
          <w:rFonts w:ascii="Garamond" w:hAnsi="Garamond"/>
          <w:sz w:val="20"/>
          <w:szCs w:val="20"/>
        </w:rPr>
      </w:pPr>
      <w:r w:rsidRPr="00D14A4E">
        <w:rPr>
          <w:rFonts w:ascii="Garamond" w:hAnsi="Garamond"/>
        </w:rPr>
        <w:tab/>
      </w:r>
      <w:r w:rsidRPr="00D14A4E">
        <w:rPr>
          <w:rFonts w:ascii="Garamond" w:hAnsi="Garamond"/>
        </w:rPr>
        <w:tab/>
      </w:r>
      <w:r w:rsidRPr="00D14A4E">
        <w:rPr>
          <w:rFonts w:ascii="Garamond" w:hAnsi="Garamond"/>
        </w:rPr>
        <w:tab/>
      </w:r>
      <w:r w:rsidRPr="00D14A4E">
        <w:rPr>
          <w:rFonts w:ascii="Garamond" w:hAnsi="Garamond"/>
        </w:rPr>
        <w:tab/>
      </w:r>
      <w:r w:rsidRPr="00D14A4E">
        <w:rPr>
          <w:rFonts w:ascii="Garamond" w:hAnsi="Garamond"/>
          <w:sz w:val="20"/>
          <w:szCs w:val="20"/>
        </w:rPr>
        <w:tab/>
        <w:t xml:space="preserve">podpis osoby upoważnionej do reprezentacji podmiotu </w:t>
      </w:r>
    </w:p>
    <w:p w:rsidR="00DB0E51" w:rsidRDefault="00DB0E51" w:rsidP="00D25F10">
      <w:pPr>
        <w:jc w:val="both"/>
        <w:rPr>
          <w:rFonts w:ascii="Garamond" w:hAnsi="Garamond"/>
        </w:rPr>
      </w:pPr>
    </w:p>
    <w:p w:rsidR="004D0435" w:rsidRDefault="004D0435" w:rsidP="00D25F10">
      <w:pPr>
        <w:jc w:val="both"/>
        <w:rPr>
          <w:rFonts w:ascii="Garamond" w:hAnsi="Garamond"/>
        </w:rPr>
      </w:pPr>
    </w:p>
    <w:p w:rsidR="004D0435" w:rsidRDefault="004D0435" w:rsidP="00D25F10">
      <w:pPr>
        <w:jc w:val="both"/>
        <w:rPr>
          <w:rFonts w:ascii="Garamond" w:hAnsi="Garamond"/>
        </w:rPr>
      </w:pPr>
    </w:p>
    <w:p w:rsidR="004D0435" w:rsidRDefault="004D0435" w:rsidP="00D25F10">
      <w:pPr>
        <w:jc w:val="both"/>
        <w:rPr>
          <w:rFonts w:ascii="Garamond" w:hAnsi="Garamond"/>
        </w:rPr>
      </w:pPr>
    </w:p>
    <w:p w:rsidR="004D0435" w:rsidRDefault="004D0435" w:rsidP="00D25F10">
      <w:pPr>
        <w:jc w:val="both"/>
        <w:rPr>
          <w:rFonts w:ascii="Garamond" w:hAnsi="Garamond"/>
        </w:rPr>
      </w:pPr>
    </w:p>
    <w:p w:rsidR="004D0435" w:rsidRDefault="004D0435" w:rsidP="00D25F10">
      <w:pPr>
        <w:jc w:val="both"/>
        <w:rPr>
          <w:rFonts w:ascii="Garamond" w:hAnsi="Garamond"/>
        </w:rPr>
      </w:pPr>
    </w:p>
    <w:p w:rsidR="004D0435" w:rsidRDefault="004D0435" w:rsidP="00D25F10">
      <w:pPr>
        <w:jc w:val="both"/>
        <w:rPr>
          <w:rFonts w:ascii="Garamond" w:hAnsi="Garamond"/>
        </w:rPr>
      </w:pPr>
    </w:p>
    <w:p w:rsidR="004D0435" w:rsidRPr="00D14A4E" w:rsidRDefault="004D0435" w:rsidP="00D25F10">
      <w:pPr>
        <w:jc w:val="both"/>
        <w:rPr>
          <w:rFonts w:ascii="Garamond" w:hAnsi="Garamond"/>
        </w:rPr>
      </w:pPr>
    </w:p>
    <w:p w:rsidR="00DB0E51" w:rsidRPr="00D14A4E" w:rsidRDefault="00DB0E51" w:rsidP="00D25F10">
      <w:pPr>
        <w:ind w:left="284" w:hanging="284"/>
        <w:jc w:val="both"/>
        <w:rPr>
          <w:rFonts w:ascii="Garamond" w:hAnsi="Garamond"/>
          <w:sz w:val="20"/>
          <w:szCs w:val="20"/>
        </w:rPr>
      </w:pPr>
      <w:r w:rsidRPr="00D14A4E">
        <w:rPr>
          <w:rFonts w:ascii="Garamond" w:hAnsi="Garamond"/>
          <w:sz w:val="20"/>
          <w:szCs w:val="20"/>
        </w:rPr>
        <w:t xml:space="preserve">* </w:t>
      </w:r>
      <w:r w:rsidR="00EC0555" w:rsidRPr="00D14A4E">
        <w:rPr>
          <w:rFonts w:ascii="Garamond" w:hAnsi="Garamond"/>
          <w:sz w:val="20"/>
          <w:szCs w:val="20"/>
        </w:rPr>
        <w:t xml:space="preserve">  </w:t>
      </w:r>
      <w:r w:rsidRPr="00D14A4E">
        <w:rPr>
          <w:rFonts w:ascii="Garamond" w:hAnsi="Garamond"/>
          <w:sz w:val="20"/>
          <w:szCs w:val="20"/>
        </w:rPr>
        <w:t>Wykonawca, który polega na sytuacji finansowej lub ekonomicznej innych podmiotów, odpowiada solidarnie z podmiotem, który zobowiązał się do udostępnienia zasobów, za szkodę poniesioną przez zamawiającego powstałą wskutek nieudostępnienia tych zasobów, chyba że za nieudostępnienie zasobów nie ponosi winy.</w:t>
      </w:r>
    </w:p>
    <w:p w:rsidR="00DB0E51" w:rsidRPr="00D14A4E" w:rsidRDefault="00DB0E51" w:rsidP="00D25F10">
      <w:pPr>
        <w:pStyle w:val="Akapitzlist"/>
        <w:ind w:left="284" w:hanging="284"/>
        <w:jc w:val="both"/>
        <w:rPr>
          <w:rFonts w:ascii="Garamond" w:hAnsi="Garamond"/>
          <w:sz w:val="20"/>
          <w:szCs w:val="20"/>
        </w:rPr>
      </w:pPr>
      <w:r w:rsidRPr="00D14A4E">
        <w:rPr>
          <w:rFonts w:ascii="Garamond" w:hAnsi="Garamond"/>
          <w:sz w:val="20"/>
          <w:szCs w:val="20"/>
        </w:rPr>
        <w:t xml:space="preserve">** Należy dołączyć dokumenty potwierdzające, że osoba podpisująca niniejsze zobowiązanie, jest uprawniona </w:t>
      </w:r>
      <w:r w:rsidR="001D7C37" w:rsidRPr="00D14A4E">
        <w:rPr>
          <w:rFonts w:ascii="Garamond" w:hAnsi="Garamond"/>
          <w:sz w:val="20"/>
          <w:szCs w:val="20"/>
        </w:rPr>
        <w:t xml:space="preserve">               </w:t>
      </w:r>
      <w:r w:rsidRPr="00D14A4E">
        <w:rPr>
          <w:rFonts w:ascii="Garamond" w:hAnsi="Garamond"/>
          <w:sz w:val="20"/>
          <w:szCs w:val="20"/>
        </w:rPr>
        <w:t xml:space="preserve">do działania w imieniu innego podmiotu (kopie tych dokumentów muszą być poświadczone za zgodność </w:t>
      </w:r>
      <w:r w:rsidR="001D7C37" w:rsidRPr="00D14A4E">
        <w:rPr>
          <w:rFonts w:ascii="Garamond" w:hAnsi="Garamond"/>
          <w:sz w:val="20"/>
          <w:szCs w:val="20"/>
        </w:rPr>
        <w:t xml:space="preserve">                         </w:t>
      </w:r>
      <w:r w:rsidRPr="00D14A4E">
        <w:rPr>
          <w:rFonts w:ascii="Garamond" w:hAnsi="Garamond"/>
          <w:sz w:val="20"/>
          <w:szCs w:val="20"/>
        </w:rPr>
        <w:t>z oryginałem przez inny podmiot, a ewentualne pełnomocnictwo do podpisania dokumentów innego podmiotu, należy złożyć w formie oryginału lub kopii poświadczonej notarialnie za zgodność z oryginałem).</w:t>
      </w:r>
    </w:p>
    <w:p w:rsidR="00BA71E2" w:rsidRPr="00D14A4E" w:rsidRDefault="009E67C0" w:rsidP="00D25F10">
      <w:pPr>
        <w:pStyle w:val="Akapitzlist"/>
        <w:ind w:left="709" w:hanging="709"/>
        <w:jc w:val="both"/>
        <w:rPr>
          <w:rFonts w:ascii="Garamond" w:hAnsi="Garamond"/>
          <w:sz w:val="20"/>
          <w:szCs w:val="20"/>
        </w:rPr>
      </w:pPr>
      <w:r w:rsidRPr="00D14A4E">
        <w:rPr>
          <w:rFonts w:ascii="Garamond" w:hAnsi="Garamond"/>
          <w:b/>
          <w:sz w:val="20"/>
          <w:szCs w:val="20"/>
        </w:rPr>
        <w:t>Uwaga:</w:t>
      </w:r>
      <w:r w:rsidRPr="00D14A4E">
        <w:rPr>
          <w:rFonts w:ascii="Garamond" w:hAnsi="Garamond"/>
          <w:sz w:val="20"/>
          <w:szCs w:val="20"/>
        </w:rPr>
        <w:t xml:space="preserve"> W przypadku korzystania z doświadczenia przez więcej niż jedną firmę, powyższe zobowiązanie jest    drukie</w:t>
      </w:r>
      <w:r w:rsidR="00973FC1" w:rsidRPr="00D14A4E">
        <w:rPr>
          <w:rFonts w:ascii="Garamond" w:hAnsi="Garamond"/>
          <w:sz w:val="20"/>
          <w:szCs w:val="20"/>
        </w:rPr>
        <w:t>m do wielokrotnego wykorzystania</w:t>
      </w:r>
    </w:p>
    <w:p w:rsidR="00F4590B" w:rsidRPr="00D14A4E" w:rsidRDefault="00F4590B" w:rsidP="00D25F10">
      <w:pPr>
        <w:tabs>
          <w:tab w:val="left" w:pos="780"/>
        </w:tabs>
        <w:suppressAutoHyphens w:val="0"/>
        <w:overflowPunct w:val="0"/>
        <w:autoSpaceDE w:val="0"/>
        <w:autoSpaceDN w:val="0"/>
        <w:adjustRightInd w:val="0"/>
        <w:ind w:left="780" w:hanging="360"/>
        <w:jc w:val="right"/>
        <w:rPr>
          <w:rFonts w:ascii="Garamond" w:hAnsi="Garamond"/>
          <w:b/>
          <w:lang w:eastAsia="pl-PL"/>
        </w:rPr>
      </w:pPr>
      <w:r w:rsidRPr="00D14A4E">
        <w:rPr>
          <w:rFonts w:ascii="Garamond" w:hAnsi="Garamond"/>
          <w:b/>
          <w:lang w:eastAsia="pl-PL"/>
        </w:rPr>
        <w:lastRenderedPageBreak/>
        <w:t>Załącznik nr 6</w:t>
      </w:r>
    </w:p>
    <w:p w:rsidR="00F4590B" w:rsidRPr="00D14A4E" w:rsidRDefault="00F4590B" w:rsidP="00D25F10">
      <w:pPr>
        <w:tabs>
          <w:tab w:val="left" w:pos="780"/>
        </w:tabs>
        <w:suppressAutoHyphens w:val="0"/>
        <w:overflowPunct w:val="0"/>
        <w:autoSpaceDE w:val="0"/>
        <w:autoSpaceDN w:val="0"/>
        <w:adjustRightInd w:val="0"/>
        <w:ind w:left="780" w:hanging="360"/>
        <w:jc w:val="right"/>
        <w:rPr>
          <w:rFonts w:ascii="Garamond" w:hAnsi="Garamond"/>
          <w:i/>
          <w:lang w:eastAsia="pl-PL"/>
        </w:rPr>
      </w:pPr>
      <w:r w:rsidRPr="00D14A4E">
        <w:rPr>
          <w:rFonts w:ascii="Garamond" w:hAnsi="Garamond"/>
          <w:i/>
          <w:lang w:eastAsia="pl-PL"/>
        </w:rPr>
        <w:t>Wzór</w:t>
      </w:r>
    </w:p>
    <w:p w:rsidR="00F4590B" w:rsidRPr="00D14A4E" w:rsidRDefault="00F4590B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Nazwa i adres (siedziby) Wykonawcy:</w:t>
      </w:r>
    </w:p>
    <w:p w:rsidR="00F4590B" w:rsidRPr="00D14A4E" w:rsidRDefault="00F4590B" w:rsidP="00D25F10">
      <w:pPr>
        <w:rPr>
          <w:rFonts w:ascii="Garamond" w:hAnsi="Garamond"/>
          <w:sz w:val="16"/>
          <w:szCs w:val="16"/>
        </w:rPr>
      </w:pPr>
    </w:p>
    <w:p w:rsidR="00F4590B" w:rsidRDefault="00F4590B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……………………………………...…….…………….…..</w:t>
      </w:r>
    </w:p>
    <w:p w:rsidR="004D0435" w:rsidRPr="00D14A4E" w:rsidRDefault="004D0435" w:rsidP="00D25F10">
      <w:pPr>
        <w:rPr>
          <w:rFonts w:ascii="Garamond" w:hAnsi="Garamond"/>
          <w:sz w:val="16"/>
          <w:szCs w:val="16"/>
        </w:rPr>
      </w:pPr>
    </w:p>
    <w:p w:rsidR="00F4590B" w:rsidRDefault="00F4590B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………………………………………………………….…..</w:t>
      </w:r>
    </w:p>
    <w:p w:rsidR="004D0435" w:rsidRPr="00D14A4E" w:rsidRDefault="004D0435" w:rsidP="00D25F10">
      <w:pPr>
        <w:rPr>
          <w:rFonts w:ascii="Garamond" w:hAnsi="Garamond"/>
          <w:sz w:val="16"/>
          <w:szCs w:val="16"/>
        </w:rPr>
      </w:pPr>
    </w:p>
    <w:p w:rsidR="00F4590B" w:rsidRPr="00D14A4E" w:rsidRDefault="00F4590B" w:rsidP="00D25F10">
      <w:pPr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………………………………………………………….…..</w:t>
      </w:r>
    </w:p>
    <w:p w:rsidR="00F4590B" w:rsidRPr="00D14A4E" w:rsidRDefault="00F4590B" w:rsidP="00A75AF9">
      <w:pPr>
        <w:tabs>
          <w:tab w:val="left" w:pos="780"/>
        </w:tabs>
        <w:suppressAutoHyphens w:val="0"/>
        <w:overflowPunct w:val="0"/>
        <w:autoSpaceDE w:val="0"/>
        <w:autoSpaceDN w:val="0"/>
        <w:adjustRightInd w:val="0"/>
        <w:rPr>
          <w:rFonts w:ascii="Garamond" w:hAnsi="Garamond"/>
          <w:b/>
          <w:sz w:val="28"/>
          <w:szCs w:val="28"/>
          <w:lang w:eastAsia="pl-PL"/>
        </w:rPr>
      </w:pPr>
    </w:p>
    <w:p w:rsidR="00F4590B" w:rsidRPr="00A75AF9" w:rsidRDefault="00F4590B" w:rsidP="00D25F10">
      <w:pPr>
        <w:tabs>
          <w:tab w:val="left" w:pos="780"/>
        </w:tabs>
        <w:suppressAutoHyphens w:val="0"/>
        <w:overflowPunct w:val="0"/>
        <w:autoSpaceDE w:val="0"/>
        <w:autoSpaceDN w:val="0"/>
        <w:adjustRightInd w:val="0"/>
        <w:ind w:left="780" w:hanging="360"/>
        <w:jc w:val="center"/>
        <w:rPr>
          <w:rFonts w:ascii="Garamond" w:hAnsi="Garamond"/>
          <w:b/>
          <w:sz w:val="32"/>
          <w:szCs w:val="32"/>
          <w:lang w:eastAsia="pl-PL"/>
        </w:rPr>
      </w:pPr>
      <w:r w:rsidRPr="00A75AF9">
        <w:rPr>
          <w:rFonts w:ascii="Garamond" w:hAnsi="Garamond"/>
          <w:b/>
          <w:sz w:val="32"/>
          <w:szCs w:val="32"/>
          <w:lang w:eastAsia="pl-PL"/>
        </w:rPr>
        <w:t>Formularz pomocniczy</w:t>
      </w:r>
    </w:p>
    <w:p w:rsidR="00F4590B" w:rsidRPr="00792A6B" w:rsidRDefault="00F4590B" w:rsidP="00D25F10">
      <w:pPr>
        <w:suppressAutoHyphens w:val="0"/>
        <w:overflowPunct w:val="0"/>
        <w:autoSpaceDE w:val="0"/>
        <w:autoSpaceDN w:val="0"/>
        <w:adjustRightInd w:val="0"/>
        <w:jc w:val="both"/>
        <w:rPr>
          <w:rFonts w:ascii="Garamond" w:hAnsi="Garamond"/>
          <w:lang w:eastAsia="pl-PL"/>
        </w:rPr>
      </w:pPr>
    </w:p>
    <w:p w:rsidR="00F4590B" w:rsidRPr="00792A6B" w:rsidRDefault="00F4590B" w:rsidP="00792A6B">
      <w:pPr>
        <w:suppressAutoHyphens w:val="0"/>
        <w:overflowPunct w:val="0"/>
        <w:autoSpaceDE w:val="0"/>
        <w:autoSpaceDN w:val="0"/>
        <w:adjustRightInd w:val="0"/>
        <w:ind w:left="29"/>
        <w:jc w:val="center"/>
        <w:rPr>
          <w:rFonts w:ascii="Garamond" w:hAnsi="Garamond"/>
          <w:b/>
          <w:i/>
          <w:lang w:eastAsia="pl-PL"/>
        </w:rPr>
      </w:pPr>
      <w:r w:rsidRPr="00792A6B">
        <w:rPr>
          <w:rFonts w:ascii="Garamond" w:hAnsi="Garamond"/>
          <w:b/>
          <w:i/>
          <w:lang w:eastAsia="pl-PL"/>
        </w:rPr>
        <w:t>„Udzielenie i obsługa kredytu dł</w:t>
      </w:r>
      <w:r w:rsidR="00130322">
        <w:rPr>
          <w:rFonts w:ascii="Garamond" w:hAnsi="Garamond"/>
          <w:b/>
          <w:i/>
          <w:lang w:eastAsia="pl-PL"/>
        </w:rPr>
        <w:t>ugoterminowego w wysokości 1.65</w:t>
      </w:r>
      <w:r w:rsidRPr="00792A6B">
        <w:rPr>
          <w:rFonts w:ascii="Garamond" w:hAnsi="Garamond"/>
          <w:b/>
          <w:i/>
          <w:lang w:eastAsia="pl-PL"/>
        </w:rPr>
        <w:t>0.000,00 zł”</w:t>
      </w:r>
    </w:p>
    <w:p w:rsidR="00F4590B" w:rsidRPr="00D14A4E" w:rsidRDefault="00F4590B" w:rsidP="00D25F10">
      <w:pPr>
        <w:suppressAutoHyphens w:val="0"/>
        <w:overflowPunct w:val="0"/>
        <w:autoSpaceDE w:val="0"/>
        <w:autoSpaceDN w:val="0"/>
        <w:adjustRightInd w:val="0"/>
        <w:ind w:left="29"/>
        <w:jc w:val="both"/>
        <w:rPr>
          <w:rFonts w:ascii="Garamond" w:hAnsi="Garamond"/>
          <w:b/>
          <w:lang w:eastAsia="pl-PL"/>
        </w:rPr>
      </w:pPr>
    </w:p>
    <w:p w:rsidR="00F4590B" w:rsidRPr="00D14A4E" w:rsidRDefault="00F4590B" w:rsidP="00D25F10">
      <w:pPr>
        <w:suppressAutoHyphens w:val="0"/>
        <w:overflowPunct w:val="0"/>
        <w:autoSpaceDE w:val="0"/>
        <w:autoSpaceDN w:val="0"/>
        <w:adjustRightInd w:val="0"/>
        <w:ind w:left="29"/>
        <w:jc w:val="both"/>
        <w:rPr>
          <w:rFonts w:ascii="Garamond" w:hAnsi="Garamond"/>
          <w:lang w:eastAsia="pl-PL"/>
        </w:rPr>
      </w:pPr>
      <w:r w:rsidRPr="00D14A4E">
        <w:rPr>
          <w:rFonts w:ascii="Garamond" w:hAnsi="Garamond"/>
          <w:lang w:eastAsia="pl-PL"/>
        </w:rPr>
        <w:t xml:space="preserve">Do wyliczenia wysokości odsetek należy przyjąć, iż spłata kredytu będzie następowała </w:t>
      </w:r>
      <w:r w:rsidRPr="00D14A4E">
        <w:rPr>
          <w:rFonts w:ascii="Garamond" w:hAnsi="Garamond"/>
          <w:lang w:eastAsia="pl-PL"/>
        </w:rPr>
        <w:br/>
        <w:t xml:space="preserve">w ratach miesięcznych </w:t>
      </w:r>
      <w:r w:rsidR="00B163BB">
        <w:rPr>
          <w:rFonts w:ascii="Garamond" w:hAnsi="Garamond"/>
          <w:lang w:eastAsia="pl-PL"/>
        </w:rPr>
        <w:t xml:space="preserve">malejących, </w:t>
      </w:r>
      <w:r w:rsidRPr="00D14A4E">
        <w:rPr>
          <w:rFonts w:ascii="Garamond" w:hAnsi="Garamond"/>
          <w:lang w:eastAsia="pl-PL"/>
        </w:rPr>
        <w:t>na ostatni dzień</w:t>
      </w:r>
      <w:r w:rsidR="00B003AA" w:rsidRPr="00D14A4E">
        <w:rPr>
          <w:rFonts w:ascii="Garamond" w:hAnsi="Garamond"/>
          <w:lang w:eastAsia="pl-PL"/>
        </w:rPr>
        <w:t xml:space="preserve"> roboczy</w:t>
      </w:r>
      <w:r w:rsidR="00B163BB">
        <w:rPr>
          <w:rFonts w:ascii="Garamond" w:hAnsi="Garamond"/>
          <w:lang w:eastAsia="pl-PL"/>
        </w:rPr>
        <w:t xml:space="preserve"> każdego mi</w:t>
      </w:r>
      <w:r w:rsidR="001445DA">
        <w:rPr>
          <w:rFonts w:ascii="Garamond" w:hAnsi="Garamond"/>
          <w:lang w:eastAsia="pl-PL"/>
        </w:rPr>
        <w:t>esiąca, w terminie od 01.09.2020</w:t>
      </w:r>
      <w:r w:rsidR="00B163BB">
        <w:rPr>
          <w:rFonts w:ascii="Garamond" w:hAnsi="Garamond"/>
          <w:lang w:eastAsia="pl-PL"/>
        </w:rPr>
        <w:t xml:space="preserve"> r. do 31.12.2034 r.</w:t>
      </w:r>
    </w:p>
    <w:p w:rsidR="00F4590B" w:rsidRPr="00D14A4E" w:rsidRDefault="00F4590B" w:rsidP="00D25F10">
      <w:pPr>
        <w:suppressAutoHyphens w:val="0"/>
        <w:overflowPunct w:val="0"/>
        <w:autoSpaceDE w:val="0"/>
        <w:autoSpaceDN w:val="0"/>
        <w:adjustRightInd w:val="0"/>
        <w:ind w:left="2520" w:hanging="2520"/>
        <w:jc w:val="both"/>
        <w:rPr>
          <w:rFonts w:ascii="Garamond" w:hAnsi="Garamond"/>
          <w:lang w:eastAsia="pl-PL"/>
        </w:rPr>
      </w:pPr>
    </w:p>
    <w:p w:rsidR="00F4590B" w:rsidRDefault="00F4590B" w:rsidP="00D25F10">
      <w:pPr>
        <w:suppressAutoHyphens w:val="0"/>
        <w:overflowPunct w:val="0"/>
        <w:autoSpaceDE w:val="0"/>
        <w:autoSpaceDN w:val="0"/>
        <w:adjustRightInd w:val="0"/>
        <w:ind w:left="2520" w:hanging="2520"/>
        <w:jc w:val="both"/>
        <w:rPr>
          <w:rFonts w:ascii="Garamond" w:hAnsi="Garamond"/>
          <w:lang w:eastAsia="pl-PL"/>
        </w:rPr>
      </w:pPr>
      <w:r w:rsidRPr="00D14A4E">
        <w:rPr>
          <w:rFonts w:ascii="Garamond" w:hAnsi="Garamond"/>
          <w:lang w:eastAsia="pl-PL"/>
        </w:rPr>
        <w:t>Stop</w:t>
      </w:r>
      <w:r w:rsidR="00BB761E" w:rsidRPr="00D14A4E">
        <w:rPr>
          <w:rFonts w:ascii="Garamond" w:hAnsi="Garamond"/>
          <w:lang w:eastAsia="pl-PL"/>
        </w:rPr>
        <w:t xml:space="preserve">a </w:t>
      </w:r>
      <w:r w:rsidR="00BB761E" w:rsidRPr="00B30983">
        <w:rPr>
          <w:rFonts w:ascii="Garamond" w:hAnsi="Garamond"/>
          <w:lang w:eastAsia="pl-PL"/>
        </w:rPr>
        <w:t>WIBOR 3 M</w:t>
      </w:r>
      <w:r w:rsidR="00217650">
        <w:rPr>
          <w:rFonts w:ascii="Garamond" w:hAnsi="Garamond"/>
          <w:lang w:eastAsia="pl-PL"/>
        </w:rPr>
        <w:t xml:space="preserve"> na dzień  </w:t>
      </w:r>
      <w:r w:rsidR="00E454FC" w:rsidRPr="00E454FC">
        <w:rPr>
          <w:rFonts w:ascii="Garamond" w:hAnsi="Garamond"/>
          <w:lang w:eastAsia="pl-PL"/>
        </w:rPr>
        <w:t>06.07</w:t>
      </w:r>
      <w:r w:rsidR="00217650" w:rsidRPr="00E454FC">
        <w:rPr>
          <w:rFonts w:ascii="Garamond" w:hAnsi="Garamond"/>
          <w:lang w:eastAsia="pl-PL"/>
        </w:rPr>
        <w:t>.2020</w:t>
      </w:r>
      <w:r w:rsidRPr="00D14A4E">
        <w:rPr>
          <w:rFonts w:ascii="Garamond" w:hAnsi="Garamond"/>
          <w:lang w:eastAsia="pl-PL"/>
        </w:rPr>
        <w:t xml:space="preserve"> r. wynosi ……………..…...</w:t>
      </w:r>
      <w:bookmarkStart w:id="0" w:name="_GoBack"/>
      <w:bookmarkEnd w:id="0"/>
    </w:p>
    <w:p w:rsidR="00F4590B" w:rsidRPr="00D14A4E" w:rsidRDefault="00F4590B" w:rsidP="00D25F10">
      <w:pPr>
        <w:suppressAutoHyphens w:val="0"/>
        <w:overflowPunct w:val="0"/>
        <w:autoSpaceDE w:val="0"/>
        <w:autoSpaceDN w:val="0"/>
        <w:adjustRightInd w:val="0"/>
        <w:ind w:left="2520" w:hanging="2520"/>
        <w:jc w:val="both"/>
        <w:rPr>
          <w:rFonts w:ascii="Garamond" w:hAnsi="Garamond"/>
          <w:lang w:eastAsia="pl-PL"/>
        </w:rPr>
      </w:pPr>
    </w:p>
    <w:tbl>
      <w:tblPr>
        <w:tblW w:w="9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89"/>
        <w:gridCol w:w="899"/>
        <w:gridCol w:w="1330"/>
        <w:gridCol w:w="1439"/>
        <w:gridCol w:w="2281"/>
        <w:gridCol w:w="2337"/>
      </w:tblGrid>
      <w:tr w:rsidR="00F4590B" w:rsidRPr="00D14A4E" w:rsidTr="00F4590B">
        <w:trPr>
          <w:cantSplit/>
          <w:trHeight w:val="449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0B" w:rsidRPr="00D14A4E" w:rsidRDefault="00F4590B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eastAsia="pl-PL"/>
              </w:rPr>
              <w:t>Lata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0B" w:rsidRPr="00D14A4E" w:rsidRDefault="00F4590B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eastAsia="pl-PL"/>
              </w:rPr>
              <w:t>Miesiąc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0B" w:rsidRPr="00D14A4E" w:rsidRDefault="00F4590B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eastAsia="pl-PL"/>
              </w:rPr>
              <w:t>Rata kapitałowa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0B" w:rsidRPr="00D14A4E" w:rsidRDefault="00F4590B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  <w:p w:rsidR="00F4590B" w:rsidRPr="00D14A4E" w:rsidRDefault="00F4590B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eastAsia="pl-PL"/>
              </w:rPr>
              <w:t>Kapitał</w:t>
            </w:r>
          </w:p>
          <w:p w:rsidR="00F4590B" w:rsidRPr="00D14A4E" w:rsidRDefault="00F4590B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0B" w:rsidRPr="00D14A4E" w:rsidRDefault="00F4590B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eastAsia="pl-PL"/>
              </w:rPr>
              <w:t>Oprocentowanie w stosunku do stopy WIBOR 3M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0B" w:rsidRPr="00D14A4E" w:rsidRDefault="00F4590B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eastAsia="pl-PL"/>
              </w:rPr>
              <w:t>Wysokość odsetek</w:t>
            </w:r>
          </w:p>
          <w:p w:rsidR="00F4590B" w:rsidRPr="00D14A4E" w:rsidRDefault="00F4590B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eastAsia="pl-PL"/>
              </w:rPr>
              <w:t>(w zł)</w:t>
            </w:r>
          </w:p>
        </w:tc>
      </w:tr>
      <w:tr w:rsidR="00F4590B" w:rsidRPr="00D14A4E" w:rsidTr="00F4590B">
        <w:trPr>
          <w:cantSplit/>
          <w:trHeight w:val="458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0B" w:rsidRPr="00D14A4E" w:rsidRDefault="00F4590B" w:rsidP="00D25F10">
            <w:pPr>
              <w:suppressAutoHyphens w:val="0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0B" w:rsidRPr="00D14A4E" w:rsidRDefault="00F4590B" w:rsidP="00D25F10">
            <w:pPr>
              <w:suppressAutoHyphens w:val="0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0B" w:rsidRPr="00D14A4E" w:rsidRDefault="00F4590B" w:rsidP="00D25F10">
            <w:pPr>
              <w:suppressAutoHyphens w:val="0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0B" w:rsidRPr="00D14A4E" w:rsidRDefault="00F4590B" w:rsidP="00D25F10">
            <w:pPr>
              <w:suppressAutoHyphens w:val="0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0B" w:rsidRPr="00D14A4E" w:rsidRDefault="00F4590B" w:rsidP="00D25F10">
            <w:pPr>
              <w:suppressAutoHyphens w:val="0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0B" w:rsidRPr="00D14A4E" w:rsidRDefault="00F4590B" w:rsidP="00D25F10">
            <w:pPr>
              <w:suppressAutoHyphens w:val="0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  <w:tr w:rsidR="001B7E22" w:rsidRPr="00D14A4E" w:rsidTr="00F4590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2D0EBA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  <w:t>2020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1B7E22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eastAsia="pl-PL"/>
              </w:rPr>
              <w:t>IX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E22" w:rsidRPr="00D14A4E" w:rsidRDefault="001B7E22" w:rsidP="00D25F10">
            <w:pPr>
              <w:suppressAutoHyphens w:val="0"/>
              <w:autoSpaceDN w:val="0"/>
              <w:jc w:val="right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color w:val="C00000"/>
                <w:sz w:val="22"/>
                <w:szCs w:val="22"/>
                <w:lang w:eastAsia="pl-PL"/>
              </w:rPr>
            </w:pPr>
          </w:p>
        </w:tc>
      </w:tr>
      <w:tr w:rsidR="001B7E22" w:rsidRPr="00D14A4E" w:rsidTr="00F4590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2D0EBA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  <w:t>2020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1B7E22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E22" w:rsidRPr="00D14A4E" w:rsidRDefault="001B7E22" w:rsidP="00D25F10">
            <w:pPr>
              <w:suppressAutoHyphens w:val="0"/>
              <w:autoSpaceDN w:val="0"/>
              <w:jc w:val="right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color w:val="C00000"/>
                <w:sz w:val="22"/>
                <w:szCs w:val="22"/>
                <w:lang w:eastAsia="pl-PL"/>
              </w:rPr>
            </w:pPr>
          </w:p>
        </w:tc>
      </w:tr>
      <w:tr w:rsidR="001B7E22" w:rsidRPr="00D14A4E" w:rsidTr="00F4590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2D0EBA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  <w:t>2020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1B7E22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eastAsia="pl-PL"/>
              </w:rPr>
              <w:t>XI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E22" w:rsidRPr="00D14A4E" w:rsidRDefault="001B7E22" w:rsidP="00D25F10">
            <w:pPr>
              <w:suppressAutoHyphens w:val="0"/>
              <w:autoSpaceDN w:val="0"/>
              <w:jc w:val="right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color w:val="C00000"/>
                <w:sz w:val="22"/>
                <w:szCs w:val="22"/>
                <w:lang w:eastAsia="pl-PL"/>
              </w:rPr>
            </w:pPr>
          </w:p>
        </w:tc>
      </w:tr>
      <w:tr w:rsidR="001B7E22" w:rsidRPr="00D14A4E" w:rsidTr="00F4590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FF375B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  <w:t>2020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1B7E22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eastAsia="pl-PL"/>
              </w:rPr>
              <w:t>XII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E22" w:rsidRPr="00D14A4E" w:rsidRDefault="001B7E22" w:rsidP="00D25F10">
            <w:pPr>
              <w:suppressAutoHyphens w:val="0"/>
              <w:autoSpaceDN w:val="0"/>
              <w:jc w:val="right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color w:val="C00000"/>
                <w:sz w:val="22"/>
                <w:szCs w:val="22"/>
                <w:lang w:eastAsia="pl-PL"/>
              </w:rPr>
            </w:pPr>
          </w:p>
        </w:tc>
      </w:tr>
      <w:tr w:rsidR="00FF375B" w:rsidRPr="00D14A4E" w:rsidTr="00F4590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B" w:rsidRPr="00D14A4E" w:rsidRDefault="006B7828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B" w:rsidRPr="00D14A4E" w:rsidRDefault="006B7828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B" w:rsidRPr="00D14A4E" w:rsidRDefault="006B7828" w:rsidP="006B782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>
              <w:rPr>
                <w:rFonts w:ascii="Garamond" w:hAnsi="Garamond"/>
                <w:sz w:val="22"/>
                <w:szCs w:val="22"/>
                <w:lang w:val="en-US" w:eastAsia="pl-PL"/>
              </w:rPr>
              <w:t>…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75B" w:rsidRPr="00D14A4E" w:rsidRDefault="006B7828" w:rsidP="006B7828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B" w:rsidRPr="00D14A4E" w:rsidRDefault="006B7828" w:rsidP="006B7828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>
              <w:rPr>
                <w:rFonts w:ascii="Garamond" w:hAnsi="Garamond"/>
                <w:sz w:val="22"/>
                <w:szCs w:val="22"/>
                <w:lang w:val="en-US" w:eastAsia="pl-PL"/>
              </w:rPr>
              <w:t>…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B" w:rsidRPr="00D14A4E" w:rsidRDefault="006B7828" w:rsidP="006B7828">
            <w:pPr>
              <w:suppressAutoHyphens w:val="0"/>
              <w:autoSpaceDN w:val="0"/>
              <w:jc w:val="center"/>
              <w:rPr>
                <w:rFonts w:ascii="Garamond" w:hAnsi="Garamond"/>
                <w:color w:val="C00000"/>
                <w:sz w:val="22"/>
                <w:szCs w:val="22"/>
                <w:lang w:val="en-US" w:eastAsia="pl-PL"/>
              </w:rPr>
            </w:pPr>
            <w:r>
              <w:rPr>
                <w:rFonts w:ascii="Garamond" w:hAnsi="Garamond"/>
                <w:color w:val="C00000"/>
                <w:sz w:val="22"/>
                <w:szCs w:val="22"/>
                <w:lang w:val="en-US" w:eastAsia="pl-PL"/>
              </w:rPr>
              <w:t>…</w:t>
            </w:r>
          </w:p>
        </w:tc>
      </w:tr>
      <w:tr w:rsidR="001B7E22" w:rsidRPr="00D14A4E" w:rsidTr="00F4590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F92B61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  <w:t>2034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1B7E22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E22" w:rsidRPr="00D14A4E" w:rsidRDefault="001B7E22" w:rsidP="00D25F10">
            <w:pPr>
              <w:suppressAutoHyphens w:val="0"/>
              <w:autoSpaceDN w:val="0"/>
              <w:jc w:val="right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color w:val="C00000"/>
                <w:sz w:val="22"/>
                <w:szCs w:val="22"/>
                <w:lang w:val="en-US" w:eastAsia="pl-PL"/>
              </w:rPr>
            </w:pPr>
          </w:p>
        </w:tc>
      </w:tr>
      <w:tr w:rsidR="001B7E22" w:rsidRPr="00D14A4E" w:rsidTr="00F4590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F92B61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  <w:t>2034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1B7E22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val="en-US" w:eastAsia="pl-PL"/>
              </w:rPr>
              <w:t>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E22" w:rsidRPr="00D14A4E" w:rsidRDefault="001B7E22" w:rsidP="00D25F10">
            <w:pPr>
              <w:suppressAutoHyphens w:val="0"/>
              <w:autoSpaceDN w:val="0"/>
              <w:jc w:val="right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color w:val="C00000"/>
                <w:sz w:val="22"/>
                <w:szCs w:val="22"/>
                <w:lang w:val="en-US" w:eastAsia="pl-PL"/>
              </w:rPr>
            </w:pPr>
          </w:p>
        </w:tc>
      </w:tr>
      <w:tr w:rsidR="001B7E22" w:rsidRPr="00D14A4E" w:rsidTr="00F4590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F92B61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  <w:t>2034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1B7E22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val="en-US" w:eastAsia="pl-PL"/>
              </w:rPr>
              <w:t>III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E22" w:rsidRPr="00D14A4E" w:rsidRDefault="001B7E22" w:rsidP="00D25F10">
            <w:pPr>
              <w:suppressAutoHyphens w:val="0"/>
              <w:autoSpaceDN w:val="0"/>
              <w:jc w:val="right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color w:val="C00000"/>
                <w:sz w:val="22"/>
                <w:szCs w:val="22"/>
                <w:lang w:val="en-US" w:eastAsia="pl-PL"/>
              </w:rPr>
            </w:pPr>
          </w:p>
        </w:tc>
      </w:tr>
      <w:tr w:rsidR="001B7E22" w:rsidRPr="00D14A4E" w:rsidTr="00F4590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F92B61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  <w:t>2034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1B7E22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val="en-US" w:eastAsia="pl-PL"/>
              </w:rPr>
              <w:t>IV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E22" w:rsidRPr="00D14A4E" w:rsidRDefault="001B7E22" w:rsidP="00D25F10">
            <w:pPr>
              <w:suppressAutoHyphens w:val="0"/>
              <w:autoSpaceDN w:val="0"/>
              <w:jc w:val="right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color w:val="C00000"/>
                <w:sz w:val="22"/>
                <w:szCs w:val="22"/>
                <w:lang w:val="en-US" w:eastAsia="pl-PL"/>
              </w:rPr>
            </w:pPr>
          </w:p>
        </w:tc>
      </w:tr>
      <w:tr w:rsidR="001B7E22" w:rsidRPr="00D14A4E" w:rsidTr="00F4590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F92B61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  <w:t>2034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1B7E22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val="en-US" w:eastAsia="pl-PL"/>
              </w:rPr>
              <w:t>V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E22" w:rsidRPr="00D14A4E" w:rsidRDefault="001B7E22" w:rsidP="00D25F10">
            <w:pPr>
              <w:suppressAutoHyphens w:val="0"/>
              <w:autoSpaceDN w:val="0"/>
              <w:jc w:val="right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color w:val="C00000"/>
                <w:sz w:val="22"/>
                <w:szCs w:val="22"/>
                <w:lang w:val="en-US" w:eastAsia="pl-PL"/>
              </w:rPr>
            </w:pPr>
          </w:p>
        </w:tc>
      </w:tr>
      <w:tr w:rsidR="001B7E22" w:rsidRPr="00D14A4E" w:rsidTr="00F4590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F92B61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  <w:t>2034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1B7E22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val="en-US" w:eastAsia="pl-PL"/>
              </w:rPr>
              <w:t>VI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E22" w:rsidRPr="00D14A4E" w:rsidRDefault="001B7E22" w:rsidP="00D25F10">
            <w:pPr>
              <w:suppressAutoHyphens w:val="0"/>
              <w:autoSpaceDN w:val="0"/>
              <w:jc w:val="right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color w:val="C00000"/>
                <w:sz w:val="22"/>
                <w:szCs w:val="22"/>
                <w:lang w:val="en-US" w:eastAsia="pl-PL"/>
              </w:rPr>
            </w:pPr>
          </w:p>
        </w:tc>
      </w:tr>
      <w:tr w:rsidR="001B7E22" w:rsidRPr="00D14A4E" w:rsidTr="00F4590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F92B61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  <w:t>2034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1B7E22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eastAsia="pl-PL"/>
              </w:rPr>
              <w:t>VII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E22" w:rsidRPr="00D14A4E" w:rsidRDefault="001B7E22" w:rsidP="00D25F10">
            <w:pPr>
              <w:suppressAutoHyphens w:val="0"/>
              <w:autoSpaceDN w:val="0"/>
              <w:jc w:val="right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color w:val="C00000"/>
                <w:sz w:val="22"/>
                <w:szCs w:val="22"/>
                <w:lang w:eastAsia="pl-PL"/>
              </w:rPr>
            </w:pPr>
          </w:p>
        </w:tc>
      </w:tr>
      <w:tr w:rsidR="001B7E22" w:rsidRPr="00D14A4E" w:rsidTr="00F4590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F92B61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  <w:t>2034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1B7E22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eastAsia="pl-PL"/>
              </w:rPr>
              <w:t>VIII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E22" w:rsidRPr="00D14A4E" w:rsidRDefault="001B7E22" w:rsidP="00D25F10">
            <w:pPr>
              <w:suppressAutoHyphens w:val="0"/>
              <w:autoSpaceDN w:val="0"/>
              <w:jc w:val="right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color w:val="C00000"/>
                <w:sz w:val="22"/>
                <w:szCs w:val="22"/>
                <w:lang w:eastAsia="pl-PL"/>
              </w:rPr>
            </w:pPr>
          </w:p>
        </w:tc>
      </w:tr>
      <w:tr w:rsidR="001B7E22" w:rsidRPr="00D14A4E" w:rsidTr="00F4590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F92B61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  <w:t>2034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1B7E22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eastAsia="pl-PL"/>
              </w:rPr>
              <w:t>IX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E22" w:rsidRPr="00D14A4E" w:rsidRDefault="001B7E22" w:rsidP="00D25F10">
            <w:pPr>
              <w:suppressAutoHyphens w:val="0"/>
              <w:autoSpaceDN w:val="0"/>
              <w:jc w:val="right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color w:val="C00000"/>
                <w:sz w:val="22"/>
                <w:szCs w:val="22"/>
                <w:lang w:eastAsia="pl-PL"/>
              </w:rPr>
            </w:pPr>
          </w:p>
        </w:tc>
      </w:tr>
      <w:tr w:rsidR="001B7E22" w:rsidRPr="00D14A4E" w:rsidTr="00F4590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F92B61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  <w:t>2034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1B7E22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E22" w:rsidRPr="00D14A4E" w:rsidRDefault="001B7E22" w:rsidP="00D25F10">
            <w:pPr>
              <w:suppressAutoHyphens w:val="0"/>
              <w:autoSpaceDN w:val="0"/>
              <w:jc w:val="right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color w:val="C00000"/>
                <w:sz w:val="22"/>
                <w:szCs w:val="22"/>
                <w:lang w:eastAsia="pl-PL"/>
              </w:rPr>
            </w:pPr>
          </w:p>
        </w:tc>
      </w:tr>
      <w:tr w:rsidR="001B7E22" w:rsidRPr="00D14A4E" w:rsidTr="00F4590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F92B61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  <w:t>2034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1B7E22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eastAsia="pl-PL"/>
              </w:rPr>
              <w:t>XI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E22" w:rsidRPr="00D14A4E" w:rsidRDefault="001B7E22" w:rsidP="00D25F10">
            <w:pPr>
              <w:suppressAutoHyphens w:val="0"/>
              <w:autoSpaceDN w:val="0"/>
              <w:jc w:val="right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color w:val="C00000"/>
                <w:sz w:val="22"/>
                <w:szCs w:val="22"/>
                <w:lang w:eastAsia="pl-PL"/>
              </w:rPr>
            </w:pPr>
          </w:p>
        </w:tc>
      </w:tr>
      <w:tr w:rsidR="001B7E22" w:rsidRPr="00D14A4E" w:rsidTr="00F4590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F92B61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n-US"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  <w:t>2034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1B7E22" w:rsidP="00D25F10">
            <w:pPr>
              <w:suppressAutoHyphens w:val="0"/>
              <w:autoSpaceDN w:val="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D14A4E">
              <w:rPr>
                <w:rFonts w:ascii="Garamond" w:hAnsi="Garamond"/>
                <w:sz w:val="22"/>
                <w:szCs w:val="22"/>
                <w:lang w:eastAsia="pl-PL"/>
              </w:rPr>
              <w:t>XII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E22" w:rsidRPr="00D14A4E" w:rsidRDefault="001B7E22" w:rsidP="00D25F10">
            <w:pPr>
              <w:suppressAutoHyphens w:val="0"/>
              <w:autoSpaceDN w:val="0"/>
              <w:jc w:val="right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jc w:val="both"/>
              <w:rPr>
                <w:rFonts w:ascii="Garamond" w:hAnsi="Garamond"/>
                <w:color w:val="C00000"/>
                <w:sz w:val="22"/>
                <w:szCs w:val="22"/>
                <w:lang w:eastAsia="pl-PL"/>
              </w:rPr>
            </w:pPr>
          </w:p>
        </w:tc>
      </w:tr>
      <w:tr w:rsidR="001B7E22" w:rsidRPr="00D14A4E" w:rsidTr="00F4590B">
        <w:trPr>
          <w:trHeight w:val="414"/>
        </w:trPr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D14A4E" w:rsidRDefault="001B7E22" w:rsidP="00D25F10">
            <w:pPr>
              <w:suppressAutoHyphens w:val="0"/>
              <w:autoSpaceDN w:val="0"/>
              <w:spacing w:before="40" w:after="40"/>
              <w:jc w:val="right"/>
              <w:rPr>
                <w:rFonts w:ascii="Garamond" w:hAnsi="Garamond"/>
                <w:sz w:val="20"/>
                <w:lang w:eastAsia="pl-PL"/>
              </w:rPr>
            </w:pPr>
            <w:r w:rsidRPr="00D14A4E">
              <w:rPr>
                <w:rFonts w:ascii="Garamond" w:hAnsi="Garamond"/>
                <w:sz w:val="22"/>
                <w:lang w:eastAsia="pl-PL"/>
              </w:rPr>
              <w:t>Łączna kwota odsetek :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22" w:rsidRPr="00D14A4E" w:rsidRDefault="001B7E22" w:rsidP="00D25F10">
            <w:pPr>
              <w:suppressAutoHyphens w:val="0"/>
              <w:autoSpaceDN w:val="0"/>
              <w:spacing w:before="40" w:after="40"/>
              <w:jc w:val="both"/>
              <w:rPr>
                <w:rFonts w:ascii="Garamond" w:hAnsi="Garamond"/>
                <w:sz w:val="22"/>
                <w:lang w:eastAsia="pl-PL"/>
              </w:rPr>
            </w:pPr>
          </w:p>
        </w:tc>
      </w:tr>
      <w:tr w:rsidR="001B7E22" w:rsidRPr="00D14A4E" w:rsidTr="00F4590B">
        <w:trPr>
          <w:trHeight w:val="579"/>
        </w:trPr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E22" w:rsidRPr="00D14A4E" w:rsidRDefault="001B7E22" w:rsidP="00D25F10">
            <w:pPr>
              <w:suppressAutoHyphens w:val="0"/>
              <w:autoSpaceDN w:val="0"/>
              <w:spacing w:before="40" w:after="40"/>
              <w:jc w:val="right"/>
              <w:rPr>
                <w:rFonts w:ascii="Garamond" w:hAnsi="Garamond"/>
                <w:b/>
                <w:sz w:val="6"/>
                <w:highlight w:val="lightGray"/>
                <w:lang w:eastAsia="pl-PL"/>
              </w:rPr>
            </w:pPr>
          </w:p>
          <w:p w:rsidR="001B7E22" w:rsidRPr="00D14A4E" w:rsidRDefault="001B7E22" w:rsidP="00D25F10">
            <w:pPr>
              <w:suppressAutoHyphens w:val="0"/>
              <w:autoSpaceDN w:val="0"/>
              <w:spacing w:before="40" w:after="40"/>
              <w:jc w:val="right"/>
              <w:rPr>
                <w:rFonts w:ascii="Garamond" w:hAnsi="Garamond"/>
                <w:sz w:val="20"/>
                <w:lang w:eastAsia="pl-PL"/>
              </w:rPr>
            </w:pPr>
            <w:r w:rsidRPr="00D14A4E">
              <w:rPr>
                <w:rFonts w:ascii="Garamond" w:hAnsi="Garamond"/>
                <w:b/>
                <w:highlight w:val="lightGray"/>
                <w:lang w:eastAsia="pl-PL"/>
              </w:rPr>
              <w:t>ŁĄCZNY KOSZT KREDYTU :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7E22" w:rsidRPr="00D14A4E" w:rsidRDefault="001B7E22" w:rsidP="00D25F10">
            <w:pPr>
              <w:suppressAutoHyphens w:val="0"/>
              <w:autoSpaceDN w:val="0"/>
              <w:spacing w:before="40" w:after="40"/>
              <w:rPr>
                <w:rFonts w:ascii="Garamond" w:hAnsi="Garamond"/>
                <w:b/>
                <w:sz w:val="20"/>
                <w:lang w:eastAsia="pl-PL"/>
              </w:rPr>
            </w:pPr>
          </w:p>
        </w:tc>
      </w:tr>
    </w:tbl>
    <w:p w:rsidR="00F4590B" w:rsidRPr="00D14A4E" w:rsidRDefault="00F4590B" w:rsidP="00D25F10">
      <w:pPr>
        <w:suppressAutoHyphens w:val="0"/>
        <w:overflowPunct w:val="0"/>
        <w:autoSpaceDE w:val="0"/>
        <w:autoSpaceDN w:val="0"/>
        <w:adjustRightInd w:val="0"/>
        <w:ind w:left="2520" w:hanging="2520"/>
        <w:jc w:val="both"/>
        <w:rPr>
          <w:rFonts w:ascii="Garamond" w:hAnsi="Garamond"/>
          <w:lang w:eastAsia="pl-PL"/>
        </w:rPr>
      </w:pPr>
    </w:p>
    <w:p w:rsidR="00F4590B" w:rsidRPr="00D14A4E" w:rsidRDefault="00F4590B" w:rsidP="00D25F10">
      <w:pPr>
        <w:tabs>
          <w:tab w:val="left" w:pos="780"/>
        </w:tabs>
        <w:suppressAutoHyphens w:val="0"/>
        <w:overflowPunct w:val="0"/>
        <w:autoSpaceDE w:val="0"/>
        <w:autoSpaceDN w:val="0"/>
        <w:adjustRightInd w:val="0"/>
        <w:ind w:left="780" w:hanging="360"/>
        <w:jc w:val="right"/>
        <w:rPr>
          <w:rFonts w:ascii="Garamond" w:hAnsi="Garamond"/>
          <w:lang w:eastAsia="pl-PL"/>
        </w:rPr>
      </w:pPr>
    </w:p>
    <w:p w:rsidR="00F4590B" w:rsidRPr="00D14A4E" w:rsidRDefault="00F4590B" w:rsidP="00D25F10">
      <w:pPr>
        <w:suppressAutoHyphens w:val="0"/>
        <w:overflowPunct w:val="0"/>
        <w:autoSpaceDE w:val="0"/>
        <w:autoSpaceDN w:val="0"/>
        <w:adjustRightInd w:val="0"/>
        <w:ind w:left="4536"/>
        <w:jc w:val="center"/>
        <w:rPr>
          <w:rFonts w:ascii="Garamond" w:hAnsi="Garamond"/>
          <w:lang w:eastAsia="pl-PL"/>
        </w:rPr>
      </w:pPr>
    </w:p>
    <w:p w:rsidR="001B7E22" w:rsidRPr="00D14A4E" w:rsidRDefault="001B7E22" w:rsidP="00D25F10">
      <w:pPr>
        <w:jc w:val="center"/>
        <w:rPr>
          <w:rFonts w:ascii="Garamond" w:hAnsi="Garamond"/>
        </w:rPr>
      </w:pPr>
    </w:p>
    <w:p w:rsidR="001B7E22" w:rsidRPr="00D14A4E" w:rsidRDefault="001B7E22" w:rsidP="00D25F10">
      <w:pPr>
        <w:jc w:val="center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 xml:space="preserve">…………….……......………..………., ………….……. </w:t>
      </w:r>
      <w:r w:rsidRPr="00D14A4E">
        <w:rPr>
          <w:rFonts w:ascii="Garamond" w:hAnsi="Garamond"/>
        </w:rPr>
        <w:t xml:space="preserve">r.                             </w:t>
      </w:r>
      <w:r w:rsidRPr="00D14A4E">
        <w:rPr>
          <w:rFonts w:ascii="Garamond" w:hAnsi="Garamond"/>
          <w:sz w:val="16"/>
          <w:szCs w:val="16"/>
        </w:rPr>
        <w:t>…………………………………………</w:t>
      </w:r>
    </w:p>
    <w:p w:rsidR="001B7E22" w:rsidRPr="00D14A4E" w:rsidRDefault="001B7E22" w:rsidP="00D25F10">
      <w:pPr>
        <w:jc w:val="center"/>
        <w:rPr>
          <w:rFonts w:ascii="Garamond" w:hAnsi="Garamond"/>
          <w:sz w:val="16"/>
          <w:szCs w:val="16"/>
        </w:rPr>
      </w:pPr>
      <w:r w:rsidRPr="00D14A4E">
        <w:rPr>
          <w:rFonts w:ascii="Garamond" w:hAnsi="Garamond"/>
          <w:sz w:val="16"/>
          <w:szCs w:val="16"/>
        </w:rPr>
        <w:t>(miejscowość)</w:t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  <w:t>(data)</w:t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</w:r>
      <w:r w:rsidRPr="00D14A4E">
        <w:rPr>
          <w:rFonts w:ascii="Garamond" w:hAnsi="Garamond"/>
          <w:sz w:val="16"/>
          <w:szCs w:val="16"/>
        </w:rPr>
        <w:tab/>
        <w:t>(podpis)</w:t>
      </w:r>
    </w:p>
    <w:p w:rsidR="00F4590B" w:rsidRPr="00D14A4E" w:rsidRDefault="00F4590B" w:rsidP="00D25F1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rPr>
          <w:rFonts w:ascii="Garamond" w:hAnsi="Garamond"/>
          <w:i/>
          <w:lang w:eastAsia="pl-PL"/>
        </w:rPr>
      </w:pPr>
    </w:p>
    <w:p w:rsidR="00F9328F" w:rsidRPr="00D14A4E" w:rsidRDefault="00F9328F" w:rsidP="00D25F10">
      <w:pPr>
        <w:jc w:val="both"/>
        <w:rPr>
          <w:rFonts w:ascii="Garamond" w:hAnsi="Garamond"/>
        </w:rPr>
      </w:pPr>
    </w:p>
    <w:sectPr w:rsidR="00F9328F" w:rsidRPr="00D14A4E" w:rsidSect="00F0383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076" w:rsidRDefault="00C45076" w:rsidP="00B125C0">
      <w:r>
        <w:separator/>
      </w:r>
    </w:p>
  </w:endnote>
  <w:endnote w:type="continuationSeparator" w:id="0">
    <w:p w:rsidR="00C45076" w:rsidRDefault="00C45076" w:rsidP="00B1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076" w:rsidRDefault="00C45076" w:rsidP="00B125C0">
      <w:r>
        <w:separator/>
      </w:r>
    </w:p>
  </w:footnote>
  <w:footnote w:type="continuationSeparator" w:id="0">
    <w:p w:rsidR="00C45076" w:rsidRDefault="00C45076" w:rsidP="00B12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976" w:rsidRDefault="00EA1976" w:rsidP="00ED477E">
    <w:pPr>
      <w:pStyle w:val="Nagwek"/>
      <w:tabs>
        <w:tab w:val="center" w:pos="7001"/>
        <w:tab w:val="right" w:pos="14002"/>
      </w:tabs>
      <w:jc w:val="center"/>
    </w:pPr>
  </w:p>
  <w:p w:rsidR="00EA1976" w:rsidRDefault="00EA19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5537819"/>
    <w:multiLevelType w:val="multilevel"/>
    <w:tmpl w:val="5C7699F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6FD3A4C"/>
    <w:multiLevelType w:val="hybridMultilevel"/>
    <w:tmpl w:val="41AE0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83C6F7C"/>
    <w:multiLevelType w:val="multilevel"/>
    <w:tmpl w:val="0AA0FA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94227B4"/>
    <w:multiLevelType w:val="hybridMultilevel"/>
    <w:tmpl w:val="9BD6F29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B2D88"/>
    <w:multiLevelType w:val="hybridMultilevel"/>
    <w:tmpl w:val="49083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E0B83"/>
    <w:multiLevelType w:val="hybridMultilevel"/>
    <w:tmpl w:val="26B664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9C1D71"/>
    <w:multiLevelType w:val="hybridMultilevel"/>
    <w:tmpl w:val="38B005C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94E40"/>
    <w:multiLevelType w:val="multilevel"/>
    <w:tmpl w:val="45AAD5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C0"/>
    <w:rsid w:val="000056C6"/>
    <w:rsid w:val="00007C50"/>
    <w:rsid w:val="00010981"/>
    <w:rsid w:val="00012190"/>
    <w:rsid w:val="00014714"/>
    <w:rsid w:val="00024177"/>
    <w:rsid w:val="0002510C"/>
    <w:rsid w:val="000272A8"/>
    <w:rsid w:val="00030997"/>
    <w:rsid w:val="00056F24"/>
    <w:rsid w:val="00062204"/>
    <w:rsid w:val="00062C2C"/>
    <w:rsid w:val="00077D0F"/>
    <w:rsid w:val="00082D5D"/>
    <w:rsid w:val="00083360"/>
    <w:rsid w:val="00086A9B"/>
    <w:rsid w:val="00093A48"/>
    <w:rsid w:val="000961A3"/>
    <w:rsid w:val="000971B1"/>
    <w:rsid w:val="000A2FFD"/>
    <w:rsid w:val="000B6125"/>
    <w:rsid w:val="000C1FCA"/>
    <w:rsid w:val="000C32F9"/>
    <w:rsid w:val="000D0878"/>
    <w:rsid w:val="000D0AE6"/>
    <w:rsid w:val="000D0F20"/>
    <w:rsid w:val="000D3136"/>
    <w:rsid w:val="000D5CD3"/>
    <w:rsid w:val="000F4219"/>
    <w:rsid w:val="0010282F"/>
    <w:rsid w:val="0010603E"/>
    <w:rsid w:val="00130322"/>
    <w:rsid w:val="0013054D"/>
    <w:rsid w:val="001347D5"/>
    <w:rsid w:val="00135126"/>
    <w:rsid w:val="001373BD"/>
    <w:rsid w:val="001445DA"/>
    <w:rsid w:val="00152637"/>
    <w:rsid w:val="00181BA4"/>
    <w:rsid w:val="00190806"/>
    <w:rsid w:val="001919DF"/>
    <w:rsid w:val="00193DE3"/>
    <w:rsid w:val="001A7DCD"/>
    <w:rsid w:val="001B129E"/>
    <w:rsid w:val="001B2F30"/>
    <w:rsid w:val="001B7E22"/>
    <w:rsid w:val="001C0486"/>
    <w:rsid w:val="001C5497"/>
    <w:rsid w:val="001C75DE"/>
    <w:rsid w:val="001D38B2"/>
    <w:rsid w:val="001D7C37"/>
    <w:rsid w:val="001E01DB"/>
    <w:rsid w:val="001E15D6"/>
    <w:rsid w:val="001E65C6"/>
    <w:rsid w:val="001F3998"/>
    <w:rsid w:val="001F6FA1"/>
    <w:rsid w:val="002013C3"/>
    <w:rsid w:val="00211E98"/>
    <w:rsid w:val="002155B0"/>
    <w:rsid w:val="00215DA3"/>
    <w:rsid w:val="00217650"/>
    <w:rsid w:val="002204C5"/>
    <w:rsid w:val="00221068"/>
    <w:rsid w:val="00234D60"/>
    <w:rsid w:val="00240119"/>
    <w:rsid w:val="00247F0D"/>
    <w:rsid w:val="002500D1"/>
    <w:rsid w:val="00250CE8"/>
    <w:rsid w:val="0025790A"/>
    <w:rsid w:val="00263ADA"/>
    <w:rsid w:val="00265783"/>
    <w:rsid w:val="00270D8B"/>
    <w:rsid w:val="00273123"/>
    <w:rsid w:val="00282CDA"/>
    <w:rsid w:val="0029271E"/>
    <w:rsid w:val="002A2777"/>
    <w:rsid w:val="002B113B"/>
    <w:rsid w:val="002B3A35"/>
    <w:rsid w:val="002B3C96"/>
    <w:rsid w:val="002C3AEC"/>
    <w:rsid w:val="002C740C"/>
    <w:rsid w:val="002D0EBA"/>
    <w:rsid w:val="002D5224"/>
    <w:rsid w:val="002E7BE9"/>
    <w:rsid w:val="002F05AB"/>
    <w:rsid w:val="002F7474"/>
    <w:rsid w:val="003114BA"/>
    <w:rsid w:val="0031310E"/>
    <w:rsid w:val="00313981"/>
    <w:rsid w:val="0031671B"/>
    <w:rsid w:val="00331BD9"/>
    <w:rsid w:val="00332057"/>
    <w:rsid w:val="0033240E"/>
    <w:rsid w:val="003417C2"/>
    <w:rsid w:val="00363D28"/>
    <w:rsid w:val="0039140B"/>
    <w:rsid w:val="003A153C"/>
    <w:rsid w:val="003A169A"/>
    <w:rsid w:val="003A7C9B"/>
    <w:rsid w:val="003D0F5C"/>
    <w:rsid w:val="003E6639"/>
    <w:rsid w:val="003F4F74"/>
    <w:rsid w:val="003F6407"/>
    <w:rsid w:val="003F79BF"/>
    <w:rsid w:val="00400197"/>
    <w:rsid w:val="00406085"/>
    <w:rsid w:val="004254D8"/>
    <w:rsid w:val="0044156B"/>
    <w:rsid w:val="00453E93"/>
    <w:rsid w:val="00471E34"/>
    <w:rsid w:val="00475825"/>
    <w:rsid w:val="00482477"/>
    <w:rsid w:val="004848C9"/>
    <w:rsid w:val="004A146C"/>
    <w:rsid w:val="004B1782"/>
    <w:rsid w:val="004B34F7"/>
    <w:rsid w:val="004C57EF"/>
    <w:rsid w:val="004D0435"/>
    <w:rsid w:val="004E4606"/>
    <w:rsid w:val="004E490A"/>
    <w:rsid w:val="00504D9F"/>
    <w:rsid w:val="00506C98"/>
    <w:rsid w:val="00551B90"/>
    <w:rsid w:val="00552B04"/>
    <w:rsid w:val="00555EA2"/>
    <w:rsid w:val="00562C0A"/>
    <w:rsid w:val="00563D1C"/>
    <w:rsid w:val="00570F60"/>
    <w:rsid w:val="00574211"/>
    <w:rsid w:val="005870C0"/>
    <w:rsid w:val="00590F44"/>
    <w:rsid w:val="005A1CEA"/>
    <w:rsid w:val="005B1D24"/>
    <w:rsid w:val="005B30C4"/>
    <w:rsid w:val="005C1471"/>
    <w:rsid w:val="00606F71"/>
    <w:rsid w:val="006072CD"/>
    <w:rsid w:val="006076D8"/>
    <w:rsid w:val="00637062"/>
    <w:rsid w:val="00645575"/>
    <w:rsid w:val="00651364"/>
    <w:rsid w:val="00651DF0"/>
    <w:rsid w:val="00655073"/>
    <w:rsid w:val="00656D9E"/>
    <w:rsid w:val="00657C8E"/>
    <w:rsid w:val="00676B08"/>
    <w:rsid w:val="0068394E"/>
    <w:rsid w:val="00691567"/>
    <w:rsid w:val="0069613E"/>
    <w:rsid w:val="006B0983"/>
    <w:rsid w:val="006B15F4"/>
    <w:rsid w:val="006B3F49"/>
    <w:rsid w:val="006B61B3"/>
    <w:rsid w:val="006B7828"/>
    <w:rsid w:val="006D3D5A"/>
    <w:rsid w:val="006D44A9"/>
    <w:rsid w:val="006E59F8"/>
    <w:rsid w:val="006E680E"/>
    <w:rsid w:val="006F24F9"/>
    <w:rsid w:val="006F745B"/>
    <w:rsid w:val="00706106"/>
    <w:rsid w:val="00706A04"/>
    <w:rsid w:val="00712F75"/>
    <w:rsid w:val="0071528D"/>
    <w:rsid w:val="00717B74"/>
    <w:rsid w:val="00741AFE"/>
    <w:rsid w:val="00746116"/>
    <w:rsid w:val="0074655F"/>
    <w:rsid w:val="00746AAA"/>
    <w:rsid w:val="007502A5"/>
    <w:rsid w:val="00756C50"/>
    <w:rsid w:val="00757616"/>
    <w:rsid w:val="007754FB"/>
    <w:rsid w:val="00784F29"/>
    <w:rsid w:val="00792A6B"/>
    <w:rsid w:val="007A162A"/>
    <w:rsid w:val="007A1F5E"/>
    <w:rsid w:val="007B0714"/>
    <w:rsid w:val="007C4628"/>
    <w:rsid w:val="007D010A"/>
    <w:rsid w:val="007D429D"/>
    <w:rsid w:val="00802F66"/>
    <w:rsid w:val="00806307"/>
    <w:rsid w:val="0080708C"/>
    <w:rsid w:val="008129D3"/>
    <w:rsid w:val="008140A3"/>
    <w:rsid w:val="00815A11"/>
    <w:rsid w:val="00830865"/>
    <w:rsid w:val="00832DB4"/>
    <w:rsid w:val="00840C5D"/>
    <w:rsid w:val="00855607"/>
    <w:rsid w:val="00861BBE"/>
    <w:rsid w:val="00863752"/>
    <w:rsid w:val="0087177A"/>
    <w:rsid w:val="00872C96"/>
    <w:rsid w:val="008840D1"/>
    <w:rsid w:val="008854B2"/>
    <w:rsid w:val="00887664"/>
    <w:rsid w:val="0089387A"/>
    <w:rsid w:val="0089424A"/>
    <w:rsid w:val="008975C3"/>
    <w:rsid w:val="008A11A0"/>
    <w:rsid w:val="008A3455"/>
    <w:rsid w:val="008A3CFC"/>
    <w:rsid w:val="008C0349"/>
    <w:rsid w:val="008C4249"/>
    <w:rsid w:val="008D5702"/>
    <w:rsid w:val="008E0997"/>
    <w:rsid w:val="0090235F"/>
    <w:rsid w:val="00915026"/>
    <w:rsid w:val="00916050"/>
    <w:rsid w:val="00920CD8"/>
    <w:rsid w:val="00922A1B"/>
    <w:rsid w:val="009240DF"/>
    <w:rsid w:val="009357BA"/>
    <w:rsid w:val="0093746C"/>
    <w:rsid w:val="009447E0"/>
    <w:rsid w:val="0095649B"/>
    <w:rsid w:val="00973FC1"/>
    <w:rsid w:val="00981504"/>
    <w:rsid w:val="009916B9"/>
    <w:rsid w:val="00996771"/>
    <w:rsid w:val="009A525B"/>
    <w:rsid w:val="009B3220"/>
    <w:rsid w:val="009C2CB0"/>
    <w:rsid w:val="009C2E66"/>
    <w:rsid w:val="009C3FF9"/>
    <w:rsid w:val="009C7CE8"/>
    <w:rsid w:val="009D4151"/>
    <w:rsid w:val="009E67C0"/>
    <w:rsid w:val="009F7041"/>
    <w:rsid w:val="00A10CDC"/>
    <w:rsid w:val="00A17D1C"/>
    <w:rsid w:val="00A23B77"/>
    <w:rsid w:val="00A41316"/>
    <w:rsid w:val="00A5067E"/>
    <w:rsid w:val="00A50E8F"/>
    <w:rsid w:val="00A52F46"/>
    <w:rsid w:val="00A701BE"/>
    <w:rsid w:val="00A75949"/>
    <w:rsid w:val="00A75AF9"/>
    <w:rsid w:val="00A80817"/>
    <w:rsid w:val="00A96B91"/>
    <w:rsid w:val="00AA30A3"/>
    <w:rsid w:val="00AB1A0A"/>
    <w:rsid w:val="00AB224C"/>
    <w:rsid w:val="00AB3D12"/>
    <w:rsid w:val="00AB43D2"/>
    <w:rsid w:val="00AC55FF"/>
    <w:rsid w:val="00AC7684"/>
    <w:rsid w:val="00AD5DCC"/>
    <w:rsid w:val="00AE28FE"/>
    <w:rsid w:val="00AF55A7"/>
    <w:rsid w:val="00B003AA"/>
    <w:rsid w:val="00B02A79"/>
    <w:rsid w:val="00B125C0"/>
    <w:rsid w:val="00B163BB"/>
    <w:rsid w:val="00B16F03"/>
    <w:rsid w:val="00B25282"/>
    <w:rsid w:val="00B270C5"/>
    <w:rsid w:val="00B30983"/>
    <w:rsid w:val="00B3486B"/>
    <w:rsid w:val="00B41B4F"/>
    <w:rsid w:val="00B504D4"/>
    <w:rsid w:val="00B60348"/>
    <w:rsid w:val="00B63D8E"/>
    <w:rsid w:val="00B65CC5"/>
    <w:rsid w:val="00B71DA1"/>
    <w:rsid w:val="00B72546"/>
    <w:rsid w:val="00B83462"/>
    <w:rsid w:val="00B84F60"/>
    <w:rsid w:val="00B85039"/>
    <w:rsid w:val="00B85FF1"/>
    <w:rsid w:val="00BA4C7D"/>
    <w:rsid w:val="00BA5ECC"/>
    <w:rsid w:val="00BA71E2"/>
    <w:rsid w:val="00BB36A0"/>
    <w:rsid w:val="00BB761E"/>
    <w:rsid w:val="00BC3442"/>
    <w:rsid w:val="00BC5C26"/>
    <w:rsid w:val="00BD157A"/>
    <w:rsid w:val="00BD25CB"/>
    <w:rsid w:val="00BD58A9"/>
    <w:rsid w:val="00BD6A9D"/>
    <w:rsid w:val="00BE43F9"/>
    <w:rsid w:val="00BE5D11"/>
    <w:rsid w:val="00BE5E0F"/>
    <w:rsid w:val="00BE669F"/>
    <w:rsid w:val="00BE7E6D"/>
    <w:rsid w:val="00C0129F"/>
    <w:rsid w:val="00C1300E"/>
    <w:rsid w:val="00C20397"/>
    <w:rsid w:val="00C36FED"/>
    <w:rsid w:val="00C43578"/>
    <w:rsid w:val="00C440F7"/>
    <w:rsid w:val="00C45076"/>
    <w:rsid w:val="00C5723A"/>
    <w:rsid w:val="00C61C6A"/>
    <w:rsid w:val="00C64AC9"/>
    <w:rsid w:val="00C74D0D"/>
    <w:rsid w:val="00C76627"/>
    <w:rsid w:val="00C76AE7"/>
    <w:rsid w:val="00C910DF"/>
    <w:rsid w:val="00C923F6"/>
    <w:rsid w:val="00CA0337"/>
    <w:rsid w:val="00CA174F"/>
    <w:rsid w:val="00CA5C7F"/>
    <w:rsid w:val="00CB1782"/>
    <w:rsid w:val="00CC4CDA"/>
    <w:rsid w:val="00CD321A"/>
    <w:rsid w:val="00CD476D"/>
    <w:rsid w:val="00CE188C"/>
    <w:rsid w:val="00CF0E57"/>
    <w:rsid w:val="00CF3E00"/>
    <w:rsid w:val="00D056F5"/>
    <w:rsid w:val="00D14A4E"/>
    <w:rsid w:val="00D207E6"/>
    <w:rsid w:val="00D25F10"/>
    <w:rsid w:val="00D26624"/>
    <w:rsid w:val="00D26EF3"/>
    <w:rsid w:val="00D87072"/>
    <w:rsid w:val="00D91435"/>
    <w:rsid w:val="00D91AB9"/>
    <w:rsid w:val="00DA523B"/>
    <w:rsid w:val="00DB0E51"/>
    <w:rsid w:val="00DD02C4"/>
    <w:rsid w:val="00DD2135"/>
    <w:rsid w:val="00DD7576"/>
    <w:rsid w:val="00DE0169"/>
    <w:rsid w:val="00DE4F05"/>
    <w:rsid w:val="00E05186"/>
    <w:rsid w:val="00E20242"/>
    <w:rsid w:val="00E330D0"/>
    <w:rsid w:val="00E44740"/>
    <w:rsid w:val="00E454FC"/>
    <w:rsid w:val="00E64003"/>
    <w:rsid w:val="00E705FC"/>
    <w:rsid w:val="00E767D7"/>
    <w:rsid w:val="00E955C8"/>
    <w:rsid w:val="00E96A85"/>
    <w:rsid w:val="00EA1976"/>
    <w:rsid w:val="00EA4B7A"/>
    <w:rsid w:val="00EA761D"/>
    <w:rsid w:val="00EB016D"/>
    <w:rsid w:val="00EB035D"/>
    <w:rsid w:val="00EB12FA"/>
    <w:rsid w:val="00EC0555"/>
    <w:rsid w:val="00ED18EB"/>
    <w:rsid w:val="00ED477E"/>
    <w:rsid w:val="00F0383A"/>
    <w:rsid w:val="00F11451"/>
    <w:rsid w:val="00F20ED1"/>
    <w:rsid w:val="00F221AB"/>
    <w:rsid w:val="00F22A45"/>
    <w:rsid w:val="00F27DB0"/>
    <w:rsid w:val="00F33BE2"/>
    <w:rsid w:val="00F34137"/>
    <w:rsid w:val="00F36657"/>
    <w:rsid w:val="00F4590B"/>
    <w:rsid w:val="00F47F33"/>
    <w:rsid w:val="00F56CC2"/>
    <w:rsid w:val="00F61B10"/>
    <w:rsid w:val="00F637CB"/>
    <w:rsid w:val="00F64423"/>
    <w:rsid w:val="00F84871"/>
    <w:rsid w:val="00F85FFF"/>
    <w:rsid w:val="00F87456"/>
    <w:rsid w:val="00F92B61"/>
    <w:rsid w:val="00F9328F"/>
    <w:rsid w:val="00FA6ADD"/>
    <w:rsid w:val="00FB3E9A"/>
    <w:rsid w:val="00FC32B1"/>
    <w:rsid w:val="00FC5C47"/>
    <w:rsid w:val="00FC7E19"/>
    <w:rsid w:val="00FD3FC1"/>
    <w:rsid w:val="00FD40BD"/>
    <w:rsid w:val="00FD55DA"/>
    <w:rsid w:val="00FD57BC"/>
    <w:rsid w:val="00FF09F4"/>
    <w:rsid w:val="00FF22E0"/>
    <w:rsid w:val="00FF375B"/>
    <w:rsid w:val="00FF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3C528F-633F-412E-81E2-03A27057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E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C4249"/>
    <w:pPr>
      <w:keepNext/>
      <w:numPr>
        <w:numId w:val="8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5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5C0"/>
  </w:style>
  <w:style w:type="paragraph" w:styleId="Stopka">
    <w:name w:val="footer"/>
    <w:basedOn w:val="Normalny"/>
    <w:link w:val="StopkaZnak"/>
    <w:uiPriority w:val="99"/>
    <w:unhideWhenUsed/>
    <w:rsid w:val="00B12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5C0"/>
  </w:style>
  <w:style w:type="character" w:customStyle="1" w:styleId="Nagwek1Znak">
    <w:name w:val="Nagłówek 1 Znak"/>
    <w:basedOn w:val="Domylnaczcionkaakapitu"/>
    <w:link w:val="Nagwek1"/>
    <w:rsid w:val="008C424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Lista">
    <w:name w:val="List"/>
    <w:basedOn w:val="Tekstpodstawowy"/>
    <w:semiHidden/>
    <w:rsid w:val="008C4249"/>
    <w:pPr>
      <w:spacing w:after="0"/>
      <w:jc w:val="both"/>
    </w:pPr>
    <w:rPr>
      <w:rFonts w:cs="Lucida Sans Unico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42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42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20CD8"/>
    <w:pPr>
      <w:ind w:left="720"/>
      <w:contextualSpacing/>
    </w:pPr>
  </w:style>
  <w:style w:type="table" w:styleId="Tabela-Siatka">
    <w:name w:val="Table Grid"/>
    <w:basedOn w:val="Standardowy"/>
    <w:uiPriority w:val="39"/>
    <w:rsid w:val="00A5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3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C9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F9328F"/>
  </w:style>
  <w:style w:type="paragraph" w:customStyle="1" w:styleId="1">
    <w:name w:val="1."/>
    <w:basedOn w:val="Normalny"/>
    <w:rsid w:val="00EA761D"/>
    <w:pPr>
      <w:spacing w:after="120"/>
      <w:ind w:left="284" w:hanging="284"/>
      <w:jc w:val="both"/>
    </w:pPr>
    <w:rPr>
      <w:kern w:val="1"/>
      <w:szCs w:val="20"/>
    </w:rPr>
  </w:style>
  <w:style w:type="paragraph" w:customStyle="1" w:styleId="awciety">
    <w:name w:val="a) wciety"/>
    <w:basedOn w:val="Normalny"/>
    <w:rsid w:val="00EA761D"/>
    <w:pPr>
      <w:spacing w:after="120"/>
      <w:ind w:left="284" w:hanging="284"/>
      <w:jc w:val="both"/>
    </w:pPr>
    <w:rPr>
      <w:kern w:val="1"/>
      <w:szCs w:val="20"/>
    </w:rPr>
  </w:style>
  <w:style w:type="character" w:customStyle="1" w:styleId="FontStyle47">
    <w:name w:val="Font Style47"/>
    <w:rsid w:val="00B02A7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DDF2-089E-4B95-A268-A6860F8D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2301</Words>
  <Characters>13807</Characters>
  <Application>Microsoft Office Word</Application>
  <DocSecurity>0</DocSecurity>
  <Lines>115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astypulkowska</dc:creator>
  <cp:lastModifiedBy>Budownictwo</cp:lastModifiedBy>
  <cp:revision>36</cp:revision>
  <cp:lastPrinted>2020-05-21T09:39:00Z</cp:lastPrinted>
  <dcterms:created xsi:type="dcterms:W3CDTF">2019-05-15T06:44:00Z</dcterms:created>
  <dcterms:modified xsi:type="dcterms:W3CDTF">2020-07-06T11:09:00Z</dcterms:modified>
</cp:coreProperties>
</file>